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6D" w:rsidRPr="00872591" w:rsidRDefault="00BC786D" w:rsidP="00BC786D">
      <w:pPr>
        <w:jc w:val="center"/>
        <w:rPr>
          <w:rFonts w:asciiTheme="majorHAnsi" w:hAnsiTheme="majorHAnsi"/>
          <w:b/>
          <w:color w:val="000000" w:themeColor="text1"/>
          <w:sz w:val="28"/>
          <w:szCs w:val="28"/>
        </w:rPr>
      </w:pPr>
      <w:r w:rsidRPr="00872591">
        <w:rPr>
          <w:rFonts w:asciiTheme="majorHAnsi" w:eastAsia="Calibri" w:hAnsiTheme="majorHAnsi"/>
          <w:b/>
          <w:color w:val="000000"/>
          <w:sz w:val="28"/>
          <w:szCs w:val="28"/>
        </w:rPr>
        <w:t xml:space="preserve">Муниципальное казенное дошкольное образовательное учреждение </w:t>
      </w:r>
      <w:r w:rsidRPr="00872591">
        <w:rPr>
          <w:rFonts w:asciiTheme="majorHAnsi" w:hAnsiTheme="majorHAnsi"/>
          <w:b/>
          <w:color w:val="000000" w:themeColor="text1"/>
          <w:sz w:val="28"/>
          <w:szCs w:val="28"/>
        </w:rPr>
        <w:t>«</w:t>
      </w:r>
      <w:r>
        <w:rPr>
          <w:rFonts w:asciiTheme="majorHAnsi" w:hAnsiTheme="majorHAnsi"/>
          <w:b/>
          <w:bCs/>
          <w:color w:val="000000" w:themeColor="text1"/>
          <w:sz w:val="28"/>
          <w:szCs w:val="28"/>
        </w:rPr>
        <w:t>Детский сад  «</w:t>
      </w:r>
      <w:proofErr w:type="spellStart"/>
      <w:r>
        <w:rPr>
          <w:rFonts w:asciiTheme="majorHAnsi" w:hAnsiTheme="majorHAnsi"/>
          <w:b/>
          <w:bCs/>
          <w:color w:val="000000" w:themeColor="text1"/>
          <w:sz w:val="28"/>
          <w:szCs w:val="28"/>
        </w:rPr>
        <w:t>Дюймовочка</w:t>
      </w:r>
      <w:proofErr w:type="spellEnd"/>
      <w:r w:rsidRPr="00872591">
        <w:rPr>
          <w:rFonts w:asciiTheme="majorHAnsi" w:hAnsiTheme="majorHAnsi"/>
          <w:b/>
          <w:color w:val="000000" w:themeColor="text1"/>
          <w:sz w:val="28"/>
          <w:szCs w:val="28"/>
        </w:rPr>
        <w:t>»</w:t>
      </w:r>
    </w:p>
    <w:p w:rsidR="00BC786D" w:rsidRPr="00872591" w:rsidRDefault="00BC786D" w:rsidP="00BC786D">
      <w:pPr>
        <w:rPr>
          <w:rFonts w:asciiTheme="majorHAnsi" w:eastAsia="Calibri" w:hAnsiTheme="majorHAnsi"/>
          <w:i/>
          <w:color w:val="000000"/>
          <w:sz w:val="28"/>
          <w:szCs w:val="28"/>
        </w:rPr>
      </w:pPr>
    </w:p>
    <w:p w:rsidR="00BC786D" w:rsidRPr="00872591" w:rsidRDefault="00BC786D" w:rsidP="00BC786D">
      <w:pPr>
        <w:ind w:left="-1134" w:firstLine="567"/>
        <w:rPr>
          <w:rFonts w:asciiTheme="majorHAnsi" w:eastAsia="Calibri" w:hAnsiTheme="majorHAnsi"/>
          <w:b/>
          <w:color w:val="000000"/>
        </w:rPr>
      </w:pPr>
      <w:r w:rsidRPr="00872591">
        <w:rPr>
          <w:rFonts w:asciiTheme="majorHAnsi" w:eastAsia="Calibri" w:hAnsiTheme="majorHAnsi"/>
          <w:b/>
          <w:color w:val="000000"/>
        </w:rPr>
        <w:t>«Принято</w:t>
      </w:r>
      <w:r w:rsidRPr="00872591">
        <w:rPr>
          <w:rFonts w:asciiTheme="majorHAnsi" w:eastAsia="Calibri" w:hAnsiTheme="majorHAnsi" w:cs="Bernard MT Condensed"/>
          <w:b/>
          <w:color w:val="000000"/>
        </w:rPr>
        <w:t>»</w:t>
      </w:r>
      <w:r w:rsidRPr="00872591">
        <w:rPr>
          <w:rFonts w:asciiTheme="majorHAnsi" w:eastAsia="Calibri" w:hAnsiTheme="majorHAnsi"/>
          <w:b/>
          <w:color w:val="000000"/>
        </w:rPr>
        <w:t xml:space="preserve">                                                                                                                          </w:t>
      </w:r>
      <w:r>
        <w:rPr>
          <w:rFonts w:asciiTheme="majorHAnsi" w:eastAsia="Calibri" w:hAnsiTheme="majorHAnsi"/>
          <w:b/>
          <w:color w:val="000000"/>
        </w:rPr>
        <w:t xml:space="preserve">                   </w:t>
      </w:r>
      <w:r w:rsidRPr="00872591">
        <w:rPr>
          <w:rFonts w:asciiTheme="majorHAnsi" w:eastAsia="Calibri" w:hAnsiTheme="majorHAnsi"/>
          <w:b/>
          <w:color w:val="000000"/>
        </w:rPr>
        <w:t xml:space="preserve">Утверждаю: </w:t>
      </w:r>
    </w:p>
    <w:p w:rsidR="00BC786D" w:rsidRPr="00872591" w:rsidRDefault="00BC786D" w:rsidP="00BC786D">
      <w:pPr>
        <w:ind w:left="-426" w:hanging="141"/>
        <w:rPr>
          <w:rFonts w:asciiTheme="majorHAnsi" w:eastAsia="Calibri" w:hAnsiTheme="majorHAnsi"/>
          <w:b/>
          <w:color w:val="000000"/>
        </w:rPr>
      </w:pPr>
      <w:r w:rsidRPr="00872591">
        <w:rPr>
          <w:rFonts w:asciiTheme="majorHAnsi" w:eastAsia="Calibri" w:hAnsiTheme="majorHAnsi"/>
          <w:b/>
          <w:color w:val="000000"/>
        </w:rPr>
        <w:t xml:space="preserve">на заседании педагогического совета           </w:t>
      </w:r>
      <w:r>
        <w:rPr>
          <w:rFonts w:asciiTheme="majorHAnsi" w:eastAsia="Calibri" w:hAnsiTheme="majorHAnsi"/>
          <w:b/>
          <w:color w:val="000000"/>
        </w:rPr>
        <w:t xml:space="preserve">                    </w:t>
      </w:r>
      <w:r w:rsidRPr="00872591">
        <w:rPr>
          <w:rFonts w:asciiTheme="majorHAnsi" w:eastAsia="Calibri" w:hAnsiTheme="majorHAnsi"/>
          <w:b/>
          <w:color w:val="000000"/>
        </w:rPr>
        <w:t xml:space="preserve">Заведующая МКДОУ </w:t>
      </w:r>
      <w:r>
        <w:rPr>
          <w:rFonts w:asciiTheme="majorHAnsi" w:eastAsia="Calibri" w:hAnsiTheme="majorHAnsi"/>
          <w:b/>
          <w:color w:val="000000"/>
        </w:rPr>
        <w:t>«</w:t>
      </w:r>
      <w:proofErr w:type="spellStart"/>
      <w:r>
        <w:rPr>
          <w:rFonts w:asciiTheme="majorHAnsi" w:eastAsia="Calibri" w:hAnsiTheme="majorHAnsi"/>
          <w:b/>
          <w:color w:val="000000"/>
        </w:rPr>
        <w:t>Дюймовочка</w:t>
      </w:r>
      <w:proofErr w:type="spellEnd"/>
      <w:r w:rsidRPr="00872591">
        <w:rPr>
          <w:rFonts w:asciiTheme="majorHAnsi" w:eastAsia="Calibri" w:hAnsiTheme="majorHAnsi"/>
          <w:b/>
          <w:color w:val="000000"/>
        </w:rPr>
        <w:t>»</w:t>
      </w:r>
    </w:p>
    <w:p w:rsidR="00BC786D" w:rsidRPr="00872591" w:rsidRDefault="00BC786D" w:rsidP="00BC786D">
      <w:pPr>
        <w:ind w:left="-426" w:hanging="141"/>
        <w:rPr>
          <w:rFonts w:asciiTheme="majorHAnsi" w:eastAsia="Calibri" w:hAnsiTheme="majorHAnsi"/>
          <w:b/>
          <w:color w:val="000000"/>
        </w:rPr>
      </w:pPr>
      <w:r w:rsidRPr="00872591">
        <w:rPr>
          <w:rFonts w:asciiTheme="majorHAnsi" w:eastAsia="Calibri" w:hAnsiTheme="majorHAnsi"/>
          <w:b/>
          <w:color w:val="000000"/>
        </w:rPr>
        <w:t xml:space="preserve">от </w:t>
      </w:r>
      <w:r w:rsidRPr="00872591">
        <w:rPr>
          <w:rFonts w:asciiTheme="majorHAnsi" w:eastAsia="Calibri" w:hAnsiTheme="majorHAnsi" w:cs="Bernard MT Condensed"/>
          <w:b/>
          <w:color w:val="000000"/>
        </w:rPr>
        <w:t>«</w:t>
      </w:r>
      <w:r w:rsidRPr="00872591">
        <w:rPr>
          <w:rFonts w:asciiTheme="majorHAnsi" w:eastAsia="Calibri" w:hAnsiTheme="majorHAnsi"/>
          <w:b/>
          <w:color w:val="000000"/>
        </w:rPr>
        <w:t>__</w:t>
      </w:r>
      <w:r>
        <w:rPr>
          <w:rFonts w:asciiTheme="majorHAnsi" w:eastAsia="Calibri" w:hAnsiTheme="majorHAnsi"/>
          <w:b/>
          <w:color w:val="000000"/>
        </w:rPr>
        <w:t>_</w:t>
      </w:r>
      <w:r w:rsidRPr="00872591">
        <w:rPr>
          <w:rFonts w:asciiTheme="majorHAnsi" w:eastAsia="Calibri" w:hAnsiTheme="majorHAnsi" w:cs="Bernard MT Condensed"/>
          <w:b/>
          <w:color w:val="000000"/>
        </w:rPr>
        <w:t>»</w:t>
      </w:r>
      <w:r>
        <w:rPr>
          <w:rFonts w:asciiTheme="majorHAnsi" w:eastAsia="Calibri" w:hAnsiTheme="majorHAnsi"/>
          <w:b/>
          <w:color w:val="000000"/>
        </w:rPr>
        <w:t xml:space="preserve"> _________2020</w:t>
      </w:r>
      <w:r w:rsidRPr="00872591">
        <w:rPr>
          <w:rFonts w:asciiTheme="majorHAnsi" w:eastAsia="Calibri" w:hAnsiTheme="majorHAnsi"/>
          <w:b/>
          <w:color w:val="000000"/>
        </w:rPr>
        <w:t xml:space="preserve">г. протокол №1                                                  </w:t>
      </w:r>
      <w:r>
        <w:rPr>
          <w:rFonts w:asciiTheme="majorHAnsi" w:eastAsia="Calibri" w:hAnsiTheme="majorHAnsi"/>
          <w:b/>
          <w:color w:val="000000"/>
        </w:rPr>
        <w:t xml:space="preserve">    ____</w:t>
      </w:r>
      <w:r w:rsidRPr="00872591">
        <w:rPr>
          <w:rFonts w:asciiTheme="majorHAnsi" w:eastAsia="Calibri" w:hAnsiTheme="majorHAnsi"/>
          <w:b/>
          <w:color w:val="000000"/>
        </w:rPr>
        <w:t>________________</w:t>
      </w:r>
      <w:r w:rsidRPr="00872591">
        <w:rPr>
          <w:rFonts w:asciiTheme="majorHAnsi" w:hAnsiTheme="majorHAnsi"/>
          <w:b/>
        </w:rPr>
        <w:t xml:space="preserve"> </w:t>
      </w:r>
      <w:proofErr w:type="spellStart"/>
      <w:r>
        <w:rPr>
          <w:rFonts w:asciiTheme="majorHAnsi" w:hAnsiTheme="majorHAnsi"/>
          <w:b/>
        </w:rPr>
        <w:t>Омарова</w:t>
      </w:r>
      <w:proofErr w:type="spellEnd"/>
      <w:r>
        <w:rPr>
          <w:rFonts w:asciiTheme="majorHAnsi" w:hAnsiTheme="majorHAnsi"/>
          <w:b/>
        </w:rPr>
        <w:t xml:space="preserve"> З.О</w:t>
      </w:r>
      <w:r w:rsidRPr="00872591">
        <w:rPr>
          <w:rFonts w:asciiTheme="majorHAnsi" w:hAnsiTheme="majorHAnsi"/>
          <w:b/>
        </w:rPr>
        <w:t>.</w:t>
      </w:r>
    </w:p>
    <w:p w:rsidR="00BC786D" w:rsidRPr="00872591" w:rsidRDefault="00BC786D" w:rsidP="00BC786D">
      <w:pPr>
        <w:ind w:left="-1134" w:firstLine="567"/>
        <w:jc w:val="center"/>
        <w:rPr>
          <w:rFonts w:asciiTheme="majorHAnsi" w:eastAsia="Calibri" w:hAnsiTheme="majorHAnsi"/>
          <w:b/>
          <w:color w:val="000000"/>
        </w:rPr>
      </w:pPr>
    </w:p>
    <w:p w:rsidR="00BC786D" w:rsidRDefault="00BC786D" w:rsidP="00BC786D">
      <w:pPr>
        <w:ind w:left="-1134" w:firstLine="567"/>
        <w:jc w:val="center"/>
        <w:rPr>
          <w:rFonts w:asciiTheme="majorHAnsi" w:eastAsia="Calibri" w:hAnsiTheme="majorHAnsi"/>
          <w:b/>
          <w:i/>
          <w:color w:val="000000"/>
        </w:rPr>
      </w:pPr>
    </w:p>
    <w:p w:rsidR="00BC786D" w:rsidRDefault="00BC786D" w:rsidP="00BC786D">
      <w:pPr>
        <w:ind w:firstLine="567"/>
        <w:jc w:val="center"/>
        <w:rPr>
          <w:rFonts w:asciiTheme="majorHAnsi" w:eastAsia="Calibri" w:hAnsiTheme="majorHAnsi"/>
          <w:b/>
          <w:i/>
          <w:color w:val="000000"/>
        </w:rPr>
      </w:pPr>
    </w:p>
    <w:p w:rsidR="00BC786D" w:rsidRDefault="00BC786D" w:rsidP="00BC786D">
      <w:pPr>
        <w:ind w:left="-1134" w:firstLine="567"/>
        <w:jc w:val="center"/>
        <w:rPr>
          <w:rFonts w:asciiTheme="majorHAnsi" w:eastAsia="Calibri" w:hAnsiTheme="majorHAnsi"/>
          <w:b/>
          <w:i/>
          <w:color w:val="000000"/>
        </w:rPr>
      </w:pPr>
    </w:p>
    <w:p w:rsidR="00BC786D" w:rsidRDefault="00BC786D" w:rsidP="00BC786D">
      <w:pPr>
        <w:ind w:left="-1134" w:firstLine="567"/>
        <w:jc w:val="center"/>
        <w:rPr>
          <w:rFonts w:asciiTheme="majorHAnsi" w:eastAsia="Calibri" w:hAnsiTheme="majorHAnsi"/>
          <w:b/>
          <w:i/>
          <w:color w:val="000000"/>
        </w:rPr>
      </w:pPr>
    </w:p>
    <w:p w:rsidR="00BC786D" w:rsidRDefault="00BC786D" w:rsidP="00BC786D">
      <w:pPr>
        <w:ind w:left="-1134" w:firstLine="567"/>
        <w:jc w:val="center"/>
        <w:rPr>
          <w:rFonts w:asciiTheme="majorHAnsi" w:eastAsia="Calibri" w:hAnsiTheme="majorHAnsi"/>
          <w:b/>
          <w:i/>
          <w:color w:val="000000"/>
        </w:rPr>
      </w:pPr>
    </w:p>
    <w:p w:rsidR="00BC786D" w:rsidRDefault="00BC786D" w:rsidP="00BC786D">
      <w:pPr>
        <w:ind w:left="-1134" w:firstLine="567"/>
        <w:jc w:val="center"/>
        <w:rPr>
          <w:rFonts w:asciiTheme="majorHAnsi" w:eastAsia="Calibri" w:hAnsiTheme="majorHAnsi"/>
          <w:b/>
          <w:i/>
          <w:color w:val="000000"/>
        </w:rPr>
      </w:pPr>
    </w:p>
    <w:p w:rsidR="00BC786D" w:rsidRDefault="00BC786D" w:rsidP="00BC786D">
      <w:pPr>
        <w:ind w:left="-1134" w:firstLine="567"/>
        <w:jc w:val="center"/>
        <w:rPr>
          <w:rFonts w:asciiTheme="majorHAnsi" w:eastAsia="Calibri" w:hAnsiTheme="majorHAnsi"/>
          <w:b/>
          <w:i/>
          <w:color w:val="000000"/>
        </w:rPr>
      </w:pPr>
    </w:p>
    <w:p w:rsidR="00BC786D" w:rsidRPr="00AB552E" w:rsidRDefault="00BC786D" w:rsidP="00BC786D">
      <w:pPr>
        <w:ind w:left="-1134" w:firstLine="567"/>
        <w:jc w:val="center"/>
        <w:rPr>
          <w:rFonts w:asciiTheme="majorHAnsi" w:eastAsia="Calibri" w:hAnsiTheme="majorHAnsi"/>
          <w:b/>
          <w:i/>
          <w:color w:val="000000"/>
        </w:rPr>
      </w:pPr>
    </w:p>
    <w:p w:rsidR="00BC786D" w:rsidRPr="008D2A7B" w:rsidRDefault="00BC786D" w:rsidP="00BC786D">
      <w:pPr>
        <w:spacing w:after="240"/>
        <w:jc w:val="center"/>
        <w:rPr>
          <w:rFonts w:asciiTheme="majorHAnsi" w:eastAsia="Calibri" w:hAnsiTheme="majorHAnsi"/>
          <w:b/>
          <w:color w:val="000000"/>
          <w:sz w:val="52"/>
          <w:szCs w:val="52"/>
        </w:rPr>
      </w:pPr>
      <w:r w:rsidRPr="008D2A7B">
        <w:rPr>
          <w:rFonts w:asciiTheme="majorHAnsi" w:eastAsia="Calibri" w:hAnsiTheme="majorHAnsi"/>
          <w:b/>
          <w:color w:val="000000"/>
          <w:sz w:val="52"/>
          <w:szCs w:val="52"/>
        </w:rPr>
        <w:t xml:space="preserve">ОСНОВНАЯ </w:t>
      </w:r>
    </w:p>
    <w:p w:rsidR="00BC786D" w:rsidRPr="008D2A7B" w:rsidRDefault="00BC786D" w:rsidP="00BC786D">
      <w:pPr>
        <w:spacing w:after="240"/>
        <w:jc w:val="center"/>
        <w:rPr>
          <w:rFonts w:asciiTheme="majorHAnsi" w:eastAsia="Calibri" w:hAnsiTheme="majorHAnsi"/>
          <w:b/>
          <w:color w:val="000000"/>
          <w:sz w:val="52"/>
          <w:szCs w:val="52"/>
        </w:rPr>
      </w:pPr>
      <w:r w:rsidRPr="008D2A7B">
        <w:rPr>
          <w:rFonts w:asciiTheme="majorHAnsi" w:eastAsia="Calibri" w:hAnsiTheme="majorHAnsi"/>
          <w:b/>
          <w:color w:val="000000"/>
          <w:sz w:val="52"/>
          <w:szCs w:val="52"/>
        </w:rPr>
        <w:t>ОБРАЗОВАТЕЛЬНАЯ ПРОГРАММА</w:t>
      </w:r>
    </w:p>
    <w:p w:rsidR="00BC786D" w:rsidRPr="008D2A7B" w:rsidRDefault="00BC786D" w:rsidP="00BC786D">
      <w:pPr>
        <w:spacing w:after="240"/>
        <w:jc w:val="center"/>
        <w:rPr>
          <w:rFonts w:asciiTheme="majorHAnsi" w:hAnsiTheme="majorHAnsi"/>
          <w:b/>
          <w:color w:val="000000" w:themeColor="text1"/>
          <w:sz w:val="52"/>
          <w:szCs w:val="52"/>
        </w:rPr>
      </w:pPr>
      <w:r w:rsidRPr="008D2A7B">
        <w:rPr>
          <w:rFonts w:asciiTheme="majorHAnsi" w:eastAsia="Calibri" w:hAnsiTheme="majorHAnsi"/>
          <w:b/>
          <w:color w:val="000000"/>
          <w:sz w:val="52"/>
          <w:szCs w:val="52"/>
        </w:rPr>
        <w:t xml:space="preserve">МКДОУ </w:t>
      </w:r>
      <w:r w:rsidRPr="008D2A7B">
        <w:rPr>
          <w:rFonts w:asciiTheme="majorHAnsi" w:hAnsiTheme="majorHAnsi"/>
          <w:b/>
          <w:color w:val="000000" w:themeColor="text1"/>
          <w:sz w:val="52"/>
          <w:szCs w:val="52"/>
        </w:rPr>
        <w:t>«</w:t>
      </w:r>
      <w:r>
        <w:rPr>
          <w:rFonts w:asciiTheme="majorHAnsi" w:hAnsiTheme="majorHAnsi"/>
          <w:b/>
          <w:bCs/>
          <w:color w:val="000000" w:themeColor="text1"/>
          <w:sz w:val="52"/>
          <w:szCs w:val="52"/>
        </w:rPr>
        <w:t>Детский сад «</w:t>
      </w:r>
      <w:proofErr w:type="spellStart"/>
      <w:r>
        <w:rPr>
          <w:rFonts w:asciiTheme="majorHAnsi" w:hAnsiTheme="majorHAnsi"/>
          <w:b/>
          <w:bCs/>
          <w:color w:val="000000" w:themeColor="text1"/>
          <w:sz w:val="52"/>
          <w:szCs w:val="52"/>
        </w:rPr>
        <w:t>Дюймовочка</w:t>
      </w:r>
      <w:proofErr w:type="spellEnd"/>
      <w:r w:rsidRPr="008D2A7B">
        <w:rPr>
          <w:rFonts w:asciiTheme="majorHAnsi" w:hAnsiTheme="majorHAnsi"/>
          <w:b/>
          <w:color w:val="000000" w:themeColor="text1"/>
          <w:sz w:val="52"/>
          <w:szCs w:val="52"/>
        </w:rPr>
        <w:t>»</w:t>
      </w:r>
    </w:p>
    <w:p w:rsidR="00BC786D" w:rsidRPr="003B0BBD" w:rsidRDefault="00BC786D" w:rsidP="00BC786D">
      <w:pPr>
        <w:spacing w:after="240"/>
        <w:jc w:val="center"/>
        <w:rPr>
          <w:rFonts w:ascii="Bookman Old Style" w:eastAsia="Calibri" w:hAnsi="Bookman Old Style"/>
          <w:b/>
          <w:color w:val="000000"/>
          <w:sz w:val="52"/>
          <w:szCs w:val="52"/>
        </w:rPr>
      </w:pPr>
    </w:p>
    <w:p w:rsidR="00BC786D" w:rsidRPr="00AB552E" w:rsidRDefault="00BC786D" w:rsidP="00BC786D">
      <w:pPr>
        <w:jc w:val="center"/>
        <w:rPr>
          <w:rFonts w:asciiTheme="majorHAnsi" w:eastAsia="Calibri" w:hAnsiTheme="majorHAnsi"/>
          <w:b/>
          <w:color w:val="000000"/>
          <w:sz w:val="72"/>
          <w:szCs w:val="72"/>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Default="00BC786D" w:rsidP="00BC786D">
      <w:pPr>
        <w:jc w:val="center"/>
        <w:rPr>
          <w:rFonts w:asciiTheme="majorHAnsi" w:eastAsia="Calibri" w:hAnsiTheme="majorHAnsi"/>
          <w:b/>
          <w:color w:val="000000"/>
          <w:sz w:val="28"/>
          <w:szCs w:val="28"/>
        </w:rPr>
      </w:pPr>
    </w:p>
    <w:p w:rsidR="00BC786D" w:rsidRPr="00AB552E" w:rsidRDefault="00BC786D" w:rsidP="00BC786D">
      <w:pPr>
        <w:jc w:val="center"/>
        <w:rPr>
          <w:rFonts w:asciiTheme="majorHAnsi" w:eastAsia="Calibri" w:hAnsiTheme="majorHAnsi"/>
          <w:b/>
          <w:color w:val="000000"/>
          <w:sz w:val="28"/>
          <w:szCs w:val="28"/>
        </w:rPr>
      </w:pPr>
    </w:p>
    <w:p w:rsidR="00BC786D" w:rsidRPr="00AB552E" w:rsidRDefault="00BC786D" w:rsidP="00BC786D">
      <w:pPr>
        <w:jc w:val="center"/>
        <w:rPr>
          <w:rFonts w:asciiTheme="majorHAnsi" w:eastAsia="Calibri" w:hAnsiTheme="majorHAnsi"/>
          <w:b/>
          <w:color w:val="000000"/>
          <w:sz w:val="28"/>
          <w:szCs w:val="28"/>
        </w:rPr>
      </w:pPr>
    </w:p>
    <w:p w:rsidR="00BC786D" w:rsidRDefault="00BC786D" w:rsidP="00BC786D">
      <w:pPr>
        <w:jc w:val="both"/>
        <w:rPr>
          <w:b/>
          <w:sz w:val="28"/>
          <w:szCs w:val="28"/>
        </w:rPr>
      </w:pPr>
    </w:p>
    <w:p w:rsidR="00BC786D" w:rsidRDefault="00BC786D" w:rsidP="00BC786D">
      <w:pPr>
        <w:jc w:val="both"/>
        <w:rPr>
          <w:b/>
          <w:sz w:val="28"/>
          <w:szCs w:val="28"/>
        </w:rPr>
      </w:pPr>
    </w:p>
    <w:p w:rsidR="00BC786D" w:rsidRDefault="00BC786D" w:rsidP="00BC786D">
      <w:pPr>
        <w:jc w:val="both"/>
        <w:rPr>
          <w:b/>
          <w:sz w:val="28"/>
          <w:szCs w:val="28"/>
        </w:rPr>
      </w:pPr>
    </w:p>
    <w:p w:rsidR="00BC786D" w:rsidRDefault="00BC786D" w:rsidP="00BC786D">
      <w:pPr>
        <w:jc w:val="both"/>
        <w:rPr>
          <w:b/>
          <w:sz w:val="28"/>
          <w:szCs w:val="28"/>
        </w:rPr>
      </w:pPr>
    </w:p>
    <w:p w:rsidR="00BC786D" w:rsidRDefault="00BC786D" w:rsidP="00BC786D">
      <w:pPr>
        <w:jc w:val="both"/>
        <w:rPr>
          <w:b/>
          <w:sz w:val="28"/>
          <w:szCs w:val="28"/>
        </w:rPr>
      </w:pPr>
    </w:p>
    <w:p w:rsidR="00BC786D" w:rsidRDefault="00BC786D" w:rsidP="00BC786D">
      <w:pPr>
        <w:jc w:val="center"/>
        <w:rPr>
          <w:b/>
          <w:sz w:val="28"/>
          <w:szCs w:val="28"/>
        </w:rPr>
      </w:pPr>
      <w:r>
        <w:rPr>
          <w:b/>
          <w:sz w:val="28"/>
          <w:szCs w:val="28"/>
        </w:rPr>
        <w:t xml:space="preserve">2020, </w:t>
      </w:r>
      <w:proofErr w:type="spellStart"/>
      <w:r>
        <w:rPr>
          <w:b/>
          <w:sz w:val="28"/>
          <w:szCs w:val="28"/>
        </w:rPr>
        <w:t>с</w:t>
      </w:r>
      <w:proofErr w:type="gramStart"/>
      <w:r>
        <w:rPr>
          <w:b/>
          <w:sz w:val="28"/>
          <w:szCs w:val="28"/>
        </w:rPr>
        <w:t>.К</w:t>
      </w:r>
      <w:proofErr w:type="gramEnd"/>
      <w:r>
        <w:rPr>
          <w:b/>
          <w:sz w:val="28"/>
          <w:szCs w:val="28"/>
        </w:rPr>
        <w:t>удутль</w:t>
      </w:r>
      <w:proofErr w:type="spellEnd"/>
      <w:r>
        <w:rPr>
          <w:b/>
          <w:sz w:val="28"/>
          <w:szCs w:val="28"/>
        </w:rPr>
        <w:t xml:space="preserve">, </w:t>
      </w:r>
      <w:proofErr w:type="spellStart"/>
      <w:r>
        <w:rPr>
          <w:b/>
          <w:sz w:val="28"/>
          <w:szCs w:val="28"/>
        </w:rPr>
        <w:t>Гергебильский</w:t>
      </w:r>
      <w:proofErr w:type="spellEnd"/>
      <w:r>
        <w:rPr>
          <w:b/>
          <w:sz w:val="28"/>
          <w:szCs w:val="28"/>
        </w:rPr>
        <w:t xml:space="preserve"> район</w:t>
      </w:r>
    </w:p>
    <w:p w:rsidR="00BC786D" w:rsidRPr="00B86366" w:rsidRDefault="00BC786D" w:rsidP="00BC786D">
      <w:pPr>
        <w:jc w:val="center"/>
        <w:rPr>
          <w:rFonts w:eastAsia="Calibri"/>
          <w:b/>
          <w:color w:val="000000"/>
          <w:sz w:val="32"/>
          <w:szCs w:val="32"/>
        </w:rPr>
      </w:pPr>
      <w:r w:rsidRPr="00B86366">
        <w:rPr>
          <w:rFonts w:eastAsia="Calibri"/>
          <w:b/>
          <w:color w:val="000000"/>
          <w:sz w:val="32"/>
          <w:szCs w:val="32"/>
        </w:rPr>
        <w:lastRenderedPageBreak/>
        <w:t>Структура программы</w:t>
      </w:r>
    </w:p>
    <w:p w:rsidR="00BC786D" w:rsidRPr="00B86366" w:rsidRDefault="00BC786D" w:rsidP="00BC786D">
      <w:pPr>
        <w:rPr>
          <w:rFonts w:eastAsia="Calibri"/>
          <w:b/>
          <w:color w:val="000000"/>
          <w:spacing w:val="-12"/>
          <w:sz w:val="28"/>
          <w:szCs w:val="28"/>
        </w:rPr>
      </w:pPr>
      <w:r w:rsidRPr="00B86366">
        <w:rPr>
          <w:rFonts w:eastAsia="Calibri"/>
          <w:b/>
          <w:color w:val="000000"/>
          <w:spacing w:val="-12"/>
          <w:sz w:val="28"/>
          <w:szCs w:val="28"/>
        </w:rPr>
        <w:t xml:space="preserve">             </w:t>
      </w:r>
      <w:proofErr w:type="gramStart"/>
      <w:r w:rsidRPr="00B86366">
        <w:rPr>
          <w:rFonts w:eastAsia="Calibri"/>
          <w:b/>
          <w:color w:val="000000"/>
          <w:spacing w:val="-12"/>
          <w:sz w:val="28"/>
          <w:szCs w:val="28"/>
          <w:lang w:val="en-US"/>
        </w:rPr>
        <w:t>I</w:t>
      </w:r>
      <w:r w:rsidRPr="00B86366">
        <w:rPr>
          <w:rFonts w:eastAsia="Calibri"/>
          <w:b/>
          <w:color w:val="000000"/>
          <w:spacing w:val="-12"/>
          <w:sz w:val="28"/>
          <w:szCs w:val="28"/>
        </w:rPr>
        <w:t xml:space="preserve">  Целевой</w:t>
      </w:r>
      <w:proofErr w:type="gramEnd"/>
      <w:r w:rsidRPr="00B86366">
        <w:rPr>
          <w:rFonts w:eastAsia="Calibri"/>
          <w:b/>
          <w:color w:val="000000"/>
          <w:spacing w:val="-12"/>
          <w:sz w:val="28"/>
          <w:szCs w:val="28"/>
        </w:rPr>
        <w:t xml:space="preserve"> раздел </w:t>
      </w:r>
    </w:p>
    <w:p w:rsidR="00BC786D" w:rsidRPr="00B23FB8" w:rsidRDefault="00BC786D" w:rsidP="00BC786D">
      <w:pPr>
        <w:pStyle w:val="a4"/>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BC786D" w:rsidRPr="00B86366" w:rsidRDefault="00BC786D" w:rsidP="00BC786D">
      <w:pPr>
        <w:widowControl w:val="0"/>
        <w:suppressAutoHyphens/>
        <w:ind w:left="851"/>
        <w:rPr>
          <w:rFonts w:eastAsia="Calibri"/>
          <w:color w:val="000000"/>
          <w:sz w:val="28"/>
          <w:szCs w:val="28"/>
        </w:rPr>
      </w:pPr>
      <w:r>
        <w:rPr>
          <w:rFonts w:eastAsia="Calibri"/>
          <w:color w:val="000000"/>
          <w:sz w:val="28"/>
          <w:szCs w:val="28"/>
        </w:rPr>
        <w:t xml:space="preserve">1.1.1. </w:t>
      </w:r>
      <w:r w:rsidRPr="00B86366">
        <w:rPr>
          <w:rFonts w:eastAsia="Calibri"/>
          <w:color w:val="000000"/>
          <w:sz w:val="28"/>
          <w:szCs w:val="28"/>
        </w:rPr>
        <w:t>Цели и задачи реализации Программы</w:t>
      </w:r>
    </w:p>
    <w:p w:rsidR="00BC786D" w:rsidRDefault="00BC786D" w:rsidP="00BC786D">
      <w:pPr>
        <w:widowControl w:val="0"/>
        <w:suppressAutoHyphens/>
        <w:ind w:left="851"/>
        <w:rPr>
          <w:rFonts w:eastAsia="Calibri"/>
          <w:color w:val="000000"/>
          <w:sz w:val="28"/>
          <w:szCs w:val="28"/>
        </w:rPr>
      </w:pPr>
      <w:r>
        <w:rPr>
          <w:rFonts w:eastAsia="Calibri"/>
          <w:color w:val="000000"/>
          <w:sz w:val="28"/>
          <w:szCs w:val="28"/>
        </w:rPr>
        <w:t xml:space="preserve">1.1.2. </w:t>
      </w:r>
      <w:r w:rsidRPr="00B86366">
        <w:rPr>
          <w:rFonts w:eastAsia="Calibri"/>
          <w:color w:val="000000"/>
          <w:sz w:val="28"/>
          <w:szCs w:val="28"/>
        </w:rPr>
        <w:t>Принципы и подходы к формированию Программы</w:t>
      </w:r>
    </w:p>
    <w:p w:rsidR="00BC786D" w:rsidRDefault="00BC786D" w:rsidP="00BC786D">
      <w:pPr>
        <w:widowControl w:val="0"/>
        <w:suppressAutoHyphens/>
        <w:ind w:left="851"/>
        <w:rPr>
          <w:rFonts w:eastAsia="Calibri"/>
          <w:color w:val="000000"/>
          <w:sz w:val="28"/>
          <w:szCs w:val="28"/>
        </w:rPr>
      </w:pPr>
      <w:r>
        <w:rPr>
          <w:sz w:val="28"/>
          <w:szCs w:val="28"/>
        </w:rPr>
        <w:t xml:space="preserve">1.1.3. </w:t>
      </w:r>
      <w:r w:rsidRPr="00D3237A">
        <w:rPr>
          <w:sz w:val="28"/>
          <w:szCs w:val="28"/>
        </w:rPr>
        <w:t>Значимые для разработки и реализации Программы характеристики</w:t>
      </w:r>
    </w:p>
    <w:p w:rsidR="00BC786D" w:rsidRDefault="00BC786D" w:rsidP="00BC786D">
      <w:pPr>
        <w:widowControl w:val="0"/>
        <w:suppressAutoHyphens/>
        <w:ind w:left="709"/>
        <w:rPr>
          <w:rFonts w:eastAsia="Calibri"/>
          <w:color w:val="000000"/>
          <w:sz w:val="28"/>
          <w:szCs w:val="28"/>
        </w:rPr>
      </w:pPr>
      <w:r>
        <w:rPr>
          <w:rFonts w:eastAsia="Calibri"/>
          <w:color w:val="000000"/>
          <w:sz w:val="28"/>
          <w:szCs w:val="28"/>
        </w:rPr>
        <w:t>1.2.</w:t>
      </w:r>
      <w:r w:rsidRPr="00B86366">
        <w:rPr>
          <w:rFonts w:eastAsia="Calibri"/>
          <w:color w:val="000000"/>
          <w:sz w:val="28"/>
          <w:szCs w:val="28"/>
        </w:rPr>
        <w:t>Планируемые результаты освоения программы</w:t>
      </w:r>
    </w:p>
    <w:p w:rsidR="00BC786D" w:rsidRPr="00D077D5" w:rsidRDefault="00BC786D" w:rsidP="00BC786D">
      <w:pPr>
        <w:widowControl w:val="0"/>
        <w:suppressAutoHyphens/>
        <w:ind w:left="709"/>
        <w:rPr>
          <w:rFonts w:eastAsia="Calibri"/>
          <w:color w:val="000000"/>
          <w:sz w:val="28"/>
          <w:szCs w:val="28"/>
        </w:rPr>
      </w:pPr>
      <w:r>
        <w:rPr>
          <w:rFonts w:eastAsia="Calibri"/>
          <w:color w:val="000000"/>
          <w:sz w:val="28"/>
          <w:szCs w:val="28"/>
        </w:rPr>
        <w:t>1.3.</w:t>
      </w:r>
      <w:r w:rsidRPr="00D077D5">
        <w:rPr>
          <w:rFonts w:eastAsia="Calibri"/>
          <w:b/>
          <w:color w:val="000000"/>
          <w:sz w:val="28"/>
          <w:szCs w:val="28"/>
        </w:rPr>
        <w:t xml:space="preserve"> </w:t>
      </w:r>
      <w:r w:rsidRPr="00D077D5">
        <w:rPr>
          <w:rFonts w:eastAsia="Calibri"/>
          <w:color w:val="000000"/>
          <w:sz w:val="28"/>
          <w:szCs w:val="28"/>
        </w:rPr>
        <w:t>Педагогическая диагностика (оценка индивидуального развития детей)</w:t>
      </w:r>
    </w:p>
    <w:p w:rsidR="00BC786D" w:rsidRPr="00B86366" w:rsidRDefault="00BC786D" w:rsidP="00BC786D">
      <w:pPr>
        <w:widowControl w:val="0"/>
        <w:suppressAutoHyphens/>
        <w:spacing w:after="240"/>
        <w:ind w:left="709"/>
        <w:rPr>
          <w:rFonts w:eastAsia="Calibri"/>
          <w:color w:val="000000"/>
          <w:sz w:val="28"/>
          <w:szCs w:val="28"/>
        </w:rPr>
      </w:pPr>
      <w:r>
        <w:rPr>
          <w:rFonts w:eastAsia="Calibri"/>
          <w:color w:val="000000"/>
          <w:sz w:val="28"/>
          <w:szCs w:val="28"/>
        </w:rPr>
        <w:t>1.4.</w:t>
      </w:r>
      <w:r w:rsidRPr="00446C12">
        <w:rPr>
          <w:rFonts w:eastAsia="Calibri"/>
          <w:b/>
          <w:color w:val="000000"/>
          <w:sz w:val="28"/>
          <w:szCs w:val="28"/>
        </w:rPr>
        <w:t xml:space="preserve"> </w:t>
      </w:r>
      <w:r w:rsidRPr="00446C12">
        <w:rPr>
          <w:rFonts w:eastAsia="Calibri"/>
          <w:color w:val="000000"/>
          <w:sz w:val="28"/>
          <w:szCs w:val="28"/>
        </w:rPr>
        <w:t>Часть, формируемая участниками образовательных отношений</w:t>
      </w:r>
    </w:p>
    <w:p w:rsidR="00BC786D" w:rsidRPr="00B86366" w:rsidRDefault="00BC786D" w:rsidP="00BC786D">
      <w:pPr>
        <w:widowControl w:val="0"/>
        <w:suppressAutoHyphens/>
        <w:spacing w:after="120"/>
        <w:rPr>
          <w:rFonts w:eastAsia="Calibri"/>
          <w:b/>
          <w:color w:val="000000"/>
          <w:spacing w:val="-12"/>
          <w:sz w:val="28"/>
          <w:szCs w:val="28"/>
        </w:rPr>
      </w:pPr>
      <w:r w:rsidRPr="00B23FB8">
        <w:rPr>
          <w:rFonts w:eastAsia="Calibri"/>
          <w:b/>
          <w:color w:val="000000"/>
          <w:spacing w:val="-12"/>
          <w:sz w:val="28"/>
          <w:szCs w:val="28"/>
        </w:rPr>
        <w:t xml:space="preserve">           </w:t>
      </w:r>
      <w:proofErr w:type="gramStart"/>
      <w:r w:rsidRPr="00B86366">
        <w:rPr>
          <w:rFonts w:eastAsia="Calibri"/>
          <w:b/>
          <w:color w:val="000000"/>
          <w:spacing w:val="-12"/>
          <w:sz w:val="28"/>
          <w:szCs w:val="28"/>
          <w:lang w:val="en-US"/>
        </w:rPr>
        <w:t>II</w:t>
      </w:r>
      <w:r w:rsidRPr="00B86366">
        <w:rPr>
          <w:rFonts w:eastAsia="Calibri"/>
          <w:b/>
          <w:color w:val="000000"/>
          <w:spacing w:val="-12"/>
          <w:sz w:val="28"/>
          <w:szCs w:val="28"/>
        </w:rPr>
        <w:t xml:space="preserve">  Содержательный</w:t>
      </w:r>
      <w:proofErr w:type="gramEnd"/>
      <w:r w:rsidRPr="00B86366">
        <w:rPr>
          <w:rFonts w:eastAsia="Calibri"/>
          <w:b/>
          <w:color w:val="000000"/>
          <w:spacing w:val="-12"/>
          <w:sz w:val="28"/>
          <w:szCs w:val="28"/>
        </w:rPr>
        <w:t xml:space="preserve">  раздел </w:t>
      </w:r>
    </w:p>
    <w:p w:rsidR="00BC786D" w:rsidRPr="0013429D" w:rsidRDefault="00BC786D" w:rsidP="00BC786D">
      <w:pPr>
        <w:ind w:left="709"/>
        <w:jc w:val="both"/>
        <w:rPr>
          <w:sz w:val="28"/>
          <w:szCs w:val="28"/>
        </w:rPr>
      </w:pPr>
      <w:r>
        <w:rPr>
          <w:rFonts w:eastAsia="Calibri"/>
          <w:color w:val="000000"/>
          <w:sz w:val="28"/>
          <w:szCs w:val="28"/>
        </w:rPr>
        <w:t>2.1.</w:t>
      </w:r>
      <w:r w:rsidRPr="0013429D">
        <w:rPr>
          <w:b/>
          <w:i/>
          <w:sz w:val="28"/>
          <w:szCs w:val="28"/>
        </w:rPr>
        <w:t xml:space="preserve"> </w:t>
      </w:r>
      <w:r w:rsidRPr="0013429D">
        <w:rPr>
          <w:sz w:val="28"/>
          <w:szCs w:val="28"/>
        </w:rPr>
        <w:t>Общие положения</w:t>
      </w:r>
    </w:p>
    <w:p w:rsidR="00BC786D" w:rsidRPr="0013429D" w:rsidRDefault="00BC786D" w:rsidP="00BC786D">
      <w:pPr>
        <w:ind w:left="709"/>
        <w:rPr>
          <w:sz w:val="28"/>
          <w:szCs w:val="28"/>
        </w:rPr>
      </w:pPr>
      <w:r>
        <w:rPr>
          <w:rFonts w:eastAsia="Calibri"/>
          <w:color w:val="000000"/>
          <w:sz w:val="28"/>
          <w:szCs w:val="28"/>
        </w:rPr>
        <w:t xml:space="preserve">2.2. </w:t>
      </w:r>
      <w:r w:rsidRPr="0013429D">
        <w:rPr>
          <w:sz w:val="28"/>
          <w:szCs w:val="28"/>
        </w:rPr>
        <w:t>Образовательная деятельность в соответствии с направлениями развития ребенка</w:t>
      </w:r>
    </w:p>
    <w:p w:rsidR="00BC786D" w:rsidRDefault="00BC786D" w:rsidP="00BC786D">
      <w:pPr>
        <w:widowControl w:val="0"/>
        <w:suppressAutoHyphens/>
        <w:ind w:left="1276" w:hanging="567"/>
        <w:rPr>
          <w:rFonts w:eastAsia="Calibri"/>
          <w:bCs/>
          <w:color w:val="000000"/>
          <w:spacing w:val="-15"/>
          <w:kern w:val="1"/>
          <w:sz w:val="28"/>
          <w:szCs w:val="28"/>
          <w:lang w:eastAsia="hi-IN" w:bidi="hi-IN"/>
        </w:rPr>
      </w:pPr>
      <w:r>
        <w:rPr>
          <w:rFonts w:eastAsia="Calibri"/>
          <w:bCs/>
          <w:color w:val="000000"/>
          <w:spacing w:val="-15"/>
          <w:kern w:val="1"/>
          <w:sz w:val="28"/>
          <w:szCs w:val="28"/>
          <w:lang w:eastAsia="hi-IN" w:bidi="hi-IN"/>
        </w:rPr>
        <w:t xml:space="preserve">2.3.  </w:t>
      </w:r>
      <w:r w:rsidRPr="00160C39">
        <w:rPr>
          <w:rFonts w:eastAsia="Calibri"/>
          <w:bCs/>
          <w:color w:val="000000"/>
          <w:spacing w:val="-15"/>
          <w:kern w:val="1"/>
          <w:sz w:val="28"/>
          <w:szCs w:val="28"/>
          <w:lang w:eastAsia="hi-IN" w:bidi="hi-IN"/>
        </w:rPr>
        <w:t>Часть, формируемая участниками образовательных отношений</w:t>
      </w:r>
    </w:p>
    <w:p w:rsidR="00BC786D" w:rsidRPr="00160C39" w:rsidRDefault="00BC786D" w:rsidP="00BC786D">
      <w:pPr>
        <w:ind w:left="1276" w:hanging="567"/>
        <w:jc w:val="both"/>
        <w:rPr>
          <w:sz w:val="28"/>
          <w:szCs w:val="28"/>
        </w:rPr>
      </w:pPr>
      <w:r>
        <w:rPr>
          <w:sz w:val="28"/>
          <w:szCs w:val="28"/>
        </w:rPr>
        <w:t>2.4.</w:t>
      </w:r>
      <w:r w:rsidRPr="00160C39">
        <w:rPr>
          <w:sz w:val="28"/>
          <w:szCs w:val="28"/>
        </w:rPr>
        <w:t xml:space="preserve">Описание вариативных форм, способов, методов и средств </w:t>
      </w:r>
      <w:r>
        <w:rPr>
          <w:sz w:val="28"/>
          <w:szCs w:val="28"/>
        </w:rPr>
        <w:t xml:space="preserve"> </w:t>
      </w:r>
      <w:r w:rsidRPr="00160C39">
        <w:rPr>
          <w:sz w:val="28"/>
          <w:szCs w:val="28"/>
        </w:rPr>
        <w:t xml:space="preserve">реализации Программы </w:t>
      </w:r>
    </w:p>
    <w:p w:rsidR="00BC786D" w:rsidRDefault="00BC786D" w:rsidP="00BC786D">
      <w:pPr>
        <w:ind w:left="1276" w:hanging="567"/>
        <w:rPr>
          <w:sz w:val="28"/>
          <w:szCs w:val="28"/>
        </w:rPr>
      </w:pPr>
      <w:r>
        <w:rPr>
          <w:sz w:val="28"/>
          <w:szCs w:val="28"/>
        </w:rPr>
        <w:t xml:space="preserve">2.5. </w:t>
      </w:r>
      <w:r w:rsidRPr="00B262DB">
        <w:rPr>
          <w:sz w:val="28"/>
          <w:szCs w:val="28"/>
        </w:rPr>
        <w:t>Способы и направления поддержки детской инициативы</w:t>
      </w:r>
    </w:p>
    <w:p w:rsidR="00BC786D" w:rsidRDefault="00BC786D" w:rsidP="00BC786D">
      <w:pPr>
        <w:spacing w:after="240"/>
        <w:ind w:left="1276" w:hanging="567"/>
        <w:rPr>
          <w:sz w:val="28"/>
          <w:szCs w:val="28"/>
        </w:rPr>
      </w:pPr>
      <w:r>
        <w:rPr>
          <w:sz w:val="28"/>
          <w:szCs w:val="28"/>
        </w:rPr>
        <w:t xml:space="preserve">2.6. </w:t>
      </w:r>
      <w:r w:rsidRPr="002E7CC4">
        <w:rPr>
          <w:sz w:val="28"/>
          <w:szCs w:val="28"/>
        </w:rPr>
        <w:t>Особенности взаимодействия педагогического коллектива с семьями воспитанников</w:t>
      </w:r>
    </w:p>
    <w:p w:rsidR="00BC786D" w:rsidRPr="00B86366" w:rsidRDefault="00BC786D" w:rsidP="00BC786D">
      <w:pPr>
        <w:widowControl w:val="0"/>
        <w:suppressAutoHyphens/>
        <w:spacing w:after="120"/>
        <w:rPr>
          <w:rFonts w:eastAsia="Calibri"/>
          <w:b/>
          <w:color w:val="000000"/>
          <w:sz w:val="28"/>
          <w:szCs w:val="28"/>
        </w:rPr>
      </w:pPr>
      <w:r w:rsidRPr="00B86366">
        <w:rPr>
          <w:rFonts w:eastAsia="Calibri"/>
          <w:b/>
          <w:color w:val="000000"/>
          <w:sz w:val="28"/>
          <w:szCs w:val="28"/>
        </w:rPr>
        <w:t xml:space="preserve">       </w:t>
      </w:r>
      <w:r>
        <w:rPr>
          <w:rFonts w:eastAsia="Calibri"/>
          <w:b/>
          <w:color w:val="000000"/>
          <w:sz w:val="28"/>
          <w:szCs w:val="28"/>
        </w:rPr>
        <w:t xml:space="preserve"> </w:t>
      </w:r>
      <w:r w:rsidRPr="00B86366">
        <w:rPr>
          <w:rFonts w:eastAsia="Calibri"/>
          <w:b/>
          <w:color w:val="000000"/>
          <w:sz w:val="28"/>
          <w:szCs w:val="28"/>
        </w:rPr>
        <w:t xml:space="preserve"> </w:t>
      </w:r>
      <w:r w:rsidRPr="00B86366">
        <w:rPr>
          <w:rFonts w:eastAsia="Calibri"/>
          <w:b/>
          <w:color w:val="000000"/>
          <w:sz w:val="28"/>
          <w:szCs w:val="28"/>
          <w:lang w:val="en-US"/>
        </w:rPr>
        <w:t>III</w:t>
      </w:r>
      <w:r w:rsidRPr="00B86366">
        <w:rPr>
          <w:rFonts w:eastAsia="Calibri"/>
          <w:b/>
          <w:color w:val="000000"/>
          <w:sz w:val="28"/>
          <w:szCs w:val="28"/>
        </w:rPr>
        <w:t xml:space="preserve"> Организационный раздел</w:t>
      </w:r>
    </w:p>
    <w:p w:rsidR="00BC786D" w:rsidRPr="00B86366" w:rsidRDefault="00BC786D" w:rsidP="00BC786D">
      <w:pPr>
        <w:widowControl w:val="0"/>
        <w:numPr>
          <w:ilvl w:val="1"/>
          <w:numId w:val="9"/>
        </w:numPr>
        <w:tabs>
          <w:tab w:val="left" w:pos="993"/>
        </w:tabs>
        <w:suppressAutoHyphens/>
        <w:ind w:left="1276" w:hanging="567"/>
        <w:rPr>
          <w:rFonts w:eastAsia="Calibri"/>
          <w:color w:val="000000"/>
          <w:kern w:val="1"/>
          <w:sz w:val="28"/>
          <w:szCs w:val="28"/>
          <w:lang w:eastAsia="hi-IN" w:bidi="hi-IN"/>
        </w:rPr>
      </w:pPr>
      <w:r w:rsidRPr="00B86366">
        <w:rPr>
          <w:rFonts w:eastAsia="Calibri"/>
          <w:color w:val="000000"/>
          <w:kern w:val="1"/>
          <w:sz w:val="28"/>
          <w:szCs w:val="28"/>
          <w:lang w:eastAsia="hi-IN" w:bidi="hi-IN"/>
        </w:rPr>
        <w:t>Материально-техническое обеспечение программы</w:t>
      </w:r>
    </w:p>
    <w:p w:rsidR="00BC786D" w:rsidRPr="00B86366" w:rsidRDefault="00BC786D" w:rsidP="00BC786D">
      <w:pPr>
        <w:widowControl w:val="0"/>
        <w:numPr>
          <w:ilvl w:val="1"/>
          <w:numId w:val="9"/>
        </w:numPr>
        <w:tabs>
          <w:tab w:val="left" w:pos="993"/>
        </w:tabs>
        <w:suppressAutoHyphens/>
        <w:ind w:left="1276" w:hanging="567"/>
        <w:rPr>
          <w:rFonts w:eastAsia="Calibri"/>
          <w:color w:val="000000"/>
          <w:kern w:val="1"/>
          <w:sz w:val="28"/>
          <w:szCs w:val="28"/>
          <w:lang w:eastAsia="hi-IN" w:bidi="hi-IN"/>
        </w:rPr>
      </w:pPr>
      <w:r w:rsidRPr="00B86366">
        <w:rPr>
          <w:rFonts w:eastAsia="Calibri"/>
          <w:color w:val="000000"/>
          <w:kern w:val="1"/>
          <w:sz w:val="28"/>
          <w:szCs w:val="28"/>
          <w:lang w:eastAsia="hi-IN" w:bidi="hi-IN"/>
        </w:rPr>
        <w:t>Обеспечение методическими рекомендациями и средствами обучения и воспитания</w:t>
      </w:r>
    </w:p>
    <w:p w:rsidR="00BC786D" w:rsidRPr="00B86366" w:rsidRDefault="00BC786D" w:rsidP="00BC786D">
      <w:pPr>
        <w:widowControl w:val="0"/>
        <w:numPr>
          <w:ilvl w:val="1"/>
          <w:numId w:val="9"/>
        </w:numPr>
        <w:tabs>
          <w:tab w:val="left" w:pos="993"/>
        </w:tabs>
        <w:suppressAutoHyphens/>
        <w:ind w:left="1276" w:hanging="567"/>
        <w:rPr>
          <w:rFonts w:eastAsia="Calibri"/>
          <w:color w:val="000000"/>
          <w:kern w:val="1"/>
          <w:sz w:val="28"/>
          <w:szCs w:val="28"/>
          <w:lang w:eastAsia="hi-IN" w:bidi="hi-IN"/>
        </w:rPr>
      </w:pPr>
      <w:r w:rsidRPr="00B86366">
        <w:rPr>
          <w:rFonts w:eastAsia="Calibri"/>
          <w:color w:val="000000"/>
          <w:kern w:val="1"/>
          <w:sz w:val="28"/>
          <w:szCs w:val="28"/>
          <w:lang w:eastAsia="hi-IN" w:bidi="hi-IN"/>
        </w:rPr>
        <w:t>Организация режима пребывания детей в образовательном учреждении</w:t>
      </w:r>
    </w:p>
    <w:p w:rsidR="00BC786D" w:rsidRPr="00B86366" w:rsidRDefault="00BC786D" w:rsidP="00BC786D">
      <w:pPr>
        <w:widowControl w:val="0"/>
        <w:numPr>
          <w:ilvl w:val="1"/>
          <w:numId w:val="9"/>
        </w:numPr>
        <w:tabs>
          <w:tab w:val="left" w:pos="993"/>
        </w:tabs>
        <w:suppressAutoHyphens/>
        <w:ind w:left="1276" w:hanging="567"/>
        <w:rPr>
          <w:rFonts w:eastAsia="Calibri"/>
          <w:color w:val="000000"/>
          <w:kern w:val="1"/>
          <w:sz w:val="28"/>
          <w:szCs w:val="28"/>
          <w:lang w:eastAsia="hi-IN" w:bidi="hi-IN"/>
        </w:rPr>
      </w:pPr>
      <w:r w:rsidRPr="00B86366">
        <w:rPr>
          <w:rFonts w:eastAsia="Calibri"/>
          <w:color w:val="000000"/>
          <w:kern w:val="1"/>
          <w:sz w:val="28"/>
          <w:szCs w:val="28"/>
          <w:lang w:eastAsia="hi-IN" w:bidi="hi-IN"/>
        </w:rPr>
        <w:t>Особенности организации развивающей предметно-пространственной среды</w:t>
      </w:r>
    </w:p>
    <w:p w:rsidR="00BC786D" w:rsidRPr="00D13D2D" w:rsidRDefault="00BC786D" w:rsidP="00BC786D">
      <w:pPr>
        <w:pStyle w:val="a4"/>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BC786D" w:rsidRPr="00BB0CE4" w:rsidRDefault="00BC786D" w:rsidP="00BC786D">
      <w:pPr>
        <w:pStyle w:val="a4"/>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Pr="00D077D5" w:rsidRDefault="00BC786D" w:rsidP="00BC786D">
      <w:pPr>
        <w:pStyle w:val="a4"/>
        <w:spacing w:after="0" w:line="312" w:lineRule="atLeast"/>
        <w:ind w:left="450"/>
        <w:textAlignment w:val="baseline"/>
        <w:rPr>
          <w:rFonts w:ascii="Times New Roman" w:eastAsia="Times New Roman" w:hAnsi="Times New Roman" w:cs="Times New Roman"/>
          <w:color w:val="000000"/>
          <w:sz w:val="24"/>
          <w:szCs w:val="24"/>
          <w:lang w:eastAsia="ru-RU"/>
        </w:rPr>
      </w:pPr>
    </w:p>
    <w:p w:rsidR="00BC786D" w:rsidRPr="00B86366" w:rsidRDefault="00BC786D" w:rsidP="00BC786D">
      <w:pPr>
        <w:widowControl w:val="0"/>
        <w:numPr>
          <w:ilvl w:val="0"/>
          <w:numId w:val="10"/>
        </w:numPr>
        <w:suppressAutoHyphens/>
        <w:autoSpaceDE w:val="0"/>
        <w:spacing w:after="120"/>
        <w:jc w:val="center"/>
        <w:rPr>
          <w:rFonts w:eastAsia="Calibri"/>
          <w:b/>
          <w:color w:val="000000"/>
          <w:sz w:val="28"/>
          <w:szCs w:val="28"/>
        </w:rPr>
      </w:pPr>
      <w:r w:rsidRPr="00B86366">
        <w:rPr>
          <w:rFonts w:eastAsia="Calibri"/>
          <w:b/>
          <w:color w:val="000000"/>
          <w:sz w:val="28"/>
          <w:szCs w:val="28"/>
        </w:rPr>
        <w:lastRenderedPageBreak/>
        <w:t>ЦЕЛЕВОЙ РАЗДЕЛ ОБРАЗОВАТЕЛЬНОЙ ПРОГРАММЫ.</w:t>
      </w:r>
    </w:p>
    <w:p w:rsidR="00BC786D" w:rsidRPr="00D077D5" w:rsidRDefault="00BC786D" w:rsidP="00BC786D">
      <w:pPr>
        <w:pStyle w:val="a4"/>
        <w:widowControl w:val="0"/>
        <w:numPr>
          <w:ilvl w:val="1"/>
          <w:numId w:val="14"/>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BC786D" w:rsidRPr="007445CE" w:rsidRDefault="00BC786D" w:rsidP="00BC786D">
      <w:pPr>
        <w:ind w:firstLine="709"/>
        <w:jc w:val="both"/>
        <w:rPr>
          <w:rFonts w:ascii="Book Antiqua" w:hAnsi="Book Antiqua"/>
          <w:b/>
          <w:color w:val="000000" w:themeColor="text1"/>
          <w:sz w:val="28"/>
          <w:szCs w:val="28"/>
        </w:rPr>
      </w:pPr>
      <w:r w:rsidRPr="0083164B">
        <w:rPr>
          <w:color w:val="000000" w:themeColor="text1"/>
          <w:sz w:val="28"/>
          <w:szCs w:val="28"/>
        </w:rPr>
        <w:t xml:space="preserve">Основная образовательная программа </w:t>
      </w:r>
      <w:r w:rsidRPr="0042544B">
        <w:rPr>
          <w:color w:val="333333"/>
          <w:sz w:val="28"/>
          <w:szCs w:val="28"/>
        </w:rPr>
        <w:t xml:space="preserve">МКДОУ  </w:t>
      </w:r>
      <w:r w:rsidRPr="0042544B">
        <w:rPr>
          <w:color w:val="000000" w:themeColor="text1"/>
          <w:sz w:val="28"/>
          <w:szCs w:val="28"/>
        </w:rPr>
        <w:t>«</w:t>
      </w:r>
      <w:r>
        <w:rPr>
          <w:bCs/>
          <w:color w:val="000000" w:themeColor="text1"/>
          <w:sz w:val="28"/>
          <w:szCs w:val="28"/>
        </w:rPr>
        <w:t>Детский сад «</w:t>
      </w:r>
      <w:proofErr w:type="spellStart"/>
      <w:r>
        <w:rPr>
          <w:bCs/>
          <w:color w:val="000000" w:themeColor="text1"/>
          <w:sz w:val="28"/>
          <w:szCs w:val="28"/>
        </w:rPr>
        <w:t>Дюймовочка</w:t>
      </w:r>
      <w:proofErr w:type="spellEnd"/>
      <w:r w:rsidRPr="007445CE">
        <w:rPr>
          <w:color w:val="000000" w:themeColor="text1"/>
          <w:sz w:val="28"/>
          <w:szCs w:val="28"/>
        </w:rPr>
        <w:t>»</w:t>
      </w:r>
      <w:r w:rsidRPr="0042544B">
        <w:rPr>
          <w:color w:val="000000" w:themeColor="text1"/>
          <w:sz w:val="28"/>
          <w:szCs w:val="28"/>
        </w:rPr>
        <w:t xml:space="preserve">  разработана с учетом ФГОС дошкольного образования, особенностей образов</w:t>
      </w:r>
      <w:r w:rsidRPr="0083164B">
        <w:rPr>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BC786D" w:rsidRDefault="00BC786D" w:rsidP="00BC786D">
      <w:pPr>
        <w:ind w:firstLine="709"/>
        <w:jc w:val="both"/>
        <w:rPr>
          <w:color w:val="000000" w:themeColor="text1"/>
          <w:sz w:val="28"/>
          <w:szCs w:val="28"/>
        </w:rPr>
      </w:pPr>
      <w:r w:rsidRPr="0083164B">
        <w:rPr>
          <w:color w:val="000000" w:themeColor="text1"/>
          <w:sz w:val="28"/>
          <w:szCs w:val="28"/>
        </w:rPr>
        <w:t>Кроме того, учтены концептуаль</w:t>
      </w:r>
      <w:r>
        <w:rPr>
          <w:color w:val="000000" w:themeColor="text1"/>
          <w:sz w:val="28"/>
          <w:szCs w:val="28"/>
        </w:rPr>
        <w:t>ные положения используемой в ДОУ</w:t>
      </w:r>
      <w:r w:rsidRPr="0083164B">
        <w:rPr>
          <w:color w:val="000000" w:themeColor="text1"/>
          <w:sz w:val="28"/>
          <w:szCs w:val="28"/>
        </w:rPr>
        <w:t xml:space="preserve"> </w:t>
      </w:r>
      <w:r>
        <w:rPr>
          <w:color w:val="000000" w:themeColor="text1"/>
          <w:sz w:val="28"/>
          <w:szCs w:val="28"/>
        </w:rPr>
        <w:t xml:space="preserve">основной </w:t>
      </w:r>
      <w:r w:rsidRPr="0083164B">
        <w:rPr>
          <w:color w:val="000000" w:themeColor="text1"/>
          <w:sz w:val="28"/>
          <w:szCs w:val="28"/>
        </w:rPr>
        <w:t xml:space="preserve">общеобразовательной программы дошкольного образования «От рождения до школы». </w:t>
      </w:r>
      <w:r>
        <w:rPr>
          <w:color w:val="000000" w:themeColor="text1"/>
          <w:sz w:val="28"/>
          <w:szCs w:val="28"/>
        </w:rPr>
        <w:tab/>
      </w:r>
    </w:p>
    <w:p w:rsidR="00BC786D" w:rsidRDefault="00BC786D" w:rsidP="00BC786D">
      <w:pPr>
        <w:ind w:firstLine="708"/>
        <w:rPr>
          <w:sz w:val="28"/>
          <w:szCs w:val="28"/>
        </w:rPr>
      </w:pPr>
      <w:r w:rsidRPr="0083164B">
        <w:rPr>
          <w:sz w:val="28"/>
          <w:szCs w:val="28"/>
        </w:rPr>
        <w:t xml:space="preserve">Программа учитывает: </w:t>
      </w:r>
    </w:p>
    <w:p w:rsidR="00BC786D" w:rsidRPr="0083164B" w:rsidRDefault="00BC786D" w:rsidP="00BC786D">
      <w:pPr>
        <w:pStyle w:val="a4"/>
        <w:widowControl w:val="0"/>
        <w:numPr>
          <w:ilvl w:val="0"/>
          <w:numId w:val="16"/>
        </w:numPr>
        <w:suppressAutoHyphens/>
        <w:spacing w:after="0" w:line="240" w:lineRule="auto"/>
        <w:ind w:left="0" w:firstLine="360"/>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BC786D" w:rsidRPr="0083164B" w:rsidRDefault="00BC786D" w:rsidP="00BC786D">
      <w:pPr>
        <w:pStyle w:val="a4"/>
        <w:widowControl w:val="0"/>
        <w:numPr>
          <w:ilvl w:val="0"/>
          <w:numId w:val="16"/>
        </w:numPr>
        <w:suppressAutoHyphens/>
        <w:spacing w:after="0" w:line="240" w:lineRule="auto"/>
        <w:ind w:left="0" w:firstLine="360"/>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BC786D" w:rsidRPr="003976A8" w:rsidRDefault="00BC786D" w:rsidP="00BC786D">
      <w:pPr>
        <w:ind w:firstLine="709"/>
        <w:jc w:val="both"/>
        <w:rPr>
          <w:rFonts w:eastAsia="Calibri"/>
          <w:sz w:val="28"/>
          <w:szCs w:val="28"/>
        </w:rPr>
      </w:pPr>
      <w:r w:rsidRPr="00F00053">
        <w:rPr>
          <w:sz w:val="28"/>
          <w:szCs w:val="28"/>
        </w:rPr>
        <w:t xml:space="preserve">Программа реализуется на </w:t>
      </w:r>
      <w:r w:rsidRPr="00F50F7A">
        <w:rPr>
          <w:sz w:val="28"/>
          <w:szCs w:val="28"/>
        </w:rPr>
        <w:t>государственном языке Российской Федерации</w:t>
      </w:r>
      <w:r>
        <w:rPr>
          <w:sz w:val="28"/>
          <w:szCs w:val="28"/>
        </w:rPr>
        <w:t xml:space="preserve"> </w:t>
      </w:r>
      <w:r w:rsidRPr="00080502">
        <w:rPr>
          <w:rStyle w:val="ac"/>
          <w:color w:val="0A0D10"/>
          <w:sz w:val="28"/>
          <w:szCs w:val="28"/>
        </w:rPr>
        <w:t xml:space="preserve">– </w:t>
      </w:r>
      <w:r w:rsidRPr="00362E92">
        <w:rPr>
          <w:rStyle w:val="ac"/>
          <w:color w:val="0A0D10"/>
          <w:sz w:val="28"/>
          <w:szCs w:val="28"/>
        </w:rPr>
        <w:t>русском языке</w:t>
      </w:r>
      <w:r w:rsidRPr="00F50F7A">
        <w:rPr>
          <w:sz w:val="28"/>
          <w:szCs w:val="28"/>
        </w:rPr>
        <w:t>.</w:t>
      </w:r>
      <w:r w:rsidRPr="006D1AB0">
        <w:rPr>
          <w:sz w:val="28"/>
          <w:szCs w:val="28"/>
        </w:rPr>
        <w:t xml:space="preserve"> </w:t>
      </w:r>
    </w:p>
    <w:p w:rsidR="00BC786D" w:rsidRDefault="00BC786D" w:rsidP="00BC786D">
      <w:pPr>
        <w:ind w:firstLine="708"/>
        <w:jc w:val="both"/>
        <w:rPr>
          <w:color w:val="000000"/>
          <w:sz w:val="28"/>
          <w:szCs w:val="28"/>
        </w:rPr>
      </w:pPr>
      <w:r>
        <w:rPr>
          <w:color w:val="000000"/>
          <w:sz w:val="28"/>
          <w:szCs w:val="28"/>
        </w:rPr>
        <w:t xml:space="preserve">Образовательная программа </w:t>
      </w:r>
      <w:r w:rsidRPr="0042544B">
        <w:rPr>
          <w:color w:val="333333"/>
          <w:sz w:val="28"/>
          <w:szCs w:val="28"/>
        </w:rPr>
        <w:t xml:space="preserve">МКДОУ </w:t>
      </w:r>
      <w:r w:rsidRPr="0042544B">
        <w:rPr>
          <w:color w:val="000000" w:themeColor="text1"/>
          <w:sz w:val="28"/>
          <w:szCs w:val="28"/>
        </w:rPr>
        <w:t>«</w:t>
      </w:r>
      <w:r>
        <w:rPr>
          <w:bCs/>
          <w:color w:val="000000" w:themeColor="text1"/>
          <w:sz w:val="28"/>
          <w:szCs w:val="28"/>
        </w:rPr>
        <w:t>Детский сад «</w:t>
      </w:r>
      <w:proofErr w:type="spellStart"/>
      <w:r>
        <w:rPr>
          <w:bCs/>
          <w:color w:val="000000" w:themeColor="text1"/>
          <w:sz w:val="28"/>
          <w:szCs w:val="28"/>
        </w:rPr>
        <w:t>Дюймовочка</w:t>
      </w:r>
      <w:proofErr w:type="spellEnd"/>
      <w:r w:rsidRPr="0042544B">
        <w:rPr>
          <w:color w:val="000000" w:themeColor="text1"/>
          <w:sz w:val="28"/>
          <w:szCs w:val="28"/>
        </w:rPr>
        <w:t>»</w:t>
      </w:r>
      <w:r>
        <w:rPr>
          <w:color w:val="000000" w:themeColor="text1"/>
          <w:sz w:val="28"/>
          <w:szCs w:val="28"/>
        </w:rPr>
        <w:t xml:space="preserve"> </w:t>
      </w:r>
      <w:r w:rsidRPr="00B86366">
        <w:rPr>
          <w:color w:val="000000"/>
          <w:sz w:val="28"/>
          <w:szCs w:val="28"/>
        </w:rPr>
        <w:t>разрабатывалась в соответствии с требованиями основных нормативных документов:</w:t>
      </w:r>
    </w:p>
    <w:p w:rsidR="00BC786D" w:rsidRPr="00ED0127" w:rsidRDefault="00BC786D" w:rsidP="00BC786D">
      <w:pPr>
        <w:ind w:firstLine="708"/>
        <w:rPr>
          <w:b/>
          <w:color w:val="000000"/>
          <w:sz w:val="28"/>
          <w:szCs w:val="28"/>
        </w:rPr>
      </w:pPr>
      <w:r w:rsidRPr="00ED0127">
        <w:rPr>
          <w:b/>
          <w:color w:val="000000"/>
          <w:sz w:val="28"/>
          <w:szCs w:val="28"/>
        </w:rPr>
        <w:t>федерального уровня:</w:t>
      </w:r>
    </w:p>
    <w:p w:rsidR="00BC786D" w:rsidRDefault="00BC786D" w:rsidP="00BC786D">
      <w:pPr>
        <w:pStyle w:val="a4"/>
        <w:widowControl w:val="0"/>
        <w:numPr>
          <w:ilvl w:val="0"/>
          <w:numId w:val="13"/>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887FD5">
        <w:rPr>
          <w:rFonts w:ascii="Times New Roman" w:eastAsia="Times New Roman" w:hAnsi="Times New Roman" w:cs="Times New Roman"/>
          <w:color w:val="000000"/>
          <w:sz w:val="28"/>
          <w:szCs w:val="28"/>
          <w:lang w:eastAsia="ru-RU"/>
        </w:rPr>
        <w:t xml:space="preserve">Федеральным законом </w:t>
      </w:r>
      <w:r>
        <w:rPr>
          <w:rFonts w:ascii="Times New Roman" w:eastAsia="Times New Roman" w:hAnsi="Times New Roman" w:cs="Times New Roman"/>
          <w:color w:val="000000"/>
          <w:sz w:val="28"/>
          <w:szCs w:val="28"/>
          <w:lang w:eastAsia="ru-RU"/>
        </w:rPr>
        <w:t xml:space="preserve">РФ </w:t>
      </w:r>
      <w:r w:rsidRPr="00887FD5">
        <w:rPr>
          <w:rFonts w:ascii="Times New Roman" w:eastAsia="Times New Roman" w:hAnsi="Times New Roman" w:cs="Times New Roman"/>
          <w:color w:val="000000"/>
          <w:sz w:val="28"/>
          <w:szCs w:val="28"/>
          <w:lang w:eastAsia="ru-RU"/>
        </w:rPr>
        <w:t xml:space="preserve">от 29 декабря 2012 г.№273-ФЗ «Об образовании в Российской Федерации»;  </w:t>
      </w:r>
    </w:p>
    <w:p w:rsidR="00BC786D" w:rsidRDefault="00BC786D" w:rsidP="00BC786D">
      <w:pPr>
        <w:pStyle w:val="a4"/>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BC786D" w:rsidRDefault="00BC786D" w:rsidP="00BC786D">
      <w:pPr>
        <w:pStyle w:val="a4"/>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proofErr w:type="spellStart"/>
      <w:r w:rsidRPr="00635595">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2.4.1. 3049-13 «Санитарно-эпидемиологическими требованиями к устройству, содержанию и организации режима работы в дошкольных образовател</w:t>
      </w:r>
      <w:r>
        <w:rPr>
          <w:rFonts w:ascii="Times New Roman" w:eastAsia="Times New Roman" w:hAnsi="Times New Roman" w:cs="Times New Roman"/>
          <w:color w:val="000000"/>
          <w:sz w:val="28"/>
          <w:szCs w:val="28"/>
          <w:lang w:eastAsia="ru-RU"/>
        </w:rPr>
        <w:t>ьных организациях» (</w:t>
      </w:r>
      <w:r w:rsidRPr="00635595">
        <w:rPr>
          <w:rFonts w:ascii="Times New Roman" w:eastAsia="Times New Roman" w:hAnsi="Times New Roman" w:cs="Times New Roman"/>
          <w:color w:val="000000"/>
          <w:sz w:val="28"/>
          <w:szCs w:val="28"/>
          <w:lang w:eastAsia="ru-RU"/>
        </w:rPr>
        <w:t xml:space="preserve">Постановление Главного государственного </w:t>
      </w:r>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 xml:space="preserve">санитарного врача Российской федерации от 15 мая 2013 г № 26).   </w:t>
      </w:r>
    </w:p>
    <w:p w:rsidR="00BC786D" w:rsidRPr="00635595" w:rsidRDefault="00BC786D" w:rsidP="00BC786D">
      <w:pPr>
        <w:pStyle w:val="a4"/>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635595">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w:t>
      </w:r>
      <w:proofErr w:type="spellStart"/>
      <w:r w:rsidRPr="00635595">
        <w:rPr>
          <w:rFonts w:ascii="Times New Roman" w:eastAsia="Times New Roman" w:hAnsi="Times New Roman" w:cs="Times New Roman"/>
          <w:color w:val="000000"/>
          <w:sz w:val="28"/>
          <w:szCs w:val="28"/>
          <w:lang w:eastAsia="ru-RU"/>
        </w:rPr>
        <w:t>Минобрнауки</w:t>
      </w:r>
      <w:proofErr w:type="spellEnd"/>
      <w:r w:rsidRPr="00635595">
        <w:rPr>
          <w:rFonts w:ascii="Times New Roman" w:eastAsia="Times New Roman" w:hAnsi="Times New Roman" w:cs="Times New Roman"/>
          <w:color w:val="000000"/>
          <w:sz w:val="28"/>
          <w:szCs w:val="28"/>
          <w:lang w:eastAsia="ru-RU"/>
        </w:rPr>
        <w:t xml:space="preserve"> России от30.08.13г №1014 (зарегистрировано в Минюсте России  26.09.13г №30038) </w:t>
      </w:r>
      <w:r w:rsidRPr="00635595">
        <w:rPr>
          <w:rFonts w:ascii="Times New Roman" w:eastAsia="Times New Roman" w:hAnsi="Times New Roman" w:cs="Times New Roman"/>
          <w:b/>
          <w:color w:val="000000"/>
          <w:sz w:val="28"/>
          <w:szCs w:val="28"/>
          <w:lang w:eastAsia="ru-RU"/>
        </w:rPr>
        <w:t xml:space="preserve">         регионального уровня:</w:t>
      </w:r>
    </w:p>
    <w:p w:rsidR="00BC786D" w:rsidRDefault="00BC786D" w:rsidP="00BC786D">
      <w:pPr>
        <w:numPr>
          <w:ilvl w:val="0"/>
          <w:numId w:val="12"/>
        </w:numPr>
        <w:ind w:left="357" w:right="482" w:hanging="284"/>
        <w:jc w:val="both"/>
        <w:textAlignment w:val="baseline"/>
        <w:rPr>
          <w:color w:val="000000" w:themeColor="text1"/>
          <w:sz w:val="28"/>
          <w:szCs w:val="28"/>
        </w:rPr>
      </w:pPr>
      <w:hyperlink r:id="rId6" w:history="1">
        <w:r w:rsidRPr="007543F1">
          <w:rPr>
            <w:bCs/>
            <w:color w:val="000000" w:themeColor="text1"/>
            <w:sz w:val="28"/>
            <w:szCs w:val="28"/>
          </w:rPr>
          <w:t xml:space="preserve">Государственная программа «Развитие образования в Республике Дагестан на 2015-2020 годы», </w:t>
        </w:r>
      </w:hyperlink>
      <w:r w:rsidRPr="007543F1">
        <w:rPr>
          <w:color w:val="000000" w:themeColor="text1"/>
          <w:sz w:val="28"/>
          <w:szCs w:val="28"/>
          <w:bdr w:val="none" w:sz="0" w:space="0" w:color="auto" w:frame="1"/>
        </w:rPr>
        <w:t xml:space="preserve"> утвержденная постановлением Правительства РД от 23.12.2014  г. № 664.  </w:t>
      </w:r>
    </w:p>
    <w:p w:rsidR="00BC786D" w:rsidRPr="00861309" w:rsidRDefault="00BC786D" w:rsidP="00BC786D">
      <w:pPr>
        <w:pStyle w:val="a4"/>
        <w:widowControl w:val="0"/>
        <w:numPr>
          <w:ilvl w:val="0"/>
          <w:numId w:val="12"/>
        </w:numPr>
        <w:suppressAutoHyphens/>
        <w:spacing w:after="24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Pr="00861309">
        <w:rPr>
          <w:rFonts w:ascii="Times New Roman" w:hAnsi="Times New Roman" w:cs="Times New Roman"/>
          <w:color w:val="333333"/>
          <w:sz w:val="28"/>
          <w:szCs w:val="28"/>
        </w:rPr>
        <w:t xml:space="preserve">МКДОУ </w:t>
      </w:r>
      <w:r w:rsidRPr="00861309">
        <w:rPr>
          <w:rFonts w:ascii="Times New Roman" w:hAnsi="Times New Roman" w:cs="Times New Roman"/>
          <w:color w:val="000000" w:themeColor="text1"/>
          <w:sz w:val="28"/>
          <w:szCs w:val="28"/>
        </w:rPr>
        <w:t>«</w:t>
      </w:r>
      <w:r>
        <w:rPr>
          <w:rFonts w:ascii="Times New Roman" w:hAnsi="Times New Roman" w:cs="Times New Roman"/>
          <w:bCs/>
          <w:color w:val="000000" w:themeColor="text1"/>
          <w:sz w:val="28"/>
          <w:szCs w:val="28"/>
          <w:lang w:eastAsia="ru-RU"/>
        </w:rPr>
        <w:t xml:space="preserve">Детский сад </w:t>
      </w:r>
      <w:r>
        <w:rPr>
          <w:rFonts w:ascii="Times New Roman" w:hAnsi="Times New Roman" w:cs="Times New Roman"/>
          <w:bCs/>
          <w:color w:val="000000" w:themeColor="text1"/>
          <w:sz w:val="28"/>
          <w:szCs w:val="28"/>
          <w:lang w:eastAsia="ru-RU"/>
        </w:rPr>
        <w:lastRenderedPageBreak/>
        <w:t>«</w:t>
      </w:r>
      <w:proofErr w:type="spellStart"/>
      <w:r>
        <w:rPr>
          <w:rFonts w:ascii="Times New Roman" w:hAnsi="Times New Roman" w:cs="Times New Roman"/>
          <w:bCs/>
          <w:color w:val="000000" w:themeColor="text1"/>
          <w:sz w:val="28"/>
          <w:szCs w:val="28"/>
          <w:lang w:eastAsia="ru-RU"/>
        </w:rPr>
        <w:t>Дюймовочка</w:t>
      </w:r>
      <w:proofErr w:type="spellEnd"/>
      <w:r w:rsidRPr="00861309">
        <w:rPr>
          <w:rFonts w:ascii="Times New Roman" w:hAnsi="Times New Roman" w:cs="Times New Roman"/>
          <w:color w:val="000000" w:themeColor="text1"/>
          <w:sz w:val="28"/>
          <w:szCs w:val="28"/>
        </w:rPr>
        <w:t>».</w:t>
      </w:r>
    </w:p>
    <w:p w:rsidR="00BC786D" w:rsidRPr="002D0BE9" w:rsidRDefault="00BC786D" w:rsidP="00BC786D">
      <w:pPr>
        <w:widowControl w:val="0"/>
        <w:suppressAutoHyphens/>
        <w:autoSpaceDE w:val="0"/>
        <w:spacing w:after="120"/>
        <w:rPr>
          <w:rFonts w:eastAsia="Calibri"/>
          <w:b/>
          <w:color w:val="000000"/>
          <w:sz w:val="28"/>
          <w:szCs w:val="28"/>
        </w:rPr>
      </w:pPr>
      <w:r w:rsidRPr="002D0BE9">
        <w:rPr>
          <w:rFonts w:eastAsia="Calibri"/>
          <w:b/>
          <w:color w:val="000000"/>
          <w:sz w:val="28"/>
          <w:szCs w:val="28"/>
        </w:rPr>
        <w:t>1.1.1.Цели и задачи реализации программы.</w:t>
      </w:r>
    </w:p>
    <w:p w:rsidR="00BC786D" w:rsidRPr="003558D1" w:rsidRDefault="00BC786D" w:rsidP="00BC786D">
      <w:pPr>
        <w:spacing w:after="120"/>
        <w:ind w:firstLine="357"/>
        <w:jc w:val="both"/>
        <w:rPr>
          <w:sz w:val="28"/>
          <w:szCs w:val="28"/>
        </w:rPr>
      </w:pPr>
      <w:proofErr w:type="gramStart"/>
      <w:r w:rsidRPr="003558D1">
        <w:rPr>
          <w:sz w:val="28"/>
          <w:szCs w:val="28"/>
        </w:rPr>
        <w:t xml:space="preserve">Основная образовательная программа дошкольного образования </w:t>
      </w:r>
      <w:r>
        <w:rPr>
          <w:sz w:val="28"/>
          <w:szCs w:val="28"/>
        </w:rPr>
        <w:t>МКДОУ «Детский сад «</w:t>
      </w:r>
      <w:proofErr w:type="spellStart"/>
      <w:r>
        <w:rPr>
          <w:bCs/>
          <w:color w:val="000000" w:themeColor="text1"/>
          <w:sz w:val="28"/>
          <w:szCs w:val="28"/>
        </w:rPr>
        <w:t>Дюймовочка</w:t>
      </w:r>
      <w:proofErr w:type="spellEnd"/>
      <w:r>
        <w:rPr>
          <w:sz w:val="28"/>
          <w:szCs w:val="28"/>
        </w:rPr>
        <w:t xml:space="preserve">» </w:t>
      </w:r>
      <w:r w:rsidRPr="003558D1">
        <w:rPr>
          <w:sz w:val="28"/>
          <w:szCs w:val="28"/>
        </w:rPr>
        <w:t xml:space="preserve"> обеспечивает всестороннее развитие детей в возрасте </w:t>
      </w:r>
      <w:r w:rsidRPr="00CB6CA3">
        <w:rPr>
          <w:sz w:val="28"/>
          <w:szCs w:val="28"/>
        </w:rPr>
        <w:t xml:space="preserve">от </w:t>
      </w:r>
      <w:r>
        <w:rPr>
          <w:sz w:val="28"/>
          <w:szCs w:val="28"/>
        </w:rPr>
        <w:t>2</w:t>
      </w:r>
      <w:r w:rsidRPr="003558D1">
        <w:rPr>
          <w:sz w:val="28"/>
          <w:szCs w:val="28"/>
        </w:rPr>
        <w:t xml:space="preserve"> до 7 лет,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w:t>
      </w:r>
      <w:proofErr w:type="gramEnd"/>
      <w:r w:rsidRPr="003558D1">
        <w:rPr>
          <w:sz w:val="28"/>
          <w:szCs w:val="28"/>
        </w:rPr>
        <w:t xml:space="preserve"> духовно-нравственными и социокультурными ценностями в целях интеллектуального, духовно-нравственного, творческого и физическог</w:t>
      </w:r>
      <w:r>
        <w:rPr>
          <w:sz w:val="28"/>
          <w:szCs w:val="28"/>
        </w:rPr>
        <w:t>о развития человека.</w:t>
      </w:r>
    </w:p>
    <w:p w:rsidR="00BC786D" w:rsidRDefault="00BC786D" w:rsidP="00BC786D">
      <w:pPr>
        <w:autoSpaceDE w:val="0"/>
        <w:ind w:firstLine="426"/>
        <w:jc w:val="both"/>
        <w:rPr>
          <w:rFonts w:eastAsia="Calibri"/>
          <w:bCs/>
          <w:color w:val="000000"/>
          <w:sz w:val="28"/>
          <w:szCs w:val="28"/>
        </w:rPr>
      </w:pPr>
      <w:r w:rsidRPr="00B86366">
        <w:rPr>
          <w:rFonts w:eastAsia="Calibri"/>
          <w:b/>
          <w:bCs/>
          <w:color w:val="000000"/>
          <w:sz w:val="28"/>
          <w:szCs w:val="28"/>
        </w:rPr>
        <w:t>Цель программы</w:t>
      </w:r>
      <w:r w:rsidRPr="00B86366">
        <w:rPr>
          <w:rFonts w:eastAsia="Calibri"/>
          <w:bCs/>
          <w:color w:val="000000"/>
          <w:sz w:val="28"/>
          <w:szCs w:val="28"/>
        </w:rPr>
        <w:t xml:space="preserve">: </w:t>
      </w:r>
      <w:r w:rsidRPr="00F2476B">
        <w:rPr>
          <w:rFonts w:eastAsia="Calibri"/>
          <w:bCs/>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C786D" w:rsidRPr="00B86366" w:rsidRDefault="00BC786D" w:rsidP="00BC786D">
      <w:pPr>
        <w:autoSpaceDE w:val="0"/>
        <w:spacing w:after="120"/>
        <w:ind w:left="360"/>
        <w:jc w:val="both"/>
        <w:rPr>
          <w:rFonts w:eastAsia="Calibri"/>
          <w:b/>
          <w:color w:val="000000"/>
          <w:sz w:val="28"/>
          <w:szCs w:val="28"/>
        </w:rPr>
      </w:pPr>
      <w:r w:rsidRPr="00B86366">
        <w:rPr>
          <w:rFonts w:eastAsia="Calibri"/>
          <w:b/>
          <w:color w:val="000000"/>
          <w:sz w:val="28"/>
          <w:szCs w:val="28"/>
        </w:rPr>
        <w:t>Задачи:</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забота о здоровье, эмоциональном благополучии и своевременном всестороннем развитии каждого ребенка: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14536B">
        <w:rPr>
          <w:rFonts w:eastAsia="Calibri"/>
          <w:bCs/>
          <w:color w:val="000000"/>
          <w:kern w:val="1"/>
          <w:sz w:val="28"/>
          <w:szCs w:val="28"/>
          <w:lang w:eastAsia="hi-IN" w:bidi="hi-IN"/>
        </w:rPr>
        <w:t>общительными</w:t>
      </w:r>
      <w:proofErr w:type="gramEnd"/>
      <w:r w:rsidRPr="0014536B">
        <w:rPr>
          <w:rFonts w:eastAsia="Calibri"/>
          <w:bCs/>
          <w:color w:val="000000"/>
          <w:kern w:val="1"/>
          <w:sz w:val="28"/>
          <w:szCs w:val="28"/>
          <w:lang w:eastAsia="hi-IN" w:bidi="hi-IN"/>
        </w:rPr>
        <w:t xml:space="preserve">, добрыми, любознательными, инициативными, стремящимися к самостоятельности и творчеству;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14536B">
        <w:rPr>
          <w:rFonts w:eastAsia="Calibri"/>
          <w:bCs/>
          <w:color w:val="000000"/>
          <w:kern w:val="1"/>
          <w:sz w:val="28"/>
          <w:szCs w:val="28"/>
          <w:lang w:eastAsia="hi-IN" w:bidi="hi-IN"/>
        </w:rPr>
        <w:t>воспитательно</w:t>
      </w:r>
      <w:proofErr w:type="spellEnd"/>
      <w:r w:rsidRPr="0014536B">
        <w:rPr>
          <w:rFonts w:eastAsia="Calibri"/>
          <w:bCs/>
          <w:color w:val="000000"/>
          <w:kern w:val="1"/>
          <w:sz w:val="28"/>
          <w:szCs w:val="28"/>
          <w:lang w:eastAsia="hi-IN" w:bidi="hi-IN"/>
        </w:rPr>
        <w:t xml:space="preserve">-образовательного процесса;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творческая организация </w:t>
      </w:r>
      <w:proofErr w:type="spellStart"/>
      <w:r w:rsidRPr="0014536B">
        <w:rPr>
          <w:rFonts w:eastAsia="Calibri"/>
          <w:bCs/>
          <w:color w:val="000000"/>
          <w:kern w:val="1"/>
          <w:sz w:val="28"/>
          <w:szCs w:val="28"/>
          <w:lang w:eastAsia="hi-IN" w:bidi="hi-IN"/>
        </w:rPr>
        <w:t>воспитательно</w:t>
      </w:r>
      <w:proofErr w:type="spellEnd"/>
      <w:r w:rsidRPr="0014536B">
        <w:rPr>
          <w:rFonts w:eastAsia="Calibri"/>
          <w:bCs/>
          <w:color w:val="000000"/>
          <w:kern w:val="1"/>
          <w:sz w:val="28"/>
          <w:szCs w:val="28"/>
          <w:lang w:eastAsia="hi-IN" w:bidi="hi-IN"/>
        </w:rPr>
        <w:t xml:space="preserve"> - образовательного процесса;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уважительное отношение к результатам детского творчества;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единство подходов к воспитанию детей в условиях дошкольного образовательного учреждения и семьи;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eastAsia="Calibri"/>
          <w:bCs/>
          <w:color w:val="000000"/>
          <w:kern w:val="1"/>
          <w:sz w:val="28"/>
          <w:szCs w:val="28"/>
          <w:lang w:eastAsia="hi-IN" w:bidi="hi-IN"/>
        </w:rPr>
        <w:t>е давления предметного обучения;</w:t>
      </w:r>
      <w:r w:rsidRPr="0014536B">
        <w:rPr>
          <w:rFonts w:eastAsia="Calibri"/>
          <w:bCs/>
          <w:color w:val="000000"/>
          <w:kern w:val="1"/>
          <w:sz w:val="28"/>
          <w:szCs w:val="28"/>
          <w:lang w:eastAsia="hi-IN" w:bidi="hi-IN"/>
        </w:rPr>
        <w:t xml:space="preserve"> </w:t>
      </w:r>
    </w:p>
    <w:p w:rsidR="00BC786D" w:rsidRPr="00B86366"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Pr>
          <w:rFonts w:eastAsia="Calibri"/>
          <w:bCs/>
          <w:color w:val="000000"/>
          <w:kern w:val="1"/>
          <w:sz w:val="28"/>
          <w:szCs w:val="28"/>
          <w:lang w:eastAsia="hi-IN" w:bidi="hi-IN"/>
        </w:rPr>
        <w:t>о</w:t>
      </w:r>
      <w:r w:rsidRPr="00B86366">
        <w:rPr>
          <w:rFonts w:eastAsia="Calibri"/>
          <w:bCs/>
          <w:color w:val="000000"/>
          <w:kern w:val="1"/>
          <w:sz w:val="28"/>
          <w:szCs w:val="28"/>
          <w:lang w:eastAsia="hi-IN" w:bidi="hi-IN"/>
        </w:rPr>
        <w:t xml:space="preserve">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w:t>
      </w:r>
      <w:r w:rsidRPr="00B86366">
        <w:rPr>
          <w:rFonts w:eastAsia="Calibri"/>
          <w:bCs/>
          <w:color w:val="000000"/>
          <w:kern w:val="1"/>
          <w:sz w:val="28"/>
          <w:szCs w:val="28"/>
          <w:lang w:eastAsia="hi-IN" w:bidi="hi-IN"/>
        </w:rPr>
        <w:lastRenderedPageBreak/>
        <w:t>детей</w:t>
      </w:r>
      <w:r>
        <w:rPr>
          <w:rFonts w:eastAsia="Calibri"/>
          <w:bCs/>
          <w:color w:val="000000"/>
          <w:kern w:val="1"/>
          <w:sz w:val="28"/>
          <w:szCs w:val="28"/>
          <w:lang w:eastAsia="hi-IN" w:bidi="hi-IN"/>
        </w:rPr>
        <w:t>;</w:t>
      </w:r>
    </w:p>
    <w:p w:rsidR="00BC786D" w:rsidRPr="00F66CFD" w:rsidRDefault="00BC786D" w:rsidP="00BC786D">
      <w:pPr>
        <w:widowControl w:val="0"/>
        <w:numPr>
          <w:ilvl w:val="0"/>
          <w:numId w:val="56"/>
        </w:numPr>
        <w:suppressAutoHyphens/>
        <w:autoSpaceDE w:val="0"/>
        <w:spacing w:after="120"/>
        <w:jc w:val="both"/>
        <w:rPr>
          <w:rFonts w:eastAsia="Calibri"/>
          <w:b/>
          <w:color w:val="000000"/>
          <w:kern w:val="1"/>
          <w:sz w:val="28"/>
          <w:szCs w:val="28"/>
          <w:lang w:eastAsia="hi-IN" w:bidi="hi-IN"/>
        </w:rPr>
      </w:pPr>
      <w:r>
        <w:rPr>
          <w:rFonts w:eastAsia="Calibri"/>
          <w:bCs/>
          <w:color w:val="000000"/>
          <w:kern w:val="1"/>
          <w:sz w:val="28"/>
          <w:szCs w:val="28"/>
          <w:lang w:eastAsia="hi-IN" w:bidi="hi-IN"/>
        </w:rPr>
        <w:t>ф</w:t>
      </w:r>
      <w:r w:rsidRPr="00B86366">
        <w:rPr>
          <w:rFonts w:eastAsia="Calibri"/>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eastAsia="Calibri"/>
          <w:bCs/>
          <w:color w:val="000000"/>
          <w:kern w:val="1"/>
          <w:sz w:val="28"/>
          <w:szCs w:val="28"/>
          <w:lang w:eastAsia="hi-IN" w:bidi="hi-IN"/>
        </w:rPr>
        <w:t>.</w:t>
      </w:r>
    </w:p>
    <w:p w:rsidR="00BC786D" w:rsidRPr="00561505" w:rsidRDefault="00BC786D" w:rsidP="00BC786D">
      <w:pPr>
        <w:spacing w:after="120"/>
        <w:ind w:firstLine="360"/>
        <w:jc w:val="both"/>
        <w:rPr>
          <w:sz w:val="28"/>
          <w:szCs w:val="28"/>
        </w:rPr>
      </w:pPr>
      <w:r w:rsidRPr="00F66CFD">
        <w:rPr>
          <w:sz w:val="28"/>
          <w:szCs w:val="28"/>
        </w:rPr>
        <w:t xml:space="preserve">Задачи ООП тождественны задачам основной общеобразовательной программы дошкольного образования «От рождения до школы» Под ред. Н. Е. </w:t>
      </w:r>
      <w:proofErr w:type="spellStart"/>
      <w:r w:rsidRPr="00F66CFD">
        <w:rPr>
          <w:sz w:val="28"/>
          <w:szCs w:val="28"/>
        </w:rPr>
        <w:t>Вераксы</w:t>
      </w:r>
      <w:proofErr w:type="spellEnd"/>
      <w:r w:rsidRPr="00F66CFD">
        <w:rPr>
          <w:sz w:val="28"/>
          <w:szCs w:val="28"/>
        </w:rPr>
        <w:t>, Т. С. Комаровой, М. А. Васильевой.</w:t>
      </w:r>
    </w:p>
    <w:p w:rsidR="00BC786D" w:rsidRDefault="00BC786D" w:rsidP="00BC786D">
      <w:pPr>
        <w:spacing w:after="120"/>
        <w:ind w:right="20" w:firstLine="360"/>
        <w:jc w:val="both"/>
        <w:rPr>
          <w:sz w:val="28"/>
          <w:szCs w:val="28"/>
        </w:rPr>
      </w:pPr>
      <w:r w:rsidRPr="00F66CFD">
        <w:rPr>
          <w:sz w:val="28"/>
          <w:szCs w:val="28"/>
        </w:rPr>
        <w:t>Содержание Программы включает совокупность образовательных областей, которые обеспечивают социальную ситуацию развития личности ребенка.</w:t>
      </w:r>
    </w:p>
    <w:p w:rsidR="00BC786D" w:rsidRPr="00F66CFD" w:rsidRDefault="00BC786D" w:rsidP="00BC786D">
      <w:pPr>
        <w:ind w:left="701"/>
        <w:jc w:val="both"/>
        <w:rPr>
          <w:sz w:val="28"/>
          <w:szCs w:val="28"/>
        </w:rPr>
      </w:pPr>
      <w:r w:rsidRPr="00F66CFD">
        <w:rPr>
          <w:sz w:val="28"/>
          <w:szCs w:val="28"/>
        </w:rPr>
        <w:t>Программа   включает   обязательную   часть   и   часть,   формируемую</w:t>
      </w:r>
    </w:p>
    <w:p w:rsidR="00BC786D" w:rsidRPr="00F66CFD" w:rsidRDefault="00BC786D" w:rsidP="00BC786D">
      <w:pPr>
        <w:ind w:left="1"/>
        <w:jc w:val="both"/>
        <w:rPr>
          <w:sz w:val="28"/>
          <w:szCs w:val="28"/>
        </w:rPr>
      </w:pPr>
      <w:r w:rsidRPr="00F66CFD">
        <w:rPr>
          <w:sz w:val="28"/>
          <w:szCs w:val="28"/>
        </w:rPr>
        <w:t xml:space="preserve">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F66CFD">
        <w:rPr>
          <w:sz w:val="28"/>
          <w:szCs w:val="28"/>
        </w:rPr>
        <w:t>ДО</w:t>
      </w:r>
      <w:proofErr w:type="gramEnd"/>
      <w:r w:rsidRPr="00F66CFD">
        <w:rPr>
          <w:sz w:val="28"/>
          <w:szCs w:val="28"/>
        </w:rPr>
        <w:t>).</w:t>
      </w:r>
    </w:p>
    <w:p w:rsidR="00BC786D" w:rsidRDefault="00BC786D" w:rsidP="00BC786D">
      <w:pPr>
        <w:spacing w:after="120"/>
        <w:rPr>
          <w:rFonts w:eastAsia="Calibri"/>
          <w:b/>
          <w:color w:val="000000"/>
          <w:sz w:val="28"/>
          <w:szCs w:val="28"/>
        </w:rPr>
      </w:pPr>
    </w:p>
    <w:p w:rsidR="00BC786D" w:rsidRPr="00B86366" w:rsidRDefault="00BC786D" w:rsidP="00BC786D">
      <w:pPr>
        <w:spacing w:after="120"/>
        <w:rPr>
          <w:rFonts w:eastAsia="Calibri"/>
          <w:b/>
          <w:color w:val="000000"/>
          <w:sz w:val="28"/>
          <w:szCs w:val="28"/>
        </w:rPr>
      </w:pPr>
      <w:r w:rsidRPr="00B86366">
        <w:rPr>
          <w:rFonts w:eastAsia="Calibri"/>
          <w:b/>
          <w:color w:val="000000"/>
          <w:sz w:val="28"/>
          <w:szCs w:val="28"/>
        </w:rPr>
        <w:t>1.</w:t>
      </w:r>
      <w:r>
        <w:rPr>
          <w:rFonts w:eastAsia="Calibri"/>
          <w:b/>
          <w:color w:val="000000"/>
          <w:sz w:val="28"/>
          <w:szCs w:val="28"/>
        </w:rPr>
        <w:t>1.</w:t>
      </w:r>
      <w:r w:rsidRPr="00B86366">
        <w:rPr>
          <w:rFonts w:eastAsia="Calibri"/>
          <w:b/>
          <w:color w:val="000000"/>
          <w:sz w:val="28"/>
          <w:szCs w:val="28"/>
        </w:rPr>
        <w:t>2.Принципы и подходы к формированию Программы</w:t>
      </w:r>
    </w:p>
    <w:p w:rsidR="00BC786D" w:rsidRPr="00B86366" w:rsidRDefault="00BC786D" w:rsidP="00BC786D">
      <w:pPr>
        <w:widowControl w:val="0"/>
        <w:numPr>
          <w:ilvl w:val="0"/>
          <w:numId w:val="17"/>
        </w:numPr>
        <w:suppressAutoHyphens/>
        <w:autoSpaceDE w:val="0"/>
        <w:ind w:left="714" w:hanging="357"/>
        <w:jc w:val="both"/>
        <w:rPr>
          <w:rFonts w:eastAsia="Calibri"/>
          <w:bCs/>
          <w:color w:val="000000"/>
          <w:sz w:val="28"/>
          <w:szCs w:val="28"/>
        </w:rPr>
      </w:pPr>
      <w:r w:rsidRPr="00B86366">
        <w:rPr>
          <w:rFonts w:eastAsia="Calibri"/>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BC786D" w:rsidRPr="00B86366" w:rsidRDefault="00BC786D" w:rsidP="00BC786D">
      <w:pPr>
        <w:widowControl w:val="0"/>
        <w:numPr>
          <w:ilvl w:val="0"/>
          <w:numId w:val="17"/>
        </w:numPr>
        <w:suppressAutoHyphens/>
        <w:autoSpaceDE w:val="0"/>
        <w:ind w:left="714" w:hanging="357"/>
        <w:jc w:val="both"/>
        <w:rPr>
          <w:rFonts w:eastAsia="Calibri"/>
          <w:bCs/>
          <w:color w:val="000000"/>
          <w:sz w:val="28"/>
          <w:szCs w:val="28"/>
        </w:rPr>
      </w:pPr>
      <w:r w:rsidRPr="00B86366">
        <w:rPr>
          <w:rFonts w:eastAsia="Calibri"/>
          <w:bCs/>
          <w:color w:val="000000"/>
          <w:sz w:val="28"/>
          <w:szCs w:val="28"/>
        </w:rPr>
        <w:t>Принцип научной обоснованности и практической применимости.</w:t>
      </w:r>
    </w:p>
    <w:p w:rsidR="00BC786D" w:rsidRPr="00B86366" w:rsidRDefault="00BC786D" w:rsidP="00BC786D">
      <w:pPr>
        <w:widowControl w:val="0"/>
        <w:numPr>
          <w:ilvl w:val="0"/>
          <w:numId w:val="17"/>
        </w:numPr>
        <w:suppressAutoHyphens/>
        <w:autoSpaceDE w:val="0"/>
        <w:ind w:left="714" w:hanging="357"/>
        <w:jc w:val="both"/>
        <w:rPr>
          <w:rFonts w:eastAsia="Calibri"/>
          <w:bCs/>
          <w:color w:val="000000"/>
          <w:sz w:val="28"/>
          <w:szCs w:val="28"/>
        </w:rPr>
      </w:pPr>
      <w:r w:rsidRPr="00B86366">
        <w:rPr>
          <w:rFonts w:eastAsia="Calibri"/>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BC786D" w:rsidRPr="00D077D5" w:rsidRDefault="00BC786D" w:rsidP="00BC786D">
      <w:pPr>
        <w:widowControl w:val="0"/>
        <w:numPr>
          <w:ilvl w:val="0"/>
          <w:numId w:val="17"/>
        </w:numPr>
        <w:suppressAutoHyphens/>
        <w:autoSpaceDE w:val="0"/>
        <w:ind w:left="714" w:hanging="357"/>
        <w:jc w:val="both"/>
        <w:rPr>
          <w:rFonts w:eastAsia="Calibri"/>
          <w:bCs/>
          <w:color w:val="000000"/>
          <w:sz w:val="28"/>
          <w:szCs w:val="28"/>
        </w:rPr>
      </w:pPr>
      <w:r w:rsidRPr="00D077D5">
        <w:rPr>
          <w:rFonts w:eastAsia="Calibri"/>
          <w:bCs/>
          <w:color w:val="000000"/>
          <w:sz w:val="28"/>
          <w:szCs w:val="28"/>
        </w:rPr>
        <w:t>Комплексно-тематический принцип построения образовательного процесса.</w:t>
      </w:r>
    </w:p>
    <w:p w:rsidR="00BC786D" w:rsidRPr="00B86366" w:rsidRDefault="00BC786D" w:rsidP="00BC786D">
      <w:pPr>
        <w:widowControl w:val="0"/>
        <w:numPr>
          <w:ilvl w:val="0"/>
          <w:numId w:val="17"/>
        </w:numPr>
        <w:suppressAutoHyphens/>
        <w:ind w:left="714" w:hanging="357"/>
        <w:jc w:val="both"/>
        <w:rPr>
          <w:rFonts w:eastAsia="Calibri"/>
          <w:color w:val="000000"/>
          <w:kern w:val="1"/>
          <w:sz w:val="28"/>
          <w:szCs w:val="28"/>
          <w:lang w:eastAsia="hi-IN" w:bidi="hi-IN"/>
        </w:rPr>
      </w:pPr>
      <w:r w:rsidRPr="00B86366">
        <w:rPr>
          <w:rFonts w:eastAsia="Calibri"/>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BC786D" w:rsidRPr="00B86366" w:rsidRDefault="00BC786D" w:rsidP="00BC786D">
      <w:pPr>
        <w:widowControl w:val="0"/>
        <w:numPr>
          <w:ilvl w:val="0"/>
          <w:numId w:val="17"/>
        </w:numPr>
        <w:suppressAutoHyphens/>
        <w:ind w:left="714" w:hanging="357"/>
        <w:jc w:val="both"/>
        <w:rPr>
          <w:rFonts w:eastAsia="Calibri"/>
          <w:color w:val="000000"/>
          <w:kern w:val="1"/>
          <w:sz w:val="28"/>
          <w:szCs w:val="28"/>
          <w:lang w:eastAsia="hi-IN" w:bidi="hi-IN"/>
        </w:rPr>
      </w:pPr>
      <w:r w:rsidRPr="00B86366">
        <w:rPr>
          <w:rFonts w:eastAsia="Calibri"/>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eastAsia="Calibri"/>
          <w:color w:val="000000"/>
          <w:kern w:val="1"/>
          <w:sz w:val="28"/>
          <w:szCs w:val="28"/>
          <w:lang w:eastAsia="hi-IN" w:bidi="hi-IN"/>
        </w:rPr>
        <w:t xml:space="preserve"> деятельности, направленной на «открытие»</w:t>
      </w:r>
      <w:r w:rsidRPr="00B86366">
        <w:rPr>
          <w:rFonts w:eastAsia="Calibri"/>
          <w:color w:val="000000"/>
          <w:kern w:val="1"/>
          <w:sz w:val="28"/>
          <w:szCs w:val="28"/>
          <w:lang w:eastAsia="hi-IN" w:bidi="hi-IN"/>
        </w:rPr>
        <w:t xml:space="preserve"> им нового знания. Поддержка инициативы детей в различных видах деятельности.</w:t>
      </w:r>
    </w:p>
    <w:p w:rsidR="00BC786D" w:rsidRPr="00B86366" w:rsidRDefault="00BC786D" w:rsidP="00BC786D">
      <w:pPr>
        <w:widowControl w:val="0"/>
        <w:numPr>
          <w:ilvl w:val="0"/>
          <w:numId w:val="17"/>
        </w:numPr>
        <w:suppressAutoHyphens/>
        <w:ind w:left="714" w:hanging="357"/>
        <w:jc w:val="both"/>
        <w:rPr>
          <w:rFonts w:eastAsia="Calibri"/>
          <w:color w:val="000000"/>
          <w:kern w:val="1"/>
          <w:sz w:val="28"/>
          <w:szCs w:val="28"/>
          <w:lang w:eastAsia="hi-IN" w:bidi="hi-IN"/>
        </w:rPr>
      </w:pPr>
      <w:r w:rsidRPr="00B86366">
        <w:rPr>
          <w:rFonts w:eastAsia="Calibri"/>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BC786D" w:rsidRPr="00B86366" w:rsidRDefault="00BC786D" w:rsidP="00BC786D">
      <w:pPr>
        <w:widowControl w:val="0"/>
        <w:numPr>
          <w:ilvl w:val="0"/>
          <w:numId w:val="17"/>
        </w:numPr>
        <w:suppressAutoHyphens/>
        <w:ind w:left="714" w:hanging="357"/>
        <w:jc w:val="both"/>
        <w:rPr>
          <w:rFonts w:eastAsia="Calibri"/>
          <w:color w:val="000000"/>
          <w:kern w:val="1"/>
          <w:sz w:val="28"/>
          <w:szCs w:val="28"/>
          <w:lang w:eastAsia="hi-IN" w:bidi="hi-IN"/>
        </w:rPr>
      </w:pPr>
      <w:r w:rsidRPr="00B86366">
        <w:rPr>
          <w:rFonts w:eastAsia="Calibri"/>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BC786D" w:rsidRPr="00F66CFD" w:rsidRDefault="00BC786D" w:rsidP="00BC786D">
      <w:pPr>
        <w:widowControl w:val="0"/>
        <w:numPr>
          <w:ilvl w:val="0"/>
          <w:numId w:val="17"/>
        </w:numPr>
        <w:suppressAutoHyphens/>
        <w:ind w:left="714" w:hanging="357"/>
        <w:jc w:val="both"/>
        <w:rPr>
          <w:rFonts w:eastAsia="Calibri"/>
          <w:color w:val="000000"/>
          <w:kern w:val="1"/>
          <w:sz w:val="28"/>
          <w:szCs w:val="28"/>
          <w:lang w:eastAsia="hi-IN" w:bidi="hi-IN"/>
        </w:rPr>
      </w:pPr>
      <w:r w:rsidRPr="00B86366">
        <w:rPr>
          <w:rFonts w:eastAsia="Calibri"/>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w:t>
      </w:r>
      <w:r w:rsidRPr="00B86366">
        <w:rPr>
          <w:rFonts w:eastAsia="Calibri"/>
          <w:color w:val="000000"/>
          <w:kern w:val="1"/>
          <w:sz w:val="28"/>
          <w:szCs w:val="28"/>
          <w:lang w:eastAsia="hi-IN" w:bidi="hi-IN"/>
        </w:rPr>
        <w:lastRenderedPageBreak/>
        <w:t xml:space="preserve">детей. </w:t>
      </w:r>
    </w:p>
    <w:p w:rsidR="00BC786D" w:rsidRPr="004409D5" w:rsidRDefault="00BC786D" w:rsidP="00BC786D">
      <w:pPr>
        <w:rPr>
          <w:b/>
          <w:sz w:val="28"/>
          <w:szCs w:val="28"/>
        </w:rPr>
      </w:pPr>
    </w:p>
    <w:p w:rsidR="00BC786D" w:rsidRPr="00F66CFD" w:rsidRDefault="00BC786D" w:rsidP="00BC786D">
      <w:pPr>
        <w:spacing w:after="120"/>
        <w:rPr>
          <w:b/>
          <w:sz w:val="28"/>
          <w:szCs w:val="28"/>
        </w:rPr>
      </w:pPr>
      <w:r w:rsidRPr="007F2D84">
        <w:rPr>
          <w:b/>
          <w:sz w:val="28"/>
          <w:szCs w:val="28"/>
        </w:rPr>
        <w:t>1.1.3.Значимые для разработки и реализации Программы характеристики</w:t>
      </w:r>
    </w:p>
    <w:p w:rsidR="00BC786D" w:rsidRPr="009164AC" w:rsidRDefault="00BC786D" w:rsidP="00BC786D">
      <w:pPr>
        <w:spacing w:after="120" w:line="263" w:lineRule="auto"/>
        <w:ind w:left="1" w:right="20" w:firstLine="708"/>
        <w:jc w:val="both"/>
        <w:rPr>
          <w:sz w:val="28"/>
          <w:szCs w:val="28"/>
        </w:rPr>
      </w:pPr>
      <w:r w:rsidRPr="00D2073D">
        <w:rPr>
          <w:sz w:val="28"/>
          <w:szCs w:val="28"/>
        </w:rPr>
        <w:t>Основными участниками реализации программы являются: дети дошкольного возраста, родители (законные представители), педагоги.</w:t>
      </w:r>
    </w:p>
    <w:p w:rsidR="00BC786D" w:rsidRPr="00D52D86" w:rsidRDefault="00BC786D" w:rsidP="00BC786D">
      <w:pPr>
        <w:ind w:firstLine="709"/>
        <w:jc w:val="both"/>
        <w:rPr>
          <w:sz w:val="28"/>
          <w:szCs w:val="28"/>
        </w:rPr>
      </w:pPr>
      <w:r w:rsidRPr="002759D3">
        <w:rPr>
          <w:sz w:val="28"/>
          <w:szCs w:val="28"/>
        </w:rPr>
        <w:t xml:space="preserve">Режим работы </w:t>
      </w:r>
      <w:r>
        <w:rPr>
          <w:color w:val="000000" w:themeColor="text1"/>
          <w:sz w:val="28"/>
          <w:szCs w:val="28"/>
        </w:rPr>
        <w:t>МКДОУ «</w:t>
      </w:r>
      <w:r>
        <w:rPr>
          <w:bCs/>
          <w:color w:val="000000" w:themeColor="text1"/>
          <w:sz w:val="28"/>
          <w:szCs w:val="28"/>
        </w:rPr>
        <w:t>Детский сад «</w:t>
      </w:r>
      <w:proofErr w:type="spellStart"/>
      <w:r>
        <w:rPr>
          <w:bCs/>
          <w:color w:val="000000" w:themeColor="text1"/>
          <w:sz w:val="28"/>
          <w:szCs w:val="28"/>
        </w:rPr>
        <w:t>Дюймовочка</w:t>
      </w:r>
      <w:proofErr w:type="spellEnd"/>
      <w:r>
        <w:rPr>
          <w:color w:val="000000" w:themeColor="text1"/>
          <w:sz w:val="28"/>
          <w:szCs w:val="28"/>
        </w:rPr>
        <w:t xml:space="preserve">» </w:t>
      </w:r>
      <w:r w:rsidRPr="002759D3">
        <w:rPr>
          <w:sz w:val="28"/>
          <w:szCs w:val="28"/>
        </w:rPr>
        <w:t xml:space="preserve">реализуется по </w:t>
      </w:r>
      <w:r w:rsidRPr="000C2893">
        <w:rPr>
          <w:sz w:val="28"/>
          <w:szCs w:val="28"/>
        </w:rPr>
        <w:t>пятидневной</w:t>
      </w:r>
      <w:r w:rsidRPr="002759D3">
        <w:rPr>
          <w:sz w:val="28"/>
          <w:szCs w:val="28"/>
        </w:rPr>
        <w:t xml:space="preserve"> рабочей не</w:t>
      </w:r>
      <w:r>
        <w:rPr>
          <w:sz w:val="28"/>
          <w:szCs w:val="28"/>
        </w:rPr>
        <w:t xml:space="preserve">деле в сокращенном режиме -  </w:t>
      </w:r>
      <w:r w:rsidRPr="00944D20">
        <w:rPr>
          <w:sz w:val="28"/>
          <w:szCs w:val="28"/>
        </w:rPr>
        <w:t>10,5 часов, (с 7-30 до 18-00).</w:t>
      </w:r>
      <w:r w:rsidRPr="002759D3">
        <w:rPr>
          <w:sz w:val="28"/>
          <w:szCs w:val="28"/>
        </w:rPr>
        <w:t xml:space="preserve"> </w:t>
      </w:r>
    </w:p>
    <w:p w:rsidR="00BC786D" w:rsidRDefault="00BC786D" w:rsidP="00BC786D">
      <w:pPr>
        <w:shd w:val="clear" w:color="auto" w:fill="FFFFFF"/>
        <w:tabs>
          <w:tab w:val="left" w:pos="653"/>
        </w:tabs>
        <w:jc w:val="center"/>
        <w:rPr>
          <w:b/>
          <w:bCs/>
          <w:sz w:val="28"/>
          <w:szCs w:val="28"/>
        </w:rPr>
      </w:pPr>
      <w:r w:rsidRPr="00D3237A">
        <w:rPr>
          <w:b/>
          <w:bCs/>
          <w:sz w:val="28"/>
          <w:szCs w:val="28"/>
        </w:rPr>
        <w:t xml:space="preserve">Общие сведения о </w:t>
      </w:r>
      <w:r>
        <w:rPr>
          <w:b/>
          <w:bCs/>
          <w:sz w:val="28"/>
          <w:szCs w:val="28"/>
        </w:rPr>
        <w:t>работниках и детей в ДОУ.</w:t>
      </w:r>
    </w:p>
    <w:p w:rsidR="00BC786D" w:rsidRDefault="00BC786D" w:rsidP="00BC786D">
      <w:pPr>
        <w:spacing w:after="120"/>
        <w:ind w:left="720"/>
        <w:jc w:val="center"/>
        <w:rPr>
          <w:b/>
        </w:rPr>
      </w:pPr>
      <w:r w:rsidRPr="00FF0948">
        <w:rPr>
          <w:b/>
        </w:rPr>
        <w:t>ХАРАКТЕРИСТИКА ПЕДАГОГИЧЕСКОГО  КОЛЛЕКТИВА</w:t>
      </w:r>
    </w:p>
    <w:p w:rsidR="00BC786D" w:rsidRPr="00601736" w:rsidRDefault="00BC786D" w:rsidP="00BC786D">
      <w:pPr>
        <w:pStyle w:val="ab"/>
        <w:tabs>
          <w:tab w:val="left" w:pos="2258"/>
          <w:tab w:val="left" w:pos="3729"/>
        </w:tabs>
        <w:spacing w:before="0" w:after="120"/>
        <w:jc w:val="center"/>
        <w:rPr>
          <w:bCs/>
          <w:color w:val="000000" w:themeColor="text1"/>
          <w:sz w:val="28"/>
          <w:szCs w:val="28"/>
        </w:rPr>
      </w:pPr>
      <w:r w:rsidRPr="00601736">
        <w:rPr>
          <w:rStyle w:val="ac"/>
          <w:color w:val="000000" w:themeColor="text1"/>
          <w:sz w:val="28"/>
          <w:szCs w:val="28"/>
        </w:rPr>
        <w:t>Образовательный уровень педагогов</w:t>
      </w:r>
    </w:p>
    <w:tbl>
      <w:tblPr>
        <w:tblW w:w="9924" w:type="dxa"/>
        <w:tblInd w:w="-318" w:type="dxa"/>
        <w:tblBorders>
          <w:bottom w:val="outset" w:sz="24" w:space="0" w:color="auto"/>
        </w:tblBorders>
        <w:tblLayout w:type="fixed"/>
        <w:tblCellMar>
          <w:left w:w="900" w:type="dxa"/>
          <w:right w:w="0" w:type="dxa"/>
        </w:tblCellMar>
        <w:tblLook w:val="04A0" w:firstRow="1" w:lastRow="0" w:firstColumn="1" w:lastColumn="0" w:noHBand="0" w:noVBand="1"/>
      </w:tblPr>
      <w:tblGrid>
        <w:gridCol w:w="1541"/>
        <w:gridCol w:w="1708"/>
        <w:gridCol w:w="1254"/>
        <w:gridCol w:w="1554"/>
        <w:gridCol w:w="920"/>
        <w:gridCol w:w="1813"/>
        <w:gridCol w:w="1134"/>
      </w:tblGrid>
      <w:tr w:rsidR="00BC786D" w:rsidRPr="00326D79" w:rsidTr="00131335">
        <w:tc>
          <w:tcPr>
            <w:tcW w:w="154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786D" w:rsidRPr="00326D79" w:rsidRDefault="00BC786D" w:rsidP="00131335">
            <w:pPr>
              <w:rPr>
                <w:b/>
                <w:color w:val="000000" w:themeColor="text1"/>
              </w:rPr>
            </w:pPr>
            <w:r w:rsidRPr="00326D79">
              <w:rPr>
                <w:b/>
                <w:color w:val="000000" w:themeColor="text1"/>
              </w:rPr>
              <w:t>Всего педагогов</w:t>
            </w:r>
          </w:p>
        </w:tc>
        <w:tc>
          <w:tcPr>
            <w:tcW w:w="29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rPr>
                <w:b/>
                <w:color w:val="000000" w:themeColor="text1"/>
              </w:rPr>
            </w:pPr>
            <w:r w:rsidRPr="00326D79">
              <w:rPr>
                <w:b/>
                <w:color w:val="000000" w:themeColor="text1"/>
              </w:rPr>
              <w:t>Высшее образование</w:t>
            </w:r>
          </w:p>
        </w:tc>
        <w:tc>
          <w:tcPr>
            <w:tcW w:w="24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b/>
                <w:color w:val="000000" w:themeColor="text1"/>
              </w:rPr>
            </w:pPr>
            <w:r w:rsidRPr="00326D79">
              <w:rPr>
                <w:b/>
                <w:color w:val="000000" w:themeColor="text1"/>
              </w:rPr>
              <w:t>Неполное высшее</w:t>
            </w:r>
          </w:p>
        </w:tc>
        <w:tc>
          <w:tcPr>
            <w:tcW w:w="294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rPr>
                <w:b/>
                <w:color w:val="000000" w:themeColor="text1"/>
              </w:rPr>
            </w:pPr>
            <w:r w:rsidRPr="00326D79">
              <w:rPr>
                <w:b/>
                <w:color w:val="000000" w:themeColor="text1"/>
              </w:rPr>
              <w:t>Среднее специальное</w:t>
            </w:r>
          </w:p>
        </w:tc>
      </w:tr>
      <w:tr w:rsidR="00BC786D" w:rsidRPr="00326D79" w:rsidTr="00131335">
        <w:tc>
          <w:tcPr>
            <w:tcW w:w="1541" w:type="dxa"/>
            <w:vMerge/>
            <w:tcBorders>
              <w:top w:val="single" w:sz="8" w:space="0" w:color="auto"/>
              <w:left w:val="single" w:sz="8" w:space="0" w:color="auto"/>
              <w:bottom w:val="single" w:sz="8" w:space="0" w:color="auto"/>
              <w:right w:val="single" w:sz="8" w:space="0" w:color="auto"/>
            </w:tcBorders>
            <w:vAlign w:val="center"/>
            <w:hideMark/>
          </w:tcPr>
          <w:p w:rsidR="00BC786D" w:rsidRPr="00326D79" w:rsidRDefault="00BC786D" w:rsidP="00131335">
            <w:pPr>
              <w:rPr>
                <w:color w:val="000000" w:themeColor="text1"/>
              </w:rPr>
            </w:pP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r>
      <w:tr w:rsidR="00BC786D" w:rsidRPr="00326D79" w:rsidTr="00131335">
        <w:trPr>
          <w:trHeight w:val="229"/>
        </w:trPr>
        <w:tc>
          <w:tcPr>
            <w:tcW w:w="154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944D20" w:rsidRDefault="00BC786D" w:rsidP="00131335">
            <w:pPr>
              <w:jc w:val="center"/>
              <w:rPr>
                <w:b/>
                <w:color w:val="000000" w:themeColor="text1"/>
                <w:highlight w:val="yellow"/>
              </w:rPr>
            </w:pPr>
            <w:r w:rsidRPr="00944D20">
              <w:rPr>
                <w:b/>
                <w:color w:val="000000" w:themeColor="text1"/>
              </w:rPr>
              <w:t>5</w:t>
            </w: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rPr>
            </w:pPr>
            <w:r>
              <w:rPr>
                <w:color w:val="000000" w:themeColor="text1"/>
              </w:rPr>
              <w:t>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rPr>
            </w:pPr>
            <w:r>
              <w:rPr>
                <w:color w:val="000000" w:themeColor="text1"/>
              </w:rPr>
              <w:t>100</w:t>
            </w:r>
            <w:r w:rsidRPr="006B0BFF">
              <w:rPr>
                <w:color w:val="000000" w:themeColor="text1"/>
              </w:rPr>
              <w:t>%</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rPr>
            </w:pPr>
            <w:r w:rsidRPr="006B0BFF">
              <w:rPr>
                <w:color w:val="000000" w:themeColor="text1"/>
              </w:rPr>
              <w:t>0</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rPr>
            </w:pPr>
            <w:r w:rsidRPr="006B0BFF">
              <w:rPr>
                <w:color w:val="000000" w:themeColor="text1"/>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rPr>
            </w:pPr>
            <w:r>
              <w:rPr>
                <w:color w:val="000000" w:themeColor="text1"/>
              </w:rPr>
              <w:t>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6B0BFF" w:rsidRDefault="00BC786D" w:rsidP="00131335">
            <w:pPr>
              <w:jc w:val="center"/>
              <w:rPr>
                <w:color w:val="000000" w:themeColor="text1"/>
                <w:highlight w:val="yellow"/>
              </w:rPr>
            </w:pPr>
            <w:r>
              <w:rPr>
                <w:color w:val="000000" w:themeColor="text1"/>
              </w:rPr>
              <w:t>-</w:t>
            </w:r>
          </w:p>
        </w:tc>
      </w:tr>
    </w:tbl>
    <w:p w:rsidR="00BC786D" w:rsidRPr="00CB6CA3" w:rsidRDefault="00BC786D" w:rsidP="00BC786D">
      <w:pPr>
        <w:pStyle w:val="ab"/>
        <w:tabs>
          <w:tab w:val="left" w:pos="3960"/>
        </w:tabs>
        <w:spacing w:before="0" w:after="0"/>
        <w:jc w:val="center"/>
        <w:rPr>
          <w:b/>
          <w:bCs/>
          <w:color w:val="000000" w:themeColor="text1"/>
        </w:rPr>
      </w:pPr>
      <w:r w:rsidRPr="00326D79">
        <w:rPr>
          <w:rStyle w:val="ac"/>
          <w:color w:val="000000" w:themeColor="text1"/>
          <w:sz w:val="28"/>
          <w:szCs w:val="28"/>
        </w:rPr>
        <w:t>Стаж педагогической работы</w:t>
      </w:r>
    </w:p>
    <w:tbl>
      <w:tblPr>
        <w:tblW w:w="10418" w:type="dxa"/>
        <w:tblInd w:w="-459" w:type="dxa"/>
        <w:tblBorders>
          <w:top w:val="outset" w:sz="6" w:space="0" w:color="auto"/>
          <w:left w:val="outset" w:sz="6" w:space="0" w:color="auto"/>
          <w:bottom w:val="outset" w:sz="6" w:space="0" w:color="auto"/>
          <w:right w:val="outset" w:sz="6" w:space="0" w:color="auto"/>
        </w:tblBorders>
        <w:tblLayout w:type="fixed"/>
        <w:tblCellMar>
          <w:left w:w="900" w:type="dxa"/>
          <w:right w:w="0" w:type="dxa"/>
        </w:tblCellMar>
        <w:tblLook w:val="04A0" w:firstRow="1" w:lastRow="0" w:firstColumn="1" w:lastColumn="0" w:noHBand="0" w:noVBand="1"/>
      </w:tblPr>
      <w:tblGrid>
        <w:gridCol w:w="1418"/>
        <w:gridCol w:w="1295"/>
        <w:gridCol w:w="973"/>
        <w:gridCol w:w="1276"/>
        <w:gridCol w:w="992"/>
        <w:gridCol w:w="1276"/>
        <w:gridCol w:w="992"/>
        <w:gridCol w:w="1276"/>
        <w:gridCol w:w="920"/>
      </w:tblGrid>
      <w:tr w:rsidR="00BC786D" w:rsidRPr="00326D79" w:rsidTr="00131335">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786D" w:rsidRPr="00326D79" w:rsidRDefault="00BC786D" w:rsidP="00131335">
            <w:pPr>
              <w:rPr>
                <w:b/>
                <w:color w:val="000000" w:themeColor="text1"/>
              </w:rPr>
            </w:pPr>
            <w:r w:rsidRPr="00326D79">
              <w:rPr>
                <w:b/>
                <w:color w:val="000000" w:themeColor="text1"/>
              </w:rPr>
              <w:t>Всего педагогов</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b/>
                <w:color w:val="000000" w:themeColor="text1"/>
              </w:rPr>
            </w:pPr>
            <w:r w:rsidRPr="00326D79">
              <w:rPr>
                <w:b/>
                <w:color w:val="000000" w:themeColor="text1"/>
              </w:rPr>
              <w:t>0-5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b/>
                <w:color w:val="000000" w:themeColor="text1"/>
              </w:rPr>
            </w:pPr>
            <w:r w:rsidRPr="00326D79">
              <w:rPr>
                <w:b/>
                <w:color w:val="000000" w:themeColor="text1"/>
              </w:rPr>
              <w:t>5-10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4E0C86" w:rsidRDefault="00BC786D" w:rsidP="00131335">
            <w:pPr>
              <w:jc w:val="center"/>
              <w:rPr>
                <w:rFonts w:eastAsia="Calibri"/>
                <w:b/>
                <w:color w:val="000000" w:themeColor="text1"/>
              </w:rPr>
            </w:pPr>
            <w:r w:rsidRPr="004E0C86">
              <w:rPr>
                <w:rFonts w:eastAsia="Calibri"/>
                <w:b/>
                <w:color w:val="000000" w:themeColor="text1"/>
              </w:rPr>
              <w:t>до 25 лет</w:t>
            </w:r>
          </w:p>
        </w:tc>
        <w:tc>
          <w:tcPr>
            <w:tcW w:w="21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4E0C86" w:rsidRDefault="00BC786D" w:rsidP="00131335">
            <w:pPr>
              <w:jc w:val="center"/>
              <w:rPr>
                <w:rFonts w:eastAsia="Calibri"/>
                <w:b/>
                <w:color w:val="000000" w:themeColor="text1"/>
              </w:rPr>
            </w:pPr>
            <w:r w:rsidRPr="004E0C86">
              <w:rPr>
                <w:rFonts w:eastAsia="Calibri"/>
                <w:b/>
                <w:color w:val="000000" w:themeColor="text1"/>
              </w:rPr>
              <w:t>более 30 лет</w:t>
            </w:r>
          </w:p>
        </w:tc>
      </w:tr>
      <w:tr w:rsidR="00BC786D" w:rsidRPr="00326D79" w:rsidTr="00131335">
        <w:tc>
          <w:tcPr>
            <w:tcW w:w="1418" w:type="dxa"/>
            <w:vMerge/>
            <w:tcBorders>
              <w:top w:val="single" w:sz="8" w:space="0" w:color="auto"/>
              <w:left w:val="single" w:sz="8" w:space="0" w:color="auto"/>
              <w:bottom w:val="single" w:sz="8" w:space="0" w:color="auto"/>
              <w:right w:val="single" w:sz="8" w:space="0" w:color="auto"/>
            </w:tcBorders>
            <w:vAlign w:val="center"/>
            <w:hideMark/>
          </w:tcPr>
          <w:p w:rsidR="00BC786D" w:rsidRPr="00326D79" w:rsidRDefault="00BC786D" w:rsidP="00131335">
            <w:pPr>
              <w:rPr>
                <w:color w:val="000000" w:themeColor="text1"/>
              </w:rPr>
            </w:pP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 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326D79" w:rsidRDefault="00BC786D" w:rsidP="00131335">
            <w:pPr>
              <w:tabs>
                <w:tab w:val="left" w:pos="175"/>
              </w:tabs>
              <w:rPr>
                <w:color w:val="000000" w:themeColor="text1"/>
              </w:rPr>
            </w:pPr>
            <w:r w:rsidRPr="00326D79">
              <w:rPr>
                <w:color w:val="000000" w:themeColor="text1"/>
              </w:rPr>
              <w:t>%</w:t>
            </w:r>
          </w:p>
        </w:tc>
      </w:tr>
      <w:tr w:rsidR="00BC786D" w:rsidRPr="00326D79" w:rsidTr="00131335">
        <w:trPr>
          <w:trHeight w:val="229"/>
        </w:trPr>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b/>
                <w:color w:val="000000" w:themeColor="text1"/>
              </w:rPr>
            </w:pPr>
            <w:r>
              <w:rPr>
                <w:b/>
                <w:color w:val="000000" w:themeColor="text1"/>
              </w:rPr>
              <w:t>5</w:t>
            </w: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Pr>
                <w:color w:val="000000" w:themeColor="text1"/>
              </w:rPr>
              <w:t>1</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Pr>
                <w:color w:val="000000" w:themeColor="text1"/>
              </w:rPr>
              <w:t>20%</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sidRPr="007F2D84">
              <w:rPr>
                <w:color w:val="000000" w:themeColor="text1"/>
              </w:rPr>
              <w:t>3</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Pr>
                <w:color w:val="000000" w:themeColor="text1"/>
              </w:rPr>
              <w:t>60</w:t>
            </w:r>
            <w:r w:rsidRPr="007F2D84">
              <w:rPr>
                <w:color w:val="000000" w:themeColor="text1"/>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Pr>
                <w:color w:val="000000" w:themeColor="text1"/>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sidRPr="007F2D84">
              <w:rPr>
                <w:color w:val="000000" w:themeColor="text1"/>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rPr>
            </w:pPr>
            <w:r>
              <w:rPr>
                <w:color w:val="000000" w:themeColor="text1"/>
              </w:rPr>
              <w:t>1</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BC786D" w:rsidRPr="007F2D84" w:rsidRDefault="00BC786D" w:rsidP="00131335">
            <w:pPr>
              <w:jc w:val="center"/>
              <w:rPr>
                <w:color w:val="000000" w:themeColor="text1"/>
                <w:highlight w:val="yellow"/>
              </w:rPr>
            </w:pPr>
            <w:r>
              <w:rPr>
                <w:color w:val="000000" w:themeColor="text1"/>
              </w:rPr>
              <w:t>20</w:t>
            </w:r>
            <w:r w:rsidRPr="007F2D84">
              <w:rPr>
                <w:color w:val="000000" w:themeColor="text1"/>
              </w:rPr>
              <w:t>%</w:t>
            </w:r>
          </w:p>
        </w:tc>
      </w:tr>
    </w:tbl>
    <w:p w:rsidR="00BC786D" w:rsidRPr="00326D79" w:rsidRDefault="00BC786D" w:rsidP="00BC786D">
      <w:pPr>
        <w:pStyle w:val="ab"/>
        <w:spacing w:before="0" w:after="120"/>
        <w:jc w:val="center"/>
        <w:rPr>
          <w:rStyle w:val="ac"/>
          <w:color w:val="000000" w:themeColor="text1"/>
          <w:sz w:val="28"/>
          <w:szCs w:val="28"/>
        </w:rPr>
      </w:pPr>
      <w:r w:rsidRPr="00326D79">
        <w:rPr>
          <w:rStyle w:val="ac"/>
          <w:color w:val="000000" w:themeColor="text1"/>
          <w:sz w:val="28"/>
          <w:szCs w:val="28"/>
        </w:rPr>
        <w:t>Квалификация педагогических кадров</w:t>
      </w:r>
    </w:p>
    <w:tbl>
      <w:tblPr>
        <w:tblStyle w:val="a3"/>
        <w:tblW w:w="0" w:type="auto"/>
        <w:tblInd w:w="-176" w:type="dxa"/>
        <w:tblLook w:val="04A0" w:firstRow="1" w:lastRow="0" w:firstColumn="1" w:lastColumn="0" w:noHBand="0" w:noVBand="1"/>
      </w:tblPr>
      <w:tblGrid>
        <w:gridCol w:w="1582"/>
        <w:gridCol w:w="1408"/>
        <w:gridCol w:w="1408"/>
        <w:gridCol w:w="1408"/>
        <w:gridCol w:w="1408"/>
        <w:gridCol w:w="1408"/>
        <w:gridCol w:w="1408"/>
      </w:tblGrid>
      <w:tr w:rsidR="00BC786D" w:rsidRPr="00326D79" w:rsidTr="00131335">
        <w:tc>
          <w:tcPr>
            <w:tcW w:w="1582" w:type="dxa"/>
            <w:vMerge w:val="restart"/>
          </w:tcPr>
          <w:p w:rsidR="00BC786D" w:rsidRPr="00326D79" w:rsidRDefault="00BC786D" w:rsidP="00131335">
            <w:pPr>
              <w:jc w:val="center"/>
              <w:rPr>
                <w:b/>
                <w:color w:val="000000" w:themeColor="text1"/>
              </w:rPr>
            </w:pPr>
            <w:r w:rsidRPr="00326D79">
              <w:rPr>
                <w:b/>
                <w:color w:val="000000" w:themeColor="text1"/>
              </w:rPr>
              <w:t>Всего педагогов</w:t>
            </w:r>
          </w:p>
        </w:tc>
        <w:tc>
          <w:tcPr>
            <w:tcW w:w="2816" w:type="dxa"/>
            <w:gridSpan w:val="2"/>
          </w:tcPr>
          <w:p w:rsidR="00BC786D" w:rsidRPr="00326D79" w:rsidRDefault="00BC786D" w:rsidP="00131335">
            <w:pPr>
              <w:jc w:val="center"/>
              <w:rPr>
                <w:b/>
                <w:color w:val="000000" w:themeColor="text1"/>
              </w:rPr>
            </w:pPr>
            <w:r w:rsidRPr="00326D79">
              <w:rPr>
                <w:b/>
                <w:color w:val="000000" w:themeColor="text1"/>
              </w:rPr>
              <w:t>Высшая квалификационная</w:t>
            </w:r>
          </w:p>
          <w:p w:rsidR="00BC786D" w:rsidRPr="00326D79" w:rsidRDefault="00BC786D" w:rsidP="00131335">
            <w:pPr>
              <w:jc w:val="center"/>
              <w:rPr>
                <w:b/>
                <w:color w:val="000000" w:themeColor="text1"/>
              </w:rPr>
            </w:pPr>
            <w:r w:rsidRPr="00326D79">
              <w:rPr>
                <w:b/>
                <w:color w:val="000000" w:themeColor="text1"/>
              </w:rPr>
              <w:t>категория</w:t>
            </w:r>
          </w:p>
        </w:tc>
        <w:tc>
          <w:tcPr>
            <w:tcW w:w="2816" w:type="dxa"/>
            <w:gridSpan w:val="2"/>
          </w:tcPr>
          <w:p w:rsidR="00BC786D" w:rsidRPr="00326D79" w:rsidRDefault="00BC786D" w:rsidP="00131335">
            <w:pPr>
              <w:jc w:val="center"/>
              <w:rPr>
                <w:b/>
                <w:color w:val="000000" w:themeColor="text1"/>
              </w:rPr>
            </w:pPr>
            <w:r w:rsidRPr="00326D79">
              <w:rPr>
                <w:b/>
                <w:color w:val="000000" w:themeColor="text1"/>
              </w:rPr>
              <w:t>Первая</w:t>
            </w:r>
          </w:p>
          <w:p w:rsidR="00BC786D" w:rsidRPr="00326D79" w:rsidRDefault="00BC786D" w:rsidP="00131335">
            <w:pPr>
              <w:jc w:val="center"/>
              <w:rPr>
                <w:b/>
                <w:color w:val="000000" w:themeColor="text1"/>
              </w:rPr>
            </w:pPr>
            <w:r w:rsidRPr="00326D79">
              <w:rPr>
                <w:b/>
                <w:color w:val="000000" w:themeColor="text1"/>
              </w:rPr>
              <w:t>квалификационная категория</w:t>
            </w:r>
          </w:p>
        </w:tc>
        <w:tc>
          <w:tcPr>
            <w:tcW w:w="2816" w:type="dxa"/>
            <w:gridSpan w:val="2"/>
          </w:tcPr>
          <w:p w:rsidR="00BC786D" w:rsidRPr="00326D79" w:rsidRDefault="00BC786D" w:rsidP="00131335">
            <w:pPr>
              <w:pStyle w:val="ab"/>
              <w:spacing w:before="0" w:after="0"/>
              <w:jc w:val="center"/>
              <w:rPr>
                <w:rStyle w:val="ac"/>
                <w:b w:val="0"/>
                <w:color w:val="000000" w:themeColor="text1"/>
              </w:rPr>
            </w:pPr>
            <w:r w:rsidRPr="00326D79">
              <w:rPr>
                <w:b/>
                <w:color w:val="000000" w:themeColor="text1"/>
              </w:rPr>
              <w:t>Без категории</w:t>
            </w:r>
          </w:p>
        </w:tc>
      </w:tr>
      <w:tr w:rsidR="00BC786D" w:rsidRPr="00326D79" w:rsidTr="00131335">
        <w:tc>
          <w:tcPr>
            <w:tcW w:w="1582" w:type="dxa"/>
            <w:vMerge/>
          </w:tcPr>
          <w:p w:rsidR="00BC786D" w:rsidRPr="00326D79" w:rsidRDefault="00BC786D" w:rsidP="00131335">
            <w:pPr>
              <w:pStyle w:val="ab"/>
              <w:spacing w:before="0" w:after="0"/>
              <w:jc w:val="center"/>
              <w:rPr>
                <w:rStyle w:val="ac"/>
                <w:color w:val="000000" w:themeColor="text1"/>
              </w:rPr>
            </w:pPr>
          </w:p>
        </w:tc>
        <w:tc>
          <w:tcPr>
            <w:tcW w:w="1408" w:type="dxa"/>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1408" w:type="dxa"/>
          </w:tcPr>
          <w:p w:rsidR="00BC786D" w:rsidRPr="00326D79" w:rsidRDefault="00BC786D" w:rsidP="00131335">
            <w:pPr>
              <w:jc w:val="center"/>
              <w:rPr>
                <w:color w:val="000000" w:themeColor="text1"/>
              </w:rPr>
            </w:pPr>
            <w:r w:rsidRPr="00326D79">
              <w:rPr>
                <w:color w:val="000000" w:themeColor="text1"/>
              </w:rPr>
              <w:t>%</w:t>
            </w:r>
          </w:p>
        </w:tc>
        <w:tc>
          <w:tcPr>
            <w:tcW w:w="1408" w:type="dxa"/>
          </w:tcPr>
          <w:p w:rsidR="00BC786D" w:rsidRPr="00326D79" w:rsidRDefault="00BC786D" w:rsidP="00131335">
            <w:pPr>
              <w:jc w:val="center"/>
              <w:rPr>
                <w:color w:val="000000" w:themeColor="text1"/>
              </w:rPr>
            </w:pPr>
            <w:r w:rsidRPr="00326D79">
              <w:rPr>
                <w:color w:val="000000" w:themeColor="text1"/>
              </w:rPr>
              <w:t>кол-во педагогов</w:t>
            </w:r>
          </w:p>
        </w:tc>
        <w:tc>
          <w:tcPr>
            <w:tcW w:w="1408" w:type="dxa"/>
          </w:tcPr>
          <w:p w:rsidR="00BC786D" w:rsidRPr="00326D79" w:rsidRDefault="00BC786D" w:rsidP="00131335">
            <w:pPr>
              <w:jc w:val="center"/>
              <w:rPr>
                <w:color w:val="000000" w:themeColor="text1"/>
              </w:rPr>
            </w:pPr>
            <w:r w:rsidRPr="00326D79">
              <w:rPr>
                <w:color w:val="000000" w:themeColor="text1"/>
              </w:rPr>
              <w:t>%</w:t>
            </w:r>
          </w:p>
        </w:tc>
        <w:tc>
          <w:tcPr>
            <w:tcW w:w="1408" w:type="dxa"/>
          </w:tcPr>
          <w:p w:rsidR="00BC786D" w:rsidRPr="00326D79" w:rsidRDefault="00BC786D" w:rsidP="00131335">
            <w:pPr>
              <w:jc w:val="center"/>
              <w:rPr>
                <w:color w:val="000000" w:themeColor="text1"/>
              </w:rPr>
            </w:pPr>
            <w:r w:rsidRPr="00326D79">
              <w:rPr>
                <w:color w:val="000000" w:themeColor="text1"/>
              </w:rPr>
              <w:t>кол-во</w:t>
            </w:r>
          </w:p>
          <w:p w:rsidR="00BC786D" w:rsidRPr="00326D79" w:rsidRDefault="00BC786D" w:rsidP="00131335">
            <w:pPr>
              <w:jc w:val="center"/>
              <w:rPr>
                <w:color w:val="000000" w:themeColor="text1"/>
              </w:rPr>
            </w:pPr>
            <w:r w:rsidRPr="00326D79">
              <w:rPr>
                <w:color w:val="000000" w:themeColor="text1"/>
              </w:rPr>
              <w:t>педагогов</w:t>
            </w:r>
          </w:p>
        </w:tc>
        <w:tc>
          <w:tcPr>
            <w:tcW w:w="1408" w:type="dxa"/>
          </w:tcPr>
          <w:p w:rsidR="00BC786D" w:rsidRPr="00326D79" w:rsidRDefault="00BC786D" w:rsidP="00131335">
            <w:pPr>
              <w:jc w:val="center"/>
              <w:rPr>
                <w:color w:val="000000" w:themeColor="text1"/>
              </w:rPr>
            </w:pPr>
            <w:r w:rsidRPr="00326D79">
              <w:rPr>
                <w:color w:val="000000" w:themeColor="text1"/>
              </w:rPr>
              <w:t>%</w:t>
            </w:r>
          </w:p>
        </w:tc>
      </w:tr>
      <w:tr w:rsidR="00BC786D" w:rsidRPr="00326D79" w:rsidTr="00131335">
        <w:tc>
          <w:tcPr>
            <w:tcW w:w="1582" w:type="dxa"/>
          </w:tcPr>
          <w:p w:rsidR="00BC786D" w:rsidRPr="00326D79" w:rsidRDefault="00BC786D" w:rsidP="00131335">
            <w:pPr>
              <w:pStyle w:val="ab"/>
              <w:spacing w:before="0" w:after="0"/>
              <w:jc w:val="center"/>
              <w:rPr>
                <w:rStyle w:val="ac"/>
                <w:color w:val="000000" w:themeColor="text1"/>
              </w:rPr>
            </w:pPr>
            <w:r>
              <w:rPr>
                <w:rStyle w:val="ac"/>
                <w:color w:val="000000" w:themeColor="text1"/>
              </w:rPr>
              <w:t>5</w:t>
            </w:r>
          </w:p>
        </w:tc>
        <w:tc>
          <w:tcPr>
            <w:tcW w:w="1408" w:type="dxa"/>
          </w:tcPr>
          <w:p w:rsidR="00BC786D" w:rsidRPr="00CA33C5" w:rsidRDefault="00BC786D" w:rsidP="00131335">
            <w:pPr>
              <w:pStyle w:val="ab"/>
              <w:spacing w:before="0" w:after="0"/>
              <w:jc w:val="center"/>
              <w:rPr>
                <w:rStyle w:val="ac"/>
                <w:b w:val="0"/>
                <w:color w:val="000000" w:themeColor="text1"/>
              </w:rPr>
            </w:pPr>
            <w:r w:rsidRPr="00CA33C5">
              <w:rPr>
                <w:rStyle w:val="ac"/>
                <w:color w:val="000000" w:themeColor="text1"/>
              </w:rPr>
              <w:t>0</w:t>
            </w:r>
          </w:p>
        </w:tc>
        <w:tc>
          <w:tcPr>
            <w:tcW w:w="1408" w:type="dxa"/>
          </w:tcPr>
          <w:p w:rsidR="00BC786D" w:rsidRPr="00CA33C5" w:rsidRDefault="00BC786D" w:rsidP="00131335">
            <w:pPr>
              <w:pStyle w:val="ab"/>
              <w:spacing w:before="0" w:after="0"/>
              <w:jc w:val="center"/>
              <w:rPr>
                <w:rStyle w:val="ac"/>
                <w:b w:val="0"/>
                <w:color w:val="000000" w:themeColor="text1"/>
              </w:rPr>
            </w:pPr>
            <w:r w:rsidRPr="00CA33C5">
              <w:rPr>
                <w:rStyle w:val="ac"/>
                <w:color w:val="000000" w:themeColor="text1"/>
              </w:rPr>
              <w:t>-</w:t>
            </w:r>
          </w:p>
        </w:tc>
        <w:tc>
          <w:tcPr>
            <w:tcW w:w="1408" w:type="dxa"/>
          </w:tcPr>
          <w:p w:rsidR="00BC786D" w:rsidRPr="00CA33C5" w:rsidRDefault="00BC786D" w:rsidP="00131335">
            <w:pPr>
              <w:pStyle w:val="ab"/>
              <w:spacing w:before="0" w:after="0"/>
              <w:jc w:val="center"/>
              <w:rPr>
                <w:rStyle w:val="ac"/>
                <w:b w:val="0"/>
                <w:color w:val="000000" w:themeColor="text1"/>
              </w:rPr>
            </w:pPr>
            <w:r w:rsidRPr="00CA33C5">
              <w:rPr>
                <w:rStyle w:val="ac"/>
                <w:color w:val="000000" w:themeColor="text1"/>
              </w:rPr>
              <w:t>0</w:t>
            </w:r>
          </w:p>
        </w:tc>
        <w:tc>
          <w:tcPr>
            <w:tcW w:w="1408" w:type="dxa"/>
          </w:tcPr>
          <w:p w:rsidR="00BC786D" w:rsidRPr="00CA33C5" w:rsidRDefault="00BC786D" w:rsidP="00131335">
            <w:pPr>
              <w:pStyle w:val="ab"/>
              <w:spacing w:before="0" w:after="0"/>
              <w:jc w:val="center"/>
              <w:rPr>
                <w:rStyle w:val="ac"/>
                <w:b w:val="0"/>
                <w:color w:val="000000" w:themeColor="text1"/>
              </w:rPr>
            </w:pPr>
            <w:r w:rsidRPr="00CA33C5">
              <w:rPr>
                <w:rStyle w:val="ac"/>
                <w:color w:val="000000" w:themeColor="text1"/>
              </w:rPr>
              <w:t>-</w:t>
            </w:r>
          </w:p>
        </w:tc>
        <w:tc>
          <w:tcPr>
            <w:tcW w:w="1408" w:type="dxa"/>
          </w:tcPr>
          <w:p w:rsidR="00BC786D" w:rsidRPr="00CA33C5" w:rsidRDefault="00BC786D" w:rsidP="00131335">
            <w:pPr>
              <w:pStyle w:val="ab"/>
              <w:spacing w:before="0" w:after="0"/>
              <w:jc w:val="center"/>
              <w:rPr>
                <w:rStyle w:val="ac"/>
                <w:b w:val="0"/>
                <w:color w:val="000000" w:themeColor="text1"/>
              </w:rPr>
            </w:pPr>
            <w:r>
              <w:rPr>
                <w:rStyle w:val="ac"/>
                <w:color w:val="000000" w:themeColor="text1"/>
              </w:rPr>
              <w:t>5</w:t>
            </w:r>
          </w:p>
        </w:tc>
        <w:tc>
          <w:tcPr>
            <w:tcW w:w="1408" w:type="dxa"/>
          </w:tcPr>
          <w:p w:rsidR="00BC786D" w:rsidRPr="00180005" w:rsidRDefault="00BC786D" w:rsidP="00131335">
            <w:pPr>
              <w:pStyle w:val="ab"/>
              <w:spacing w:before="0" w:after="0"/>
              <w:jc w:val="center"/>
              <w:rPr>
                <w:rStyle w:val="ac"/>
                <w:color w:val="000000" w:themeColor="text1"/>
              </w:rPr>
            </w:pPr>
            <w:r w:rsidRPr="00180005">
              <w:rPr>
                <w:rStyle w:val="ac"/>
                <w:color w:val="000000" w:themeColor="text1"/>
              </w:rPr>
              <w:t>100%</w:t>
            </w:r>
          </w:p>
        </w:tc>
      </w:tr>
    </w:tbl>
    <w:p w:rsidR="00BC786D" w:rsidRPr="00326D79" w:rsidRDefault="00BC786D" w:rsidP="00BC786D">
      <w:pPr>
        <w:rPr>
          <w:b/>
          <w:color w:val="000000"/>
          <w:sz w:val="28"/>
          <w:szCs w:val="28"/>
        </w:rPr>
      </w:pPr>
    </w:p>
    <w:p w:rsidR="00BC786D" w:rsidRPr="00D3237A" w:rsidRDefault="00BC786D" w:rsidP="00BC786D">
      <w:pPr>
        <w:spacing w:after="120"/>
        <w:ind w:firstLine="708"/>
        <w:jc w:val="both"/>
        <w:rPr>
          <w:sz w:val="28"/>
          <w:szCs w:val="28"/>
        </w:rPr>
      </w:pPr>
      <w:r w:rsidRPr="00D3237A">
        <w:rPr>
          <w:sz w:val="28"/>
          <w:szCs w:val="28"/>
        </w:rPr>
        <w:t xml:space="preserve">Дошкольное учреждение укомплектовано педагогическими штатами </w:t>
      </w:r>
      <w:r>
        <w:rPr>
          <w:sz w:val="28"/>
          <w:szCs w:val="28"/>
        </w:rPr>
        <w:t xml:space="preserve">(5 </w:t>
      </w:r>
      <w:r w:rsidRPr="00D52D86">
        <w:rPr>
          <w:sz w:val="28"/>
          <w:szCs w:val="28"/>
        </w:rPr>
        <w:t>педагогов).</w:t>
      </w:r>
      <w:r w:rsidRPr="00D3237A">
        <w:rPr>
          <w:sz w:val="28"/>
          <w:szCs w:val="28"/>
        </w:rPr>
        <w:t xml:space="preserve"> В штатном расписании предусмотрены ставки</w:t>
      </w:r>
      <w:r>
        <w:rPr>
          <w:sz w:val="28"/>
          <w:szCs w:val="28"/>
        </w:rPr>
        <w:t>: музыкального руководителя. Все</w:t>
      </w:r>
      <w:r w:rsidRPr="00D3237A">
        <w:rPr>
          <w:sz w:val="28"/>
          <w:szCs w:val="28"/>
        </w:rPr>
        <w:t xml:space="preserve"> пед</w:t>
      </w:r>
      <w:r>
        <w:rPr>
          <w:sz w:val="28"/>
          <w:szCs w:val="28"/>
        </w:rPr>
        <w:t>агоги имеют высшее педагогическое  образование</w:t>
      </w:r>
      <w:r w:rsidRPr="00D3237A">
        <w:rPr>
          <w:sz w:val="28"/>
          <w:szCs w:val="28"/>
        </w:rPr>
        <w:t xml:space="preserve">. </w:t>
      </w:r>
    </w:p>
    <w:p w:rsidR="00BC786D" w:rsidRDefault="00BC786D" w:rsidP="00BC786D">
      <w:pPr>
        <w:shd w:val="clear" w:color="auto" w:fill="FFFFFF"/>
        <w:tabs>
          <w:tab w:val="left" w:pos="653"/>
        </w:tabs>
        <w:jc w:val="both"/>
        <w:rPr>
          <w:sz w:val="28"/>
          <w:szCs w:val="28"/>
        </w:rPr>
      </w:pPr>
      <w:r>
        <w:rPr>
          <w:sz w:val="28"/>
          <w:szCs w:val="28"/>
        </w:rPr>
        <w:tab/>
      </w:r>
      <w:proofErr w:type="gramStart"/>
      <w:r w:rsidRPr="00D3237A">
        <w:rPr>
          <w:sz w:val="28"/>
          <w:szCs w:val="28"/>
        </w:rPr>
        <w:t xml:space="preserve">Все педагоги своевременно проходят КПК,  около </w:t>
      </w:r>
      <w:r>
        <w:rPr>
          <w:sz w:val="28"/>
          <w:szCs w:val="28"/>
        </w:rPr>
        <w:t>9</w:t>
      </w:r>
      <w:r w:rsidRPr="00D52D86">
        <w:rPr>
          <w:sz w:val="28"/>
          <w:szCs w:val="28"/>
        </w:rPr>
        <w:t>0%</w:t>
      </w:r>
      <w:r w:rsidRPr="00D3237A">
        <w:rPr>
          <w:sz w:val="28"/>
          <w:szCs w:val="28"/>
        </w:rPr>
        <w:t xml:space="preserve"> педагогов владеют навыками пользователя ПК, пройдя обучение на базе ДОУ или освоив </w:t>
      </w:r>
      <w:r>
        <w:rPr>
          <w:sz w:val="28"/>
          <w:szCs w:val="28"/>
        </w:rPr>
        <w:t xml:space="preserve">компьютер самостоятельно.  100 </w:t>
      </w:r>
      <w:r w:rsidRPr="00D3237A">
        <w:rPr>
          <w:sz w:val="28"/>
          <w:szCs w:val="28"/>
        </w:rPr>
        <w:t xml:space="preserve">% педагогов прошли обучение по программе </w:t>
      </w:r>
      <w:r>
        <w:rPr>
          <w:sz w:val="28"/>
          <w:szCs w:val="28"/>
        </w:rPr>
        <w:t>«От рождения до школы»</w:t>
      </w:r>
      <w:r w:rsidRPr="00D3237A">
        <w:rPr>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w:t>
      </w:r>
      <w:proofErr w:type="gramEnd"/>
      <w:r w:rsidRPr="00D3237A">
        <w:rPr>
          <w:sz w:val="28"/>
          <w:szCs w:val="28"/>
        </w:rPr>
        <w:t xml:space="preserve"> развитие ДОУ.  </w:t>
      </w:r>
    </w:p>
    <w:p w:rsidR="00BC786D" w:rsidRDefault="00BC786D" w:rsidP="00BC786D">
      <w:pPr>
        <w:shd w:val="clear" w:color="auto" w:fill="FFFFFF"/>
        <w:tabs>
          <w:tab w:val="left" w:pos="653"/>
        </w:tabs>
        <w:jc w:val="both"/>
        <w:rPr>
          <w:sz w:val="28"/>
          <w:szCs w:val="28"/>
        </w:rPr>
      </w:pPr>
    </w:p>
    <w:p w:rsidR="00BC786D" w:rsidRPr="00816C07" w:rsidRDefault="00BC786D" w:rsidP="00BC786D">
      <w:pPr>
        <w:shd w:val="clear" w:color="auto" w:fill="FFFFFF"/>
        <w:tabs>
          <w:tab w:val="left" w:pos="653"/>
        </w:tabs>
        <w:spacing w:after="120"/>
        <w:jc w:val="both"/>
        <w:rPr>
          <w:sz w:val="28"/>
          <w:szCs w:val="28"/>
        </w:rPr>
      </w:pPr>
      <w:r>
        <w:rPr>
          <w:sz w:val="28"/>
          <w:szCs w:val="28"/>
        </w:rPr>
        <w:lastRenderedPageBreak/>
        <w:tab/>
      </w:r>
      <w:r w:rsidRPr="00816C07">
        <w:rPr>
          <w:sz w:val="28"/>
          <w:szCs w:val="28"/>
        </w:rPr>
        <w:t>В ДОУ осуществляется развитие дете</w:t>
      </w:r>
      <w:r>
        <w:rPr>
          <w:sz w:val="28"/>
          <w:szCs w:val="28"/>
        </w:rPr>
        <w:t>й от 1,6 до 7 лет. Функционирует 2</w:t>
      </w:r>
      <w:r w:rsidRPr="00816C07">
        <w:rPr>
          <w:sz w:val="28"/>
          <w:szCs w:val="28"/>
        </w:rPr>
        <w:t xml:space="preserve"> </w:t>
      </w:r>
      <w:r>
        <w:rPr>
          <w:sz w:val="28"/>
          <w:szCs w:val="28"/>
        </w:rPr>
        <w:t>разновозрастные</w:t>
      </w:r>
      <w:r w:rsidRPr="00816C07">
        <w:rPr>
          <w:sz w:val="28"/>
          <w:szCs w:val="28"/>
        </w:rPr>
        <w:t xml:space="preserve"> групп</w:t>
      </w:r>
      <w:r>
        <w:rPr>
          <w:sz w:val="28"/>
          <w:szCs w:val="28"/>
        </w:rPr>
        <w:t>ы</w:t>
      </w:r>
      <w:r w:rsidRPr="00816C07">
        <w:rPr>
          <w:sz w:val="28"/>
          <w:szCs w:val="28"/>
        </w:rPr>
        <w:t xml:space="preserve"> общеразвивающей направленности</w:t>
      </w:r>
      <w:r>
        <w:rPr>
          <w:sz w:val="28"/>
          <w:szCs w:val="28"/>
        </w:rPr>
        <w:t>.</w:t>
      </w:r>
    </w:p>
    <w:p w:rsidR="00BC786D" w:rsidRDefault="00BC786D" w:rsidP="00BC786D">
      <w:pPr>
        <w:spacing w:after="120"/>
        <w:jc w:val="center"/>
        <w:rPr>
          <w:b/>
          <w:sz w:val="28"/>
          <w:szCs w:val="28"/>
        </w:rPr>
      </w:pPr>
      <w:r w:rsidRPr="00D3237A">
        <w:rPr>
          <w:b/>
          <w:sz w:val="28"/>
          <w:szCs w:val="28"/>
        </w:rPr>
        <w:t>Комп</w:t>
      </w:r>
      <w:r>
        <w:rPr>
          <w:b/>
          <w:sz w:val="28"/>
          <w:szCs w:val="28"/>
        </w:rPr>
        <w:t>лектование групп</w:t>
      </w:r>
    </w:p>
    <w:tbl>
      <w:tblPr>
        <w:tblW w:w="7796"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3"/>
        <w:gridCol w:w="2693"/>
      </w:tblGrid>
      <w:tr w:rsidR="00BC786D" w:rsidRPr="009D2DA5" w:rsidTr="00131335">
        <w:tc>
          <w:tcPr>
            <w:tcW w:w="510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D2DA5" w:rsidRDefault="00BC786D" w:rsidP="00131335">
            <w:pPr>
              <w:pStyle w:val="ab"/>
              <w:shd w:val="clear" w:color="auto" w:fill="FFFFFF"/>
              <w:spacing w:before="0" w:after="0"/>
              <w:jc w:val="center"/>
              <w:rPr>
                <w:b/>
                <w:bCs/>
                <w:sz w:val="28"/>
                <w:szCs w:val="28"/>
              </w:rPr>
            </w:pPr>
            <w:r w:rsidRPr="009D2DA5">
              <w:rPr>
                <w:rStyle w:val="ac"/>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D2DA5" w:rsidRDefault="00BC786D" w:rsidP="00131335">
            <w:pPr>
              <w:pStyle w:val="ab"/>
              <w:shd w:val="clear" w:color="auto" w:fill="FFFFFF"/>
              <w:spacing w:before="0" w:after="0"/>
              <w:jc w:val="center"/>
              <w:rPr>
                <w:sz w:val="28"/>
                <w:szCs w:val="28"/>
              </w:rPr>
            </w:pPr>
            <w:r w:rsidRPr="009D2DA5">
              <w:rPr>
                <w:rStyle w:val="ac"/>
                <w:rFonts w:eastAsiaTheme="majorEastAsia"/>
                <w:sz w:val="28"/>
                <w:szCs w:val="28"/>
              </w:rPr>
              <w:t>Количество детей</w:t>
            </w:r>
          </w:p>
        </w:tc>
      </w:tr>
      <w:tr w:rsidR="00BC786D" w:rsidRPr="009D2DA5" w:rsidTr="00131335">
        <w:tc>
          <w:tcPr>
            <w:tcW w:w="510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3710C" w:rsidRDefault="00BC786D" w:rsidP="00131335">
            <w:pPr>
              <w:pStyle w:val="ab"/>
              <w:shd w:val="clear" w:color="auto" w:fill="FFFFFF"/>
              <w:spacing w:before="0" w:after="0"/>
              <w:ind w:left="112"/>
              <w:rPr>
                <w:rStyle w:val="ac"/>
                <w:b w:val="0"/>
                <w:sz w:val="28"/>
                <w:szCs w:val="28"/>
              </w:rPr>
            </w:pPr>
            <w:r>
              <w:rPr>
                <w:rStyle w:val="ac"/>
                <w:sz w:val="28"/>
                <w:szCs w:val="28"/>
              </w:rPr>
              <w:t xml:space="preserve">Младшая   </w:t>
            </w:r>
            <w:r>
              <w:rPr>
                <w:sz w:val="28"/>
                <w:szCs w:val="28"/>
              </w:rPr>
              <w:t>разно</w:t>
            </w:r>
            <w:r w:rsidRPr="00816C07">
              <w:rPr>
                <w:sz w:val="28"/>
                <w:szCs w:val="28"/>
              </w:rPr>
              <w:t>возрастн</w:t>
            </w:r>
            <w:r>
              <w:rPr>
                <w:sz w:val="28"/>
                <w:szCs w:val="28"/>
              </w:rPr>
              <w:t xml:space="preserve">ая </w:t>
            </w:r>
            <w:r>
              <w:rPr>
                <w:rStyle w:val="ac"/>
                <w:sz w:val="28"/>
                <w:szCs w:val="28"/>
              </w:rPr>
              <w:t xml:space="preserve"> (1,6-3</w:t>
            </w:r>
            <w:r w:rsidRPr="0093710C">
              <w:rPr>
                <w:rStyle w:val="ac"/>
                <w:sz w:val="28"/>
                <w:szCs w:val="28"/>
              </w:rPr>
              <w:t xml:space="preserve">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3710C" w:rsidRDefault="00BC786D" w:rsidP="00131335">
            <w:pPr>
              <w:pStyle w:val="ab"/>
              <w:shd w:val="clear" w:color="auto" w:fill="FFFFFF"/>
              <w:spacing w:before="0" w:after="0"/>
              <w:jc w:val="center"/>
              <w:rPr>
                <w:rStyle w:val="ac"/>
                <w:b w:val="0"/>
                <w:sz w:val="28"/>
                <w:szCs w:val="28"/>
              </w:rPr>
            </w:pPr>
          </w:p>
        </w:tc>
      </w:tr>
      <w:tr w:rsidR="00BC786D" w:rsidRPr="009D2DA5" w:rsidTr="00131335">
        <w:tc>
          <w:tcPr>
            <w:tcW w:w="510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3710C" w:rsidRDefault="00BC786D" w:rsidP="00131335">
            <w:pPr>
              <w:pStyle w:val="ab"/>
              <w:shd w:val="clear" w:color="auto" w:fill="FFFFFF"/>
              <w:spacing w:before="0" w:after="0"/>
              <w:ind w:left="112"/>
              <w:rPr>
                <w:rStyle w:val="ac"/>
                <w:b w:val="0"/>
                <w:sz w:val="28"/>
                <w:szCs w:val="28"/>
              </w:rPr>
            </w:pPr>
            <w:r>
              <w:rPr>
                <w:rStyle w:val="ac"/>
                <w:sz w:val="28"/>
                <w:szCs w:val="28"/>
              </w:rPr>
              <w:t xml:space="preserve">Старшая  </w:t>
            </w:r>
            <w:r>
              <w:rPr>
                <w:sz w:val="28"/>
                <w:szCs w:val="28"/>
              </w:rPr>
              <w:t>разно</w:t>
            </w:r>
            <w:r w:rsidRPr="00816C07">
              <w:rPr>
                <w:sz w:val="28"/>
                <w:szCs w:val="28"/>
              </w:rPr>
              <w:t>возрастн</w:t>
            </w:r>
            <w:r>
              <w:rPr>
                <w:sz w:val="28"/>
                <w:szCs w:val="28"/>
              </w:rPr>
              <w:t xml:space="preserve">ая </w:t>
            </w:r>
            <w:r>
              <w:rPr>
                <w:rStyle w:val="ac"/>
                <w:sz w:val="28"/>
                <w:szCs w:val="28"/>
              </w:rPr>
              <w:t xml:space="preserve"> (3</w:t>
            </w:r>
            <w:r w:rsidRPr="0093710C">
              <w:rPr>
                <w:rStyle w:val="ac"/>
                <w:sz w:val="28"/>
                <w:szCs w:val="28"/>
              </w:rPr>
              <w:t>-7)</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3710C" w:rsidRDefault="00BC786D" w:rsidP="00131335">
            <w:pPr>
              <w:pStyle w:val="ab"/>
              <w:shd w:val="clear" w:color="auto" w:fill="FFFFFF"/>
              <w:spacing w:before="0" w:after="0"/>
              <w:jc w:val="center"/>
              <w:rPr>
                <w:rStyle w:val="ac"/>
                <w:b w:val="0"/>
                <w:sz w:val="28"/>
                <w:szCs w:val="28"/>
              </w:rPr>
            </w:pPr>
          </w:p>
        </w:tc>
      </w:tr>
      <w:tr w:rsidR="00BC786D" w:rsidTr="00131335">
        <w:tc>
          <w:tcPr>
            <w:tcW w:w="510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Default="00BC786D" w:rsidP="00131335">
            <w:pPr>
              <w:pStyle w:val="ab"/>
              <w:shd w:val="clear" w:color="auto" w:fill="FFFFFF"/>
              <w:spacing w:before="0" w:after="0"/>
              <w:ind w:left="112"/>
              <w:rPr>
                <w:rStyle w:val="ac"/>
                <w:rFonts w:eastAsiaTheme="majorEastAsia"/>
                <w:sz w:val="28"/>
                <w:szCs w:val="28"/>
              </w:rPr>
            </w:pPr>
            <w:r>
              <w:rPr>
                <w:rStyle w:val="ac"/>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BC786D" w:rsidRPr="009D2DA5" w:rsidRDefault="00BC786D" w:rsidP="00131335">
            <w:pPr>
              <w:pStyle w:val="ab"/>
              <w:shd w:val="clear" w:color="auto" w:fill="FFFFFF"/>
              <w:spacing w:before="0" w:after="0"/>
              <w:jc w:val="center"/>
              <w:rPr>
                <w:rStyle w:val="ac"/>
                <w:b w:val="0"/>
                <w:sz w:val="28"/>
                <w:szCs w:val="28"/>
              </w:rPr>
            </w:pPr>
          </w:p>
        </w:tc>
      </w:tr>
    </w:tbl>
    <w:p w:rsidR="00BC786D" w:rsidRDefault="00BC786D" w:rsidP="00BC786D">
      <w:pPr>
        <w:pStyle w:val="a5"/>
        <w:rPr>
          <w:b/>
          <w:sz w:val="28"/>
          <w:szCs w:val="28"/>
        </w:rPr>
      </w:pPr>
    </w:p>
    <w:p w:rsidR="00BC786D" w:rsidRPr="009E2882" w:rsidRDefault="00BC786D" w:rsidP="00BC786D">
      <w:pPr>
        <w:spacing w:after="120"/>
        <w:ind w:firstLine="708"/>
        <w:contextualSpacing/>
        <w:jc w:val="both"/>
        <w:rPr>
          <w:sz w:val="28"/>
          <w:szCs w:val="28"/>
        </w:rPr>
      </w:pPr>
      <w:r w:rsidRPr="002E7CC4">
        <w:rPr>
          <w:sz w:val="28"/>
          <w:szCs w:val="28"/>
        </w:rPr>
        <w:t>Возрастные особенности  детей  подробно сформулированы в комплексной программе «От рождения до школы».</w:t>
      </w:r>
    </w:p>
    <w:p w:rsidR="00BC786D" w:rsidRPr="007055F4" w:rsidRDefault="00BC786D" w:rsidP="00BC786D">
      <w:pPr>
        <w:ind w:firstLine="720"/>
        <w:jc w:val="both"/>
        <w:textAlignment w:val="baseline"/>
        <w:rPr>
          <w:color w:val="000000"/>
        </w:rPr>
      </w:pPr>
      <w:r w:rsidRPr="007055F4">
        <w:rPr>
          <w:color w:val="000000"/>
          <w:sz w:val="28"/>
          <w:szCs w:val="28"/>
          <w:bdr w:val="none" w:sz="0" w:space="0" w:color="auto" w:frame="1"/>
        </w:rPr>
        <w:t>Учреждение оснащено оборудованием для разнообразных видов детской деятельности в</w:t>
      </w:r>
      <w:r>
        <w:rPr>
          <w:color w:val="000000"/>
          <w:sz w:val="28"/>
          <w:szCs w:val="28"/>
          <w:bdr w:val="none" w:sz="0" w:space="0" w:color="auto" w:frame="1"/>
        </w:rPr>
        <w:t xml:space="preserve"> помещении и в игровых беседках</w:t>
      </w:r>
      <w:r w:rsidRPr="007055F4">
        <w:rPr>
          <w:color w:val="000000"/>
          <w:sz w:val="28"/>
          <w:szCs w:val="28"/>
          <w:bdr w:val="none" w:sz="0" w:space="0" w:color="auto" w:frame="1"/>
        </w:rPr>
        <w:t>.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BC786D" w:rsidRPr="0054408E" w:rsidRDefault="00BC786D" w:rsidP="00BC786D">
      <w:pPr>
        <w:spacing w:after="240"/>
        <w:ind w:firstLine="720"/>
        <w:jc w:val="both"/>
        <w:textAlignment w:val="baseline"/>
        <w:rPr>
          <w:color w:val="000000"/>
        </w:rPr>
      </w:pPr>
      <w:r>
        <w:rPr>
          <w:color w:val="000000"/>
          <w:sz w:val="28"/>
          <w:szCs w:val="28"/>
          <w:bdr w:val="none" w:sz="0" w:space="0" w:color="auto" w:frame="1"/>
        </w:rPr>
        <w:t xml:space="preserve">  </w:t>
      </w:r>
    </w:p>
    <w:p w:rsidR="00BC786D" w:rsidRPr="002E7CC4" w:rsidRDefault="00BC786D" w:rsidP="00BC786D">
      <w:pPr>
        <w:pStyle w:val="a4"/>
        <w:widowControl w:val="0"/>
        <w:numPr>
          <w:ilvl w:val="1"/>
          <w:numId w:val="14"/>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BC786D" w:rsidRPr="00B86366" w:rsidRDefault="00BC786D" w:rsidP="00BC786D">
      <w:pPr>
        <w:jc w:val="both"/>
        <w:rPr>
          <w:rFonts w:eastAsia="Calibri"/>
          <w:color w:val="000000"/>
          <w:sz w:val="28"/>
          <w:szCs w:val="28"/>
        </w:rPr>
      </w:pPr>
      <w:r w:rsidRPr="00B86366">
        <w:rPr>
          <w:rFonts w:eastAsia="Calibri"/>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BC786D" w:rsidRPr="00CC263F" w:rsidRDefault="00BC786D" w:rsidP="00BC786D">
      <w:pPr>
        <w:spacing w:after="120"/>
        <w:jc w:val="both"/>
        <w:rPr>
          <w:rFonts w:eastAsia="Calibri"/>
          <w:color w:val="000000"/>
          <w:sz w:val="28"/>
          <w:szCs w:val="28"/>
        </w:rPr>
      </w:pPr>
      <w:r w:rsidRPr="00B86366">
        <w:rPr>
          <w:rFonts w:eastAsia="Calibri"/>
          <w:color w:val="000000"/>
          <w:sz w:val="28"/>
          <w:szCs w:val="28"/>
        </w:rPr>
        <w:t xml:space="preserve">       </w:t>
      </w:r>
      <w:r w:rsidRPr="00CC263F">
        <w:rPr>
          <w:rFonts w:eastAsia="Calibri"/>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BC786D" w:rsidRPr="002137D7" w:rsidRDefault="00BC786D" w:rsidP="00BC786D">
      <w:pPr>
        <w:spacing w:after="120"/>
        <w:jc w:val="both"/>
        <w:rPr>
          <w:b/>
          <w:i/>
          <w:sz w:val="28"/>
          <w:szCs w:val="28"/>
        </w:rPr>
      </w:pPr>
      <w:r w:rsidRPr="002137D7">
        <w:rPr>
          <w:b/>
          <w:i/>
          <w:sz w:val="28"/>
          <w:szCs w:val="28"/>
        </w:rPr>
        <w:t>Целевые ориентиры образования в раннем возрасте:</w:t>
      </w:r>
    </w:p>
    <w:p w:rsidR="00BC786D" w:rsidRPr="004C3400" w:rsidRDefault="00BC786D" w:rsidP="00BC786D">
      <w:pPr>
        <w:jc w:val="both"/>
        <w:rPr>
          <w:i/>
          <w:sz w:val="28"/>
          <w:szCs w:val="28"/>
          <w:u w:val="single"/>
        </w:rPr>
      </w:pPr>
      <w:r w:rsidRPr="004C3400">
        <w:rPr>
          <w:i/>
          <w:sz w:val="28"/>
          <w:szCs w:val="28"/>
          <w:u w:val="single"/>
        </w:rPr>
        <w:t>К трем годам ребенок:</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 xml:space="preserve">стремится  к  общению  и  воспринимает  смыслы  в  различных  ситуациях  общения  </w:t>
      </w:r>
      <w:proofErr w:type="gramStart"/>
      <w:r w:rsidRPr="00973A12">
        <w:rPr>
          <w:rFonts w:ascii="Times New Roman" w:hAnsi="Times New Roman" w:cs="Times New Roman"/>
          <w:sz w:val="28"/>
          <w:szCs w:val="28"/>
        </w:rPr>
        <w:t>со</w:t>
      </w:r>
      <w:proofErr w:type="gramEnd"/>
      <w:r w:rsidRPr="00973A12">
        <w:rPr>
          <w:rFonts w:ascii="Times New Roman" w:hAnsi="Times New Roman" w:cs="Times New Roman"/>
          <w:sz w:val="28"/>
          <w:szCs w:val="28"/>
        </w:rPr>
        <w:t xml:space="preserve"> взрослыми, активно подражает им в движениях и действиях, умеет действовать согласованно; </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lastRenderedPageBreak/>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проявляет  интерес  к  сверстникам;  наблюдает  за  их  действиями  и  подражает  им.</w:t>
      </w:r>
      <w:r>
        <w:rPr>
          <w:rFonts w:ascii="Times New Roman" w:hAnsi="Times New Roman" w:cs="Times New Roman"/>
          <w:sz w:val="28"/>
          <w:szCs w:val="28"/>
        </w:rPr>
        <w:t xml:space="preserve"> </w:t>
      </w:r>
      <w:r w:rsidRPr="00973A12">
        <w:rPr>
          <w:rFonts w:ascii="Times New Roman" w:hAnsi="Times New Roman" w:cs="Times New Roman"/>
          <w:sz w:val="28"/>
          <w:szCs w:val="28"/>
        </w:rPr>
        <w:t xml:space="preserve">Взаимодействие с ровесниками окрашено яркими эмоциями; </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 xml:space="preserve">в  короткой  игре  воспроизводит  действия  взрослого,  впервые  осуществляя  игровые замещения; </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 xml:space="preserve">проявляет самостоятельность в бытовых и игровых действиях. Владеет простейшими навыками самообслуживания; </w:t>
      </w:r>
    </w:p>
    <w:p w:rsidR="00BC786D" w:rsidRPr="00973A12"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BC786D" w:rsidRDefault="00BC786D" w:rsidP="00BC786D">
      <w:pPr>
        <w:pStyle w:val="a4"/>
        <w:numPr>
          <w:ilvl w:val="0"/>
          <w:numId w:val="65"/>
        </w:numPr>
        <w:spacing w:after="0" w:line="240" w:lineRule="auto"/>
        <w:ind w:left="714" w:hanging="357"/>
        <w:jc w:val="both"/>
        <w:rPr>
          <w:rFonts w:ascii="Times New Roman" w:hAnsi="Times New Roman" w:cs="Times New Roman"/>
          <w:sz w:val="28"/>
          <w:szCs w:val="28"/>
        </w:rPr>
      </w:pPr>
      <w:r w:rsidRPr="00973A12">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BC786D" w:rsidRPr="00973A12" w:rsidRDefault="00BC786D" w:rsidP="00BC786D">
      <w:pPr>
        <w:pStyle w:val="a4"/>
        <w:spacing w:after="0"/>
        <w:jc w:val="both"/>
        <w:rPr>
          <w:rFonts w:ascii="Times New Roman" w:hAnsi="Times New Roman" w:cs="Times New Roman"/>
          <w:sz w:val="28"/>
          <w:szCs w:val="28"/>
        </w:rPr>
      </w:pPr>
    </w:p>
    <w:p w:rsidR="00BC786D" w:rsidRPr="00B86366" w:rsidRDefault="00BC786D" w:rsidP="00BC786D">
      <w:pPr>
        <w:rPr>
          <w:rFonts w:eastAsia="Calibri"/>
          <w:b/>
          <w:i/>
          <w:color w:val="000000"/>
          <w:sz w:val="28"/>
          <w:szCs w:val="28"/>
        </w:rPr>
      </w:pPr>
      <w:r w:rsidRPr="00B86366">
        <w:rPr>
          <w:rFonts w:eastAsia="Calibri"/>
          <w:b/>
          <w:i/>
          <w:color w:val="000000"/>
          <w:sz w:val="28"/>
          <w:szCs w:val="28"/>
        </w:rPr>
        <w:t>Целевые ориентиры на этапе завершения дошкольного образования:</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86366">
        <w:rPr>
          <w:rFonts w:eastAsia="Calibri"/>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B86366">
        <w:rPr>
          <w:rFonts w:eastAsia="Calibri"/>
          <w:color w:val="000000"/>
          <w:sz w:val="28"/>
          <w:szCs w:val="28"/>
        </w:rPr>
        <w:lastRenderedPageBreak/>
        <w:t xml:space="preserve">взаимоотношениях </w:t>
      </w:r>
      <w:proofErr w:type="gramStart"/>
      <w:r w:rsidRPr="00B86366">
        <w:rPr>
          <w:rFonts w:eastAsia="Calibri"/>
          <w:color w:val="000000"/>
          <w:sz w:val="28"/>
          <w:szCs w:val="28"/>
        </w:rPr>
        <w:t>со</w:t>
      </w:r>
      <w:proofErr w:type="gramEnd"/>
      <w:r w:rsidRPr="00B86366">
        <w:rPr>
          <w:rFonts w:eastAsia="Calibri"/>
          <w:color w:val="000000"/>
          <w:sz w:val="28"/>
          <w:szCs w:val="28"/>
        </w:rPr>
        <w:t xml:space="preserve"> взрослыми и сверстниками, может соблюдать правила безопасного поведения и личной гигиены;</w:t>
      </w:r>
    </w:p>
    <w:p w:rsidR="00BC786D" w:rsidRPr="00B86366" w:rsidRDefault="00BC786D" w:rsidP="00BC786D">
      <w:pPr>
        <w:widowControl w:val="0"/>
        <w:numPr>
          <w:ilvl w:val="0"/>
          <w:numId w:val="11"/>
        </w:numPr>
        <w:suppressAutoHyphens/>
        <w:jc w:val="both"/>
        <w:rPr>
          <w:rFonts w:eastAsia="Calibri"/>
          <w:color w:val="000000"/>
          <w:sz w:val="28"/>
          <w:szCs w:val="28"/>
        </w:rPr>
      </w:pPr>
      <w:r w:rsidRPr="00B86366">
        <w:rPr>
          <w:rFonts w:eastAsia="Calibri"/>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C786D" w:rsidRPr="00D077D5" w:rsidRDefault="00BC786D" w:rsidP="00BC786D">
      <w:pPr>
        <w:spacing w:after="240"/>
        <w:ind w:firstLine="360"/>
        <w:jc w:val="both"/>
        <w:rPr>
          <w:rFonts w:eastAsia="Calibri"/>
          <w:color w:val="000000"/>
          <w:sz w:val="28"/>
          <w:szCs w:val="28"/>
        </w:rPr>
      </w:pPr>
      <w:r w:rsidRPr="00E2178E">
        <w:rPr>
          <w:rFonts w:eastAsia="Calibri"/>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BC786D" w:rsidRDefault="00BC786D" w:rsidP="00BC786D">
      <w:pPr>
        <w:widowControl w:val="0"/>
        <w:suppressAutoHyphens/>
        <w:spacing w:after="120"/>
        <w:jc w:val="both"/>
        <w:rPr>
          <w:rFonts w:eastAsia="Calibri"/>
          <w:b/>
          <w:color w:val="000000"/>
          <w:sz w:val="28"/>
          <w:szCs w:val="28"/>
        </w:rPr>
      </w:pPr>
      <w:r>
        <w:rPr>
          <w:rFonts w:eastAsia="Calibri"/>
          <w:b/>
          <w:color w:val="000000"/>
          <w:sz w:val="28"/>
          <w:szCs w:val="28"/>
        </w:rPr>
        <w:t>1.3.</w:t>
      </w:r>
      <w:r w:rsidRPr="00E2178E">
        <w:rPr>
          <w:rFonts w:eastAsia="Calibri"/>
          <w:b/>
          <w:color w:val="000000"/>
          <w:sz w:val="28"/>
          <w:szCs w:val="28"/>
        </w:rPr>
        <w:t>Педагогическая диагностика (оценка индивидуального развития детей)</w:t>
      </w:r>
    </w:p>
    <w:p w:rsidR="00BC786D" w:rsidRDefault="00BC786D" w:rsidP="00BC786D">
      <w:pPr>
        <w:widowControl w:val="0"/>
        <w:suppressAutoHyphens/>
        <w:jc w:val="both"/>
        <w:rPr>
          <w:rFonts w:eastAsia="Calibri"/>
          <w:color w:val="000000"/>
          <w:sz w:val="28"/>
          <w:szCs w:val="28"/>
        </w:rPr>
      </w:pPr>
      <w:r w:rsidRPr="00E2178E">
        <w:rPr>
          <w:rFonts w:eastAsia="Calibri"/>
          <w:b/>
          <w:color w:val="000000"/>
          <w:sz w:val="28"/>
          <w:szCs w:val="28"/>
        </w:rPr>
        <w:t xml:space="preserve">  </w:t>
      </w:r>
      <w:r>
        <w:rPr>
          <w:rFonts w:eastAsia="Calibri"/>
          <w:b/>
          <w:color w:val="000000"/>
          <w:sz w:val="28"/>
          <w:szCs w:val="28"/>
        </w:rPr>
        <w:t xml:space="preserve">     </w:t>
      </w:r>
      <w:r w:rsidRPr="00E2178E">
        <w:rPr>
          <w:rFonts w:eastAsia="Calibri"/>
          <w:color w:val="000000"/>
          <w:sz w:val="28"/>
          <w:szCs w:val="28"/>
        </w:rPr>
        <w:t>При реализации Программы в се</w:t>
      </w:r>
      <w:r>
        <w:rPr>
          <w:rFonts w:eastAsia="Calibri"/>
          <w:color w:val="000000"/>
          <w:sz w:val="28"/>
          <w:szCs w:val="28"/>
        </w:rPr>
        <w:t>нтябре и мае</w:t>
      </w:r>
      <w:r w:rsidRPr="00E2178E">
        <w:rPr>
          <w:rFonts w:eastAsia="Calibri"/>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BC786D" w:rsidRDefault="00BC786D" w:rsidP="00BC786D">
      <w:pPr>
        <w:widowControl w:val="0"/>
        <w:suppressAutoHyphens/>
        <w:ind w:firstLine="708"/>
        <w:jc w:val="both"/>
        <w:rPr>
          <w:rFonts w:eastAsia="Calibri"/>
          <w:color w:val="000000"/>
          <w:sz w:val="28"/>
          <w:szCs w:val="28"/>
        </w:rPr>
      </w:pPr>
      <w:r w:rsidRPr="00E2178E">
        <w:rPr>
          <w:rFonts w:eastAsia="Calibri"/>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eastAsia="Calibri"/>
          <w:color w:val="000000"/>
          <w:sz w:val="28"/>
          <w:szCs w:val="28"/>
        </w:rPr>
        <w:t>малоформализованные</w:t>
      </w:r>
      <w:proofErr w:type="spellEnd"/>
      <w:r w:rsidRPr="00E2178E">
        <w:rPr>
          <w:rFonts w:eastAsia="Calibri"/>
          <w:color w:val="000000"/>
          <w:sz w:val="28"/>
          <w:szCs w:val="28"/>
        </w:rPr>
        <w:t xml:space="preserve"> диагностические методы:</w:t>
      </w:r>
    </w:p>
    <w:p w:rsidR="00BC786D" w:rsidRPr="00E2178E" w:rsidRDefault="00BC786D" w:rsidP="00BC786D">
      <w:pPr>
        <w:pStyle w:val="a4"/>
        <w:widowControl w:val="0"/>
        <w:numPr>
          <w:ilvl w:val="0"/>
          <w:numId w:val="19"/>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BC786D" w:rsidRPr="00E2178E" w:rsidRDefault="00BC786D" w:rsidP="00BC786D">
      <w:pPr>
        <w:pStyle w:val="a4"/>
        <w:widowControl w:val="0"/>
        <w:numPr>
          <w:ilvl w:val="0"/>
          <w:numId w:val="19"/>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BC786D" w:rsidRDefault="00BC786D" w:rsidP="00BC786D">
      <w:pPr>
        <w:widowControl w:val="0"/>
        <w:suppressAutoHyphens/>
        <w:ind w:firstLine="708"/>
        <w:jc w:val="both"/>
        <w:rPr>
          <w:rFonts w:eastAsia="Calibri"/>
          <w:color w:val="000000"/>
          <w:sz w:val="28"/>
          <w:szCs w:val="28"/>
        </w:rPr>
      </w:pPr>
      <w:r w:rsidRPr="00E2178E">
        <w:rPr>
          <w:rFonts w:eastAsia="Calibri"/>
          <w:color w:val="000000"/>
          <w:sz w:val="28"/>
          <w:szCs w:val="28"/>
        </w:rPr>
        <w:t xml:space="preserve">В качестве дополнительных методов используются: </w:t>
      </w:r>
    </w:p>
    <w:p w:rsidR="00BC786D" w:rsidRPr="00E2178E" w:rsidRDefault="00BC786D" w:rsidP="00BC786D">
      <w:pPr>
        <w:pStyle w:val="a4"/>
        <w:widowControl w:val="0"/>
        <w:numPr>
          <w:ilvl w:val="0"/>
          <w:numId w:val="20"/>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BC786D" w:rsidRPr="00E2178E" w:rsidRDefault="00BC786D" w:rsidP="00BC786D">
      <w:pPr>
        <w:pStyle w:val="a4"/>
        <w:widowControl w:val="0"/>
        <w:numPr>
          <w:ilvl w:val="0"/>
          <w:numId w:val="20"/>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BC786D" w:rsidRPr="00E2178E" w:rsidRDefault="00BC786D" w:rsidP="00BC786D">
      <w:pPr>
        <w:pStyle w:val="a4"/>
        <w:widowControl w:val="0"/>
        <w:numPr>
          <w:ilvl w:val="0"/>
          <w:numId w:val="20"/>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BC786D" w:rsidRDefault="00BC786D" w:rsidP="00BC786D">
      <w:pPr>
        <w:widowControl w:val="0"/>
        <w:suppressAutoHyphens/>
        <w:ind w:firstLine="708"/>
        <w:jc w:val="both"/>
        <w:rPr>
          <w:rFonts w:eastAsia="Calibri"/>
          <w:color w:val="000000"/>
          <w:sz w:val="28"/>
          <w:szCs w:val="28"/>
        </w:rPr>
      </w:pPr>
      <w:r w:rsidRPr="00E2178E">
        <w:rPr>
          <w:rFonts w:eastAsia="Calibri"/>
          <w:color w:val="000000"/>
          <w:sz w:val="28"/>
          <w:szCs w:val="28"/>
        </w:rPr>
        <w:t xml:space="preserve">Педагогическая диагностика достижений ребенка направлена на изучение:  </w:t>
      </w:r>
    </w:p>
    <w:p w:rsidR="00BC786D" w:rsidRPr="00E2178E" w:rsidRDefault="00BC786D" w:rsidP="00BC786D">
      <w:pPr>
        <w:pStyle w:val="a4"/>
        <w:widowControl w:val="0"/>
        <w:numPr>
          <w:ilvl w:val="0"/>
          <w:numId w:val="21"/>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BC786D" w:rsidRPr="00E2178E" w:rsidRDefault="00BC786D" w:rsidP="00BC786D">
      <w:pPr>
        <w:pStyle w:val="a4"/>
        <w:widowControl w:val="0"/>
        <w:numPr>
          <w:ilvl w:val="0"/>
          <w:numId w:val="21"/>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BC786D" w:rsidRPr="00E2178E" w:rsidRDefault="00BC786D" w:rsidP="00BC786D">
      <w:pPr>
        <w:pStyle w:val="a4"/>
        <w:widowControl w:val="0"/>
        <w:numPr>
          <w:ilvl w:val="0"/>
          <w:numId w:val="21"/>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BC786D" w:rsidRPr="00E2178E" w:rsidRDefault="00BC786D" w:rsidP="00BC786D">
      <w:pPr>
        <w:pStyle w:val="a4"/>
        <w:widowControl w:val="0"/>
        <w:numPr>
          <w:ilvl w:val="0"/>
          <w:numId w:val="21"/>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BC786D" w:rsidRPr="00E2178E" w:rsidRDefault="00BC786D" w:rsidP="00BC786D">
      <w:pPr>
        <w:pStyle w:val="a4"/>
        <w:widowControl w:val="0"/>
        <w:numPr>
          <w:ilvl w:val="0"/>
          <w:numId w:val="21"/>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BC786D" w:rsidRPr="00E2178E" w:rsidRDefault="00BC786D" w:rsidP="00BC786D">
      <w:pPr>
        <w:pStyle w:val="a4"/>
        <w:widowControl w:val="0"/>
        <w:numPr>
          <w:ilvl w:val="0"/>
          <w:numId w:val="21"/>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lastRenderedPageBreak/>
        <w:t xml:space="preserve">особенностей взаимодействия ребенка </w:t>
      </w:r>
      <w:proofErr w:type="gramStart"/>
      <w:r w:rsidRPr="00E2178E">
        <w:rPr>
          <w:rFonts w:ascii="Times New Roman" w:eastAsia="Calibri" w:hAnsi="Times New Roman" w:cs="Times New Roman"/>
          <w:color w:val="000000"/>
          <w:sz w:val="28"/>
          <w:szCs w:val="28"/>
        </w:rPr>
        <w:t>со</w:t>
      </w:r>
      <w:proofErr w:type="gramEnd"/>
      <w:r w:rsidRPr="00E2178E">
        <w:rPr>
          <w:rFonts w:ascii="Times New Roman" w:eastAsia="Calibri" w:hAnsi="Times New Roman" w:cs="Times New Roman"/>
          <w:color w:val="000000"/>
          <w:sz w:val="28"/>
          <w:szCs w:val="28"/>
        </w:rPr>
        <w:t xml:space="preserve">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BC786D" w:rsidRPr="00E2178E" w:rsidRDefault="00BC786D" w:rsidP="00BC786D">
      <w:pPr>
        <w:widowControl w:val="0"/>
        <w:suppressAutoHyphens/>
        <w:spacing w:after="120"/>
        <w:ind w:firstLine="708"/>
        <w:jc w:val="both"/>
        <w:rPr>
          <w:rFonts w:eastAsia="Calibri"/>
          <w:b/>
          <w:color w:val="000000"/>
          <w:sz w:val="28"/>
          <w:szCs w:val="28"/>
        </w:rPr>
      </w:pPr>
      <w:r w:rsidRPr="00E2178E">
        <w:rPr>
          <w:rFonts w:eastAsia="Calibri"/>
          <w:b/>
          <w:color w:val="000000"/>
          <w:sz w:val="28"/>
          <w:szCs w:val="28"/>
        </w:rPr>
        <w:t xml:space="preserve">Принципы педагогической диагностики  </w:t>
      </w:r>
    </w:p>
    <w:p w:rsidR="00BC786D" w:rsidRDefault="00BC786D" w:rsidP="00BC786D">
      <w:pPr>
        <w:widowControl w:val="0"/>
        <w:suppressAutoHyphens/>
        <w:ind w:firstLine="708"/>
        <w:jc w:val="both"/>
        <w:rPr>
          <w:rFonts w:eastAsia="Calibri"/>
          <w:color w:val="000000"/>
          <w:sz w:val="28"/>
          <w:szCs w:val="28"/>
        </w:rPr>
      </w:pPr>
      <w:r w:rsidRPr="00E2178E">
        <w:rPr>
          <w:rFonts w:eastAsia="Calibri"/>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BC786D" w:rsidRPr="00E2178E" w:rsidRDefault="00BC786D" w:rsidP="00BC786D">
      <w:pPr>
        <w:pStyle w:val="a4"/>
        <w:widowControl w:val="0"/>
        <w:numPr>
          <w:ilvl w:val="0"/>
          <w:numId w:val="22"/>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2178E">
        <w:rPr>
          <w:rFonts w:ascii="Times New Roman" w:eastAsia="Calibri" w:hAnsi="Times New Roman" w:cs="Times New Roman"/>
          <w:color w:val="000000"/>
          <w:sz w:val="28"/>
          <w:szCs w:val="28"/>
        </w:rPr>
        <w:t>диагностируемому</w:t>
      </w:r>
      <w:proofErr w:type="gramEnd"/>
      <w:r w:rsidRPr="00E2178E">
        <w:rPr>
          <w:rFonts w:ascii="Times New Roman" w:eastAsia="Calibri" w:hAnsi="Times New Roman" w:cs="Times New Roman"/>
          <w:color w:val="000000"/>
          <w:sz w:val="28"/>
          <w:szCs w:val="28"/>
        </w:rPr>
        <w:t xml:space="preserve">.  </w:t>
      </w:r>
    </w:p>
    <w:p w:rsidR="00BC786D" w:rsidRDefault="00BC786D" w:rsidP="00BC786D">
      <w:pPr>
        <w:widowControl w:val="0"/>
        <w:suppressAutoHyphens/>
        <w:jc w:val="both"/>
        <w:rPr>
          <w:rFonts w:eastAsia="Calibri"/>
          <w:color w:val="000000"/>
          <w:sz w:val="28"/>
          <w:szCs w:val="28"/>
        </w:rPr>
      </w:pPr>
      <w:r w:rsidRPr="00E2178E">
        <w:rPr>
          <w:rFonts w:eastAsia="Calibri"/>
          <w:color w:val="000000"/>
          <w:sz w:val="28"/>
          <w:szCs w:val="28"/>
        </w:rPr>
        <w:t xml:space="preserve">Реализация принципа предполагает соблюдение ряда правил:  </w:t>
      </w:r>
    </w:p>
    <w:p w:rsidR="00BC786D" w:rsidRPr="00E2178E" w:rsidRDefault="00BC786D" w:rsidP="00BC786D">
      <w:pPr>
        <w:pStyle w:val="a4"/>
        <w:widowControl w:val="0"/>
        <w:numPr>
          <w:ilvl w:val="0"/>
          <w:numId w:val="23"/>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BC786D" w:rsidRDefault="00BC786D" w:rsidP="00BC786D">
      <w:pPr>
        <w:pStyle w:val="a4"/>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BC786D" w:rsidRDefault="00BC786D" w:rsidP="00BC786D">
      <w:pPr>
        <w:pStyle w:val="a4"/>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BC786D" w:rsidRDefault="00BC786D" w:rsidP="00BC786D">
      <w:pPr>
        <w:pStyle w:val="a4"/>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BC786D" w:rsidRPr="0054408E" w:rsidRDefault="00BC786D" w:rsidP="00BC786D">
      <w:pPr>
        <w:pStyle w:val="a4"/>
        <w:widowControl w:val="0"/>
        <w:numPr>
          <w:ilvl w:val="0"/>
          <w:numId w:val="23"/>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BC786D" w:rsidRPr="0054408E" w:rsidRDefault="00BC786D" w:rsidP="00BC786D">
      <w:pPr>
        <w:pStyle w:val="a4"/>
        <w:widowControl w:val="0"/>
        <w:numPr>
          <w:ilvl w:val="0"/>
          <w:numId w:val="22"/>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BC786D" w:rsidRDefault="00BC786D" w:rsidP="00BC786D">
      <w:pPr>
        <w:widowControl w:val="0"/>
        <w:suppressAutoHyphens/>
        <w:jc w:val="both"/>
        <w:rPr>
          <w:rFonts w:eastAsia="Calibri"/>
          <w:color w:val="000000"/>
          <w:sz w:val="28"/>
          <w:szCs w:val="28"/>
        </w:rPr>
      </w:pPr>
      <w:r>
        <w:rPr>
          <w:rFonts w:eastAsia="Calibri"/>
          <w:color w:val="000000"/>
          <w:sz w:val="28"/>
          <w:szCs w:val="28"/>
        </w:rPr>
        <w:t>д</w:t>
      </w:r>
      <w:r w:rsidRPr="00BD5294">
        <w:rPr>
          <w:rFonts w:eastAsia="Calibri"/>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BC786D" w:rsidRPr="00BD5294" w:rsidRDefault="00BC786D" w:rsidP="00BC786D">
      <w:pPr>
        <w:pStyle w:val="a4"/>
        <w:widowControl w:val="0"/>
        <w:numPr>
          <w:ilvl w:val="0"/>
          <w:numId w:val="22"/>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BC786D" w:rsidRPr="00BD5294" w:rsidRDefault="00BC786D" w:rsidP="00BC786D">
      <w:pPr>
        <w:pStyle w:val="a4"/>
        <w:widowControl w:val="0"/>
        <w:numPr>
          <w:ilvl w:val="0"/>
          <w:numId w:val="24"/>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BC786D" w:rsidRPr="00BD5294" w:rsidRDefault="00BC786D" w:rsidP="00BC786D">
      <w:pPr>
        <w:pStyle w:val="a4"/>
        <w:widowControl w:val="0"/>
        <w:numPr>
          <w:ilvl w:val="0"/>
          <w:numId w:val="24"/>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социокультурные особенности индивидуально-личностного становления ребенка;  </w:t>
      </w:r>
    </w:p>
    <w:p w:rsidR="00BC786D" w:rsidRDefault="00BC786D" w:rsidP="00BC786D">
      <w:pPr>
        <w:pStyle w:val="a4"/>
        <w:widowControl w:val="0"/>
        <w:numPr>
          <w:ilvl w:val="0"/>
          <w:numId w:val="24"/>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BC786D" w:rsidRPr="001968B1" w:rsidRDefault="00BC786D" w:rsidP="00BC786D">
      <w:pPr>
        <w:pStyle w:val="a4"/>
        <w:widowControl w:val="0"/>
        <w:numPr>
          <w:ilvl w:val="0"/>
          <w:numId w:val="22"/>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BC786D" w:rsidRPr="00BD5294" w:rsidRDefault="00BC786D" w:rsidP="00BC786D">
      <w:pPr>
        <w:pStyle w:val="a4"/>
        <w:widowControl w:val="0"/>
        <w:numPr>
          <w:ilvl w:val="0"/>
          <w:numId w:val="25"/>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BC786D" w:rsidRPr="00BD5294" w:rsidRDefault="00BC786D" w:rsidP="00BC786D">
      <w:pPr>
        <w:pStyle w:val="a4"/>
        <w:widowControl w:val="0"/>
        <w:numPr>
          <w:ilvl w:val="0"/>
          <w:numId w:val="25"/>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BC786D" w:rsidRPr="00BD5294" w:rsidRDefault="00BC786D" w:rsidP="00BC786D">
      <w:pPr>
        <w:pStyle w:val="a4"/>
        <w:widowControl w:val="0"/>
        <w:numPr>
          <w:ilvl w:val="0"/>
          <w:numId w:val="25"/>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BC786D" w:rsidRPr="00BD5294" w:rsidRDefault="00BC786D" w:rsidP="00BC786D">
      <w:pPr>
        <w:pStyle w:val="a4"/>
        <w:widowControl w:val="0"/>
        <w:numPr>
          <w:ilvl w:val="0"/>
          <w:numId w:val="25"/>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BC786D" w:rsidRPr="00BD5294" w:rsidRDefault="00BC786D" w:rsidP="00BC786D">
      <w:pPr>
        <w:pStyle w:val="a4"/>
        <w:widowControl w:val="0"/>
        <w:numPr>
          <w:ilvl w:val="0"/>
          <w:numId w:val="22"/>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w:t>
      </w:r>
      <w:r w:rsidRPr="00BD5294">
        <w:rPr>
          <w:rFonts w:ascii="Times New Roman" w:eastAsia="Calibri" w:hAnsi="Times New Roman" w:cs="Times New Roman"/>
          <w:color w:val="000000"/>
          <w:sz w:val="28"/>
          <w:szCs w:val="28"/>
        </w:rPr>
        <w:lastRenderedPageBreak/>
        <w:t xml:space="preserve">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BC786D" w:rsidRPr="00BD5294" w:rsidRDefault="00BC786D" w:rsidP="00BC786D">
      <w:pPr>
        <w:widowControl w:val="0"/>
        <w:suppressAutoHyphens/>
        <w:ind w:left="426"/>
        <w:jc w:val="both"/>
        <w:rPr>
          <w:rFonts w:eastAsia="Calibri"/>
          <w:b/>
          <w:color w:val="000000"/>
          <w:sz w:val="28"/>
          <w:szCs w:val="28"/>
        </w:rPr>
      </w:pPr>
      <w:r w:rsidRPr="00BD5294">
        <w:rPr>
          <w:rFonts w:eastAsia="Calibri"/>
          <w:b/>
          <w:color w:val="000000"/>
          <w:sz w:val="28"/>
          <w:szCs w:val="28"/>
        </w:rPr>
        <w:t xml:space="preserve">Процесс диагностирования </w:t>
      </w:r>
    </w:p>
    <w:p w:rsidR="00BC786D" w:rsidRDefault="00BC786D" w:rsidP="00BC786D">
      <w:pPr>
        <w:widowControl w:val="0"/>
        <w:suppressAutoHyphens/>
        <w:ind w:firstLine="426"/>
        <w:jc w:val="both"/>
        <w:rPr>
          <w:rFonts w:eastAsia="Calibri"/>
          <w:color w:val="000000"/>
          <w:sz w:val="28"/>
          <w:szCs w:val="28"/>
        </w:rPr>
      </w:pPr>
      <w:r w:rsidRPr="00BD5294">
        <w:rPr>
          <w:rFonts w:eastAsia="Calibri"/>
          <w:i/>
          <w:color w:val="000000"/>
          <w:sz w:val="28"/>
          <w:szCs w:val="28"/>
        </w:rPr>
        <w:t>Первый этап – проектировочный.</w:t>
      </w:r>
      <w:r w:rsidRPr="00BD5294">
        <w:rPr>
          <w:rFonts w:eastAsia="Calibri"/>
          <w:color w:val="000000"/>
          <w:sz w:val="28"/>
          <w:szCs w:val="28"/>
        </w:rPr>
        <w:t xml:space="preserve"> Определение цели диагностики, критерии оценки и методы. </w:t>
      </w:r>
    </w:p>
    <w:p w:rsidR="00BC786D" w:rsidRDefault="00BC786D" w:rsidP="00BC786D">
      <w:pPr>
        <w:widowControl w:val="0"/>
        <w:suppressAutoHyphens/>
        <w:ind w:firstLine="426"/>
        <w:jc w:val="both"/>
        <w:rPr>
          <w:rFonts w:eastAsia="Calibri"/>
          <w:color w:val="000000"/>
          <w:sz w:val="28"/>
          <w:szCs w:val="28"/>
        </w:rPr>
      </w:pPr>
      <w:r w:rsidRPr="00BD5294">
        <w:rPr>
          <w:rFonts w:eastAsia="Calibri"/>
          <w:i/>
          <w:color w:val="000000"/>
          <w:sz w:val="28"/>
          <w:szCs w:val="28"/>
        </w:rPr>
        <w:t>Второй этап – практический.</w:t>
      </w:r>
      <w:r w:rsidRPr="00BD5294">
        <w:rPr>
          <w:rFonts w:eastAsia="Calibri"/>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BC786D" w:rsidRDefault="00BC786D" w:rsidP="00BC786D">
      <w:pPr>
        <w:widowControl w:val="0"/>
        <w:suppressAutoHyphens/>
        <w:ind w:firstLine="426"/>
        <w:jc w:val="both"/>
        <w:rPr>
          <w:rFonts w:eastAsia="Calibri"/>
          <w:color w:val="000000"/>
          <w:sz w:val="28"/>
          <w:szCs w:val="28"/>
        </w:rPr>
      </w:pPr>
      <w:r w:rsidRPr="002D3DFF">
        <w:rPr>
          <w:rFonts w:eastAsia="Calibri"/>
          <w:i/>
          <w:color w:val="000000"/>
          <w:sz w:val="28"/>
          <w:szCs w:val="28"/>
        </w:rPr>
        <w:t>Третий этап – аналитический.</w:t>
      </w:r>
      <w:r w:rsidRPr="002D3DFF">
        <w:rPr>
          <w:rFonts w:eastAsia="Calibri"/>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BC786D" w:rsidRDefault="00BC786D" w:rsidP="00BC786D">
      <w:pPr>
        <w:widowControl w:val="0"/>
        <w:suppressAutoHyphens/>
        <w:ind w:firstLine="426"/>
        <w:jc w:val="both"/>
        <w:rPr>
          <w:rFonts w:eastAsia="Calibri"/>
          <w:color w:val="000000"/>
          <w:sz w:val="28"/>
          <w:szCs w:val="28"/>
        </w:rPr>
      </w:pPr>
      <w:r w:rsidRPr="002D3DFF">
        <w:rPr>
          <w:rFonts w:eastAsia="Calibri"/>
          <w:i/>
          <w:color w:val="000000"/>
          <w:sz w:val="28"/>
          <w:szCs w:val="28"/>
        </w:rPr>
        <w:t>Четвертый этап – интерпретация данных.</w:t>
      </w:r>
      <w:r w:rsidRPr="002D3DFF">
        <w:rPr>
          <w:rFonts w:eastAsia="Calibri"/>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BC786D" w:rsidRPr="00BD5294" w:rsidRDefault="00BC786D" w:rsidP="00BC786D">
      <w:pPr>
        <w:widowControl w:val="0"/>
        <w:suppressAutoHyphens/>
        <w:ind w:firstLine="426"/>
        <w:jc w:val="both"/>
        <w:rPr>
          <w:rFonts w:eastAsia="Calibri"/>
          <w:color w:val="000000"/>
          <w:sz w:val="28"/>
          <w:szCs w:val="28"/>
        </w:rPr>
      </w:pPr>
      <w:r w:rsidRPr="002D3DFF">
        <w:rPr>
          <w:rFonts w:eastAsia="Calibri"/>
          <w:i/>
          <w:color w:val="000000"/>
          <w:sz w:val="28"/>
          <w:szCs w:val="28"/>
        </w:rPr>
        <w:t xml:space="preserve">Пятый этап – </w:t>
      </w:r>
      <w:proofErr w:type="spellStart"/>
      <w:r w:rsidRPr="002D3DFF">
        <w:rPr>
          <w:rFonts w:eastAsia="Calibri"/>
          <w:i/>
          <w:color w:val="000000"/>
          <w:sz w:val="28"/>
          <w:szCs w:val="28"/>
        </w:rPr>
        <w:t>целеобразовательный</w:t>
      </w:r>
      <w:proofErr w:type="spellEnd"/>
      <w:r w:rsidRPr="002D3DFF">
        <w:rPr>
          <w:rFonts w:eastAsia="Calibri"/>
          <w:i/>
          <w:color w:val="000000"/>
          <w:sz w:val="28"/>
          <w:szCs w:val="28"/>
        </w:rPr>
        <w:t>:</w:t>
      </w:r>
      <w:r w:rsidRPr="002D3DFF">
        <w:rPr>
          <w:rFonts w:eastAsia="Calibri"/>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BC786D" w:rsidRDefault="00BC786D" w:rsidP="00BC786D">
      <w:pPr>
        <w:widowControl w:val="0"/>
        <w:suppressAutoHyphens/>
        <w:ind w:firstLine="426"/>
        <w:jc w:val="both"/>
        <w:rPr>
          <w:rFonts w:eastAsia="Calibri"/>
          <w:color w:val="000000"/>
          <w:sz w:val="28"/>
          <w:szCs w:val="28"/>
        </w:rPr>
      </w:pPr>
      <w:r w:rsidRPr="00E66627">
        <w:rPr>
          <w:rFonts w:eastAsia="Calibri"/>
          <w:color w:val="000000"/>
          <w:sz w:val="28"/>
          <w:szCs w:val="28"/>
        </w:rPr>
        <w:t>Для успешного усвоения детьми Программы разрабатываются индивидуальные образовате</w:t>
      </w:r>
      <w:r>
        <w:rPr>
          <w:rFonts w:eastAsia="Calibri"/>
          <w:color w:val="000000"/>
          <w:sz w:val="28"/>
          <w:szCs w:val="28"/>
        </w:rPr>
        <w:t xml:space="preserve">льные </w:t>
      </w:r>
      <w:proofErr w:type="gramStart"/>
      <w:r>
        <w:rPr>
          <w:rFonts w:eastAsia="Calibri"/>
          <w:color w:val="000000"/>
          <w:sz w:val="28"/>
          <w:szCs w:val="28"/>
        </w:rPr>
        <w:t>маршруты</w:t>
      </w:r>
      <w:proofErr w:type="gramEnd"/>
      <w:r>
        <w:rPr>
          <w:rFonts w:eastAsia="Calibri"/>
          <w:color w:val="000000"/>
          <w:sz w:val="28"/>
          <w:szCs w:val="28"/>
        </w:rPr>
        <w:t xml:space="preserve"> и определяется  </w:t>
      </w:r>
      <w:r w:rsidRPr="00E66627">
        <w:rPr>
          <w:rFonts w:eastAsia="Calibri"/>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BC786D" w:rsidRDefault="00BC786D" w:rsidP="00BC786D">
      <w:pPr>
        <w:widowControl w:val="0"/>
        <w:suppressAutoHyphens/>
        <w:ind w:firstLine="426"/>
        <w:jc w:val="both"/>
        <w:rPr>
          <w:rFonts w:eastAsia="Calibri"/>
          <w:color w:val="000000"/>
          <w:sz w:val="28"/>
          <w:szCs w:val="28"/>
        </w:rPr>
      </w:pPr>
      <w:r w:rsidRPr="00E66627">
        <w:rPr>
          <w:rFonts w:eastAsia="Calibri"/>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BC786D" w:rsidRDefault="00BC786D" w:rsidP="00BC786D">
      <w:pPr>
        <w:widowControl w:val="0"/>
        <w:suppressAutoHyphens/>
        <w:ind w:firstLine="426"/>
        <w:jc w:val="both"/>
        <w:rPr>
          <w:rFonts w:eastAsia="Calibri"/>
          <w:color w:val="000000"/>
          <w:sz w:val="28"/>
          <w:szCs w:val="28"/>
        </w:rPr>
      </w:pPr>
      <w:r w:rsidRPr="00E66627">
        <w:rPr>
          <w:rFonts w:eastAsia="Calibri"/>
          <w:color w:val="000000"/>
          <w:sz w:val="28"/>
          <w:szCs w:val="28"/>
        </w:rPr>
        <w:t>При</w:t>
      </w:r>
      <w:r>
        <w:rPr>
          <w:rFonts w:eastAsia="Calibri"/>
          <w:color w:val="000000"/>
          <w:sz w:val="28"/>
          <w:szCs w:val="28"/>
        </w:rPr>
        <w:t xml:space="preserve"> </w:t>
      </w:r>
      <w:r w:rsidRPr="00E66627">
        <w:rPr>
          <w:rFonts w:eastAsia="Calibri"/>
          <w:color w:val="000000"/>
          <w:sz w:val="28"/>
          <w:szCs w:val="28"/>
        </w:rPr>
        <w:t xml:space="preserve">разработке индивидуального маршрута учитываются следующие принципы:  </w:t>
      </w:r>
    </w:p>
    <w:p w:rsidR="00BC786D" w:rsidRPr="002D71DC" w:rsidRDefault="00BC786D" w:rsidP="00BC786D">
      <w:pPr>
        <w:pStyle w:val="a4"/>
        <w:widowControl w:val="0"/>
        <w:numPr>
          <w:ilvl w:val="0"/>
          <w:numId w:val="52"/>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обучаемость ребенка; </w:t>
      </w:r>
    </w:p>
    <w:p w:rsidR="00BC786D" w:rsidRPr="002D71DC" w:rsidRDefault="00BC786D" w:rsidP="00BC786D">
      <w:pPr>
        <w:pStyle w:val="a4"/>
        <w:widowControl w:val="0"/>
        <w:numPr>
          <w:ilvl w:val="0"/>
          <w:numId w:val="52"/>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lastRenderedPageBreak/>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BC786D" w:rsidRPr="002D71DC" w:rsidRDefault="00BC786D" w:rsidP="00BC786D">
      <w:pPr>
        <w:pStyle w:val="a4"/>
        <w:widowControl w:val="0"/>
        <w:numPr>
          <w:ilvl w:val="0"/>
          <w:numId w:val="52"/>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BC786D" w:rsidRPr="002D71DC" w:rsidRDefault="00BC786D" w:rsidP="00BC786D">
      <w:pPr>
        <w:pStyle w:val="a4"/>
        <w:widowControl w:val="0"/>
        <w:numPr>
          <w:ilvl w:val="0"/>
          <w:numId w:val="52"/>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BC786D" w:rsidRPr="002D71DC" w:rsidRDefault="00BC786D" w:rsidP="00BC786D">
      <w:pPr>
        <w:pStyle w:val="a4"/>
        <w:widowControl w:val="0"/>
        <w:numPr>
          <w:ilvl w:val="0"/>
          <w:numId w:val="52"/>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BC786D" w:rsidRPr="002D71DC" w:rsidRDefault="00BC786D" w:rsidP="00BC786D">
      <w:pPr>
        <w:pStyle w:val="a4"/>
        <w:numPr>
          <w:ilvl w:val="0"/>
          <w:numId w:val="52"/>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BC786D" w:rsidRPr="002D71DC" w:rsidRDefault="00BC786D" w:rsidP="00BC786D">
      <w:pPr>
        <w:pStyle w:val="a4"/>
        <w:numPr>
          <w:ilvl w:val="0"/>
          <w:numId w:val="52"/>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BC786D" w:rsidRDefault="00BC786D" w:rsidP="00BC786D">
      <w:pPr>
        <w:ind w:firstLine="708"/>
        <w:jc w:val="both"/>
        <w:rPr>
          <w:rFonts w:eastAsia="Calibri"/>
          <w:color w:val="000000"/>
          <w:sz w:val="28"/>
          <w:szCs w:val="28"/>
        </w:rPr>
      </w:pPr>
      <w:r w:rsidRPr="00B701F4">
        <w:rPr>
          <w:rFonts w:eastAsia="Calibri"/>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BC786D" w:rsidRPr="00326D79" w:rsidRDefault="00BC786D" w:rsidP="00BC786D">
      <w:pPr>
        <w:spacing w:after="120"/>
        <w:ind w:firstLine="708"/>
        <w:jc w:val="both"/>
        <w:rPr>
          <w:rFonts w:eastAsia="Calibri"/>
          <w:color w:val="000000"/>
          <w:sz w:val="28"/>
          <w:szCs w:val="28"/>
        </w:rPr>
      </w:pPr>
      <w:r w:rsidRPr="00B701F4">
        <w:rPr>
          <w:rFonts w:eastAsia="Calibri"/>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BC786D" w:rsidRDefault="00BC786D" w:rsidP="00BC786D">
      <w:pPr>
        <w:widowControl w:val="0"/>
        <w:suppressAutoHyphens/>
        <w:spacing w:after="120"/>
        <w:jc w:val="both"/>
        <w:rPr>
          <w:rFonts w:eastAsia="Calibri"/>
          <w:b/>
          <w:color w:val="000000"/>
          <w:sz w:val="28"/>
          <w:szCs w:val="28"/>
        </w:rPr>
      </w:pPr>
      <w:r>
        <w:rPr>
          <w:rFonts w:eastAsia="Calibri"/>
          <w:b/>
          <w:color w:val="000000"/>
          <w:sz w:val="28"/>
          <w:szCs w:val="28"/>
        </w:rPr>
        <w:t>1.4.</w:t>
      </w:r>
      <w:r w:rsidRPr="00446C12">
        <w:rPr>
          <w:rFonts w:eastAsia="Calibri"/>
          <w:b/>
          <w:color w:val="000000"/>
          <w:sz w:val="28"/>
          <w:szCs w:val="28"/>
        </w:rPr>
        <w:t xml:space="preserve">Часть, формируемая участниками образовательных отношений. </w:t>
      </w:r>
    </w:p>
    <w:p w:rsidR="00BC786D" w:rsidRPr="00446C12" w:rsidRDefault="00BC786D" w:rsidP="00BC786D">
      <w:pPr>
        <w:widowControl w:val="0"/>
        <w:suppressAutoHyphens/>
        <w:ind w:firstLine="360"/>
        <w:jc w:val="both"/>
        <w:rPr>
          <w:rFonts w:eastAsia="Calibri"/>
          <w:color w:val="000000"/>
          <w:sz w:val="28"/>
          <w:szCs w:val="28"/>
        </w:rPr>
      </w:pPr>
      <w:r w:rsidRPr="00446C12">
        <w:rPr>
          <w:rFonts w:eastAsia="Calibri"/>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BC786D" w:rsidRPr="0032486E" w:rsidRDefault="00BC786D" w:rsidP="00BC786D">
      <w:pPr>
        <w:pStyle w:val="a4"/>
        <w:widowControl w:val="0"/>
        <w:numPr>
          <w:ilvl w:val="0"/>
          <w:numId w:val="18"/>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BC786D" w:rsidRDefault="00BC786D" w:rsidP="00BC786D">
      <w:pPr>
        <w:widowControl w:val="0"/>
        <w:suppressAutoHyphens/>
        <w:spacing w:after="120"/>
        <w:jc w:val="both"/>
        <w:rPr>
          <w:b/>
          <w:sz w:val="28"/>
          <w:szCs w:val="28"/>
        </w:rPr>
      </w:pPr>
      <w:r w:rsidRPr="000E1274">
        <w:rPr>
          <w:b/>
          <w:sz w:val="28"/>
          <w:szCs w:val="28"/>
        </w:rPr>
        <w:t>Планируемые результаты освоения региональной образовательной программы дошкольного образования Республики Дагестан</w:t>
      </w:r>
      <w:r>
        <w:rPr>
          <w:b/>
          <w:sz w:val="28"/>
          <w:szCs w:val="28"/>
        </w:rPr>
        <w:t>:</w:t>
      </w:r>
    </w:p>
    <w:p w:rsidR="00BC786D" w:rsidRPr="000E1274" w:rsidRDefault="00BC786D" w:rsidP="00BC786D">
      <w:pPr>
        <w:ind w:firstLine="357"/>
        <w:jc w:val="center"/>
        <w:rPr>
          <w:rFonts w:eastAsia="Calibri"/>
          <w:b/>
          <w:color w:val="000000"/>
          <w:sz w:val="28"/>
          <w:szCs w:val="28"/>
        </w:rPr>
      </w:pPr>
      <w:r>
        <w:rPr>
          <w:rFonts w:eastAsia="Calibri"/>
          <w:b/>
          <w:color w:val="000000"/>
          <w:sz w:val="28"/>
          <w:szCs w:val="28"/>
        </w:rPr>
        <w:t>М</w:t>
      </w:r>
      <w:r w:rsidRPr="000E1274">
        <w:rPr>
          <w:rFonts w:eastAsia="Calibri"/>
          <w:b/>
          <w:color w:val="000000"/>
          <w:sz w:val="28"/>
          <w:szCs w:val="28"/>
        </w:rPr>
        <w:t>ладший возраст (3 – 4 года)</w:t>
      </w:r>
    </w:p>
    <w:p w:rsidR="00BC786D" w:rsidRDefault="00BC786D" w:rsidP="00BC786D">
      <w:pPr>
        <w:ind w:firstLine="357"/>
        <w:jc w:val="both"/>
        <w:rPr>
          <w:rFonts w:eastAsia="Calibri"/>
          <w:color w:val="000000"/>
          <w:sz w:val="28"/>
          <w:szCs w:val="28"/>
        </w:rPr>
      </w:pPr>
      <w:r w:rsidRPr="000E1274">
        <w:rPr>
          <w:rFonts w:eastAsia="Calibri"/>
          <w:color w:val="000000"/>
          <w:sz w:val="28"/>
          <w:szCs w:val="28"/>
        </w:rPr>
        <w:t xml:space="preserve">К четырем годам ребенок: </w:t>
      </w:r>
    </w:p>
    <w:p w:rsidR="00BC786D" w:rsidRPr="008E496C" w:rsidRDefault="00BC786D" w:rsidP="00BC786D">
      <w:pPr>
        <w:pStyle w:val="a4"/>
        <w:numPr>
          <w:ilvl w:val="0"/>
          <w:numId w:val="15"/>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BC786D" w:rsidRPr="00304BE5" w:rsidRDefault="00BC786D" w:rsidP="00BC786D">
      <w:pPr>
        <w:pStyle w:val="a4"/>
        <w:numPr>
          <w:ilvl w:val="0"/>
          <w:numId w:val="15"/>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BC786D" w:rsidRPr="00304BE5" w:rsidRDefault="00BC786D" w:rsidP="00BC786D">
      <w:pPr>
        <w:pStyle w:val="a4"/>
        <w:numPr>
          <w:ilvl w:val="0"/>
          <w:numId w:val="15"/>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BC786D" w:rsidRDefault="00BC786D" w:rsidP="00BC786D">
      <w:pPr>
        <w:pStyle w:val="a4"/>
        <w:numPr>
          <w:ilvl w:val="0"/>
          <w:numId w:val="15"/>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имеет представление о жанрах фольклора народов Дагестана;</w:t>
      </w:r>
    </w:p>
    <w:p w:rsidR="00BC786D" w:rsidRPr="00326D79" w:rsidRDefault="00BC786D" w:rsidP="00BC786D">
      <w:pPr>
        <w:pStyle w:val="a4"/>
        <w:numPr>
          <w:ilvl w:val="0"/>
          <w:numId w:val="15"/>
        </w:numPr>
        <w:spacing w:after="12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BC786D" w:rsidRPr="000E1274" w:rsidRDefault="00BC786D" w:rsidP="00BC786D">
      <w:pPr>
        <w:ind w:firstLine="357"/>
        <w:jc w:val="center"/>
        <w:rPr>
          <w:rFonts w:eastAsia="Calibri"/>
          <w:b/>
          <w:color w:val="000000"/>
          <w:sz w:val="28"/>
          <w:szCs w:val="28"/>
        </w:rPr>
      </w:pPr>
      <w:r>
        <w:rPr>
          <w:rFonts w:eastAsia="Calibri"/>
          <w:b/>
          <w:color w:val="000000"/>
          <w:sz w:val="28"/>
          <w:szCs w:val="28"/>
        </w:rPr>
        <w:t>С</w:t>
      </w:r>
      <w:r w:rsidRPr="000E1274">
        <w:rPr>
          <w:rFonts w:eastAsia="Calibri"/>
          <w:b/>
          <w:color w:val="000000"/>
          <w:sz w:val="28"/>
          <w:szCs w:val="28"/>
        </w:rPr>
        <w:t>редний возраст (4 - 5 лет)</w:t>
      </w:r>
    </w:p>
    <w:p w:rsidR="00BC786D" w:rsidRPr="008A43E1" w:rsidRDefault="00BC786D" w:rsidP="00BC786D">
      <w:pPr>
        <w:ind w:firstLine="357"/>
        <w:jc w:val="both"/>
        <w:rPr>
          <w:rFonts w:eastAsia="Calibri"/>
          <w:color w:val="000000"/>
          <w:sz w:val="28"/>
          <w:szCs w:val="28"/>
        </w:rPr>
      </w:pPr>
      <w:r w:rsidRPr="000E1274">
        <w:rPr>
          <w:rFonts w:eastAsia="Calibri"/>
          <w:color w:val="000000"/>
          <w:sz w:val="28"/>
          <w:szCs w:val="28"/>
        </w:rPr>
        <w:t>К пяти годам ребено</w:t>
      </w:r>
      <w:r>
        <w:rPr>
          <w:rFonts w:eastAsia="Calibri"/>
          <w:color w:val="000000"/>
          <w:sz w:val="28"/>
          <w:szCs w:val="28"/>
        </w:rPr>
        <w:t>к:</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BC786D" w:rsidRDefault="00BC786D" w:rsidP="00BC786D">
      <w:pPr>
        <w:widowControl w:val="0"/>
        <w:suppressAutoHyphens/>
        <w:jc w:val="both"/>
        <w:rPr>
          <w:b/>
          <w:sz w:val="28"/>
          <w:szCs w:val="28"/>
        </w:rPr>
      </w:pPr>
    </w:p>
    <w:p w:rsidR="00BC786D" w:rsidRPr="000E1274" w:rsidRDefault="00BC786D" w:rsidP="00BC786D">
      <w:pPr>
        <w:ind w:firstLine="357"/>
        <w:jc w:val="center"/>
        <w:rPr>
          <w:rFonts w:eastAsia="Calibri"/>
          <w:b/>
          <w:color w:val="000000"/>
          <w:sz w:val="28"/>
          <w:szCs w:val="28"/>
        </w:rPr>
      </w:pPr>
      <w:r>
        <w:rPr>
          <w:rFonts w:eastAsia="Calibri"/>
          <w:b/>
          <w:color w:val="000000"/>
          <w:sz w:val="28"/>
          <w:szCs w:val="28"/>
        </w:rPr>
        <w:t>Старший возраст (5 -7</w:t>
      </w:r>
      <w:r w:rsidRPr="000E1274">
        <w:rPr>
          <w:rFonts w:eastAsia="Calibri"/>
          <w:b/>
          <w:color w:val="000000"/>
          <w:sz w:val="28"/>
          <w:szCs w:val="28"/>
        </w:rPr>
        <w:t xml:space="preserve"> лет)</w:t>
      </w:r>
    </w:p>
    <w:p w:rsidR="00BC786D" w:rsidRPr="00304BE5" w:rsidRDefault="00BC786D" w:rsidP="00BC786D">
      <w:pPr>
        <w:ind w:firstLine="357"/>
        <w:jc w:val="both"/>
        <w:rPr>
          <w:rFonts w:eastAsia="Calibri"/>
          <w:color w:val="000000"/>
          <w:sz w:val="28"/>
          <w:szCs w:val="28"/>
        </w:rPr>
      </w:pPr>
      <w:r>
        <w:rPr>
          <w:rFonts w:eastAsia="Calibri"/>
          <w:color w:val="000000"/>
          <w:sz w:val="28"/>
          <w:szCs w:val="28"/>
        </w:rPr>
        <w:t xml:space="preserve">К шести-семи </w:t>
      </w:r>
      <w:r w:rsidRPr="000E1274">
        <w:rPr>
          <w:rFonts w:eastAsia="Calibri"/>
          <w:color w:val="000000"/>
          <w:sz w:val="28"/>
          <w:szCs w:val="28"/>
        </w:rPr>
        <w:t xml:space="preserve">годам ребенок: </w:t>
      </w:r>
    </w:p>
    <w:p w:rsidR="00BC786D" w:rsidRPr="00EB6328" w:rsidRDefault="00BC786D" w:rsidP="00BC786D">
      <w:pPr>
        <w:pStyle w:val="a4"/>
        <w:numPr>
          <w:ilvl w:val="0"/>
          <w:numId w:val="40"/>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родном поселке, районе,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BC786D" w:rsidRPr="004602FA" w:rsidRDefault="00BC786D" w:rsidP="00BC786D">
      <w:pPr>
        <w:pStyle w:val="a4"/>
        <w:widowControl w:val="0"/>
        <w:numPr>
          <w:ilvl w:val="0"/>
          <w:numId w:val="40"/>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BC786D" w:rsidRPr="00071923" w:rsidRDefault="00BC786D" w:rsidP="00BC786D">
      <w:pPr>
        <w:pStyle w:val="a4"/>
        <w:numPr>
          <w:ilvl w:val="0"/>
          <w:numId w:val="40"/>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 xml:space="preserve">проявляет интерес к дагестанским традициям и обычаям, к построению межличностной коммуникации в </w:t>
      </w:r>
      <w:proofErr w:type="gramStart"/>
      <w:r w:rsidRPr="00071923">
        <w:rPr>
          <w:rFonts w:ascii="Times New Roman" w:eastAsia="Calibri" w:hAnsi="Times New Roman" w:cs="Times New Roman"/>
          <w:color w:val="000000"/>
          <w:sz w:val="28"/>
          <w:szCs w:val="28"/>
        </w:rPr>
        <w:t>традиционном</w:t>
      </w:r>
      <w:proofErr w:type="gramEnd"/>
      <w:r w:rsidRPr="00071923">
        <w:rPr>
          <w:rFonts w:ascii="Times New Roman" w:eastAsia="Calibri" w:hAnsi="Times New Roman" w:cs="Times New Roman"/>
          <w:color w:val="000000"/>
          <w:sz w:val="28"/>
          <w:szCs w:val="28"/>
        </w:rPr>
        <w:t xml:space="preserve"> дагестанском микросоциуме;</w:t>
      </w:r>
    </w:p>
    <w:p w:rsidR="00BC786D" w:rsidRPr="00EB6328" w:rsidRDefault="00BC786D" w:rsidP="00BC786D">
      <w:pPr>
        <w:pStyle w:val="a4"/>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BC786D" w:rsidRPr="00EB6328" w:rsidRDefault="00BC786D" w:rsidP="00BC786D">
      <w:pPr>
        <w:pStyle w:val="a4"/>
        <w:numPr>
          <w:ilvl w:val="0"/>
          <w:numId w:val="40"/>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BC786D" w:rsidRDefault="00BC786D" w:rsidP="00BC786D">
      <w:pPr>
        <w:pStyle w:val="a4"/>
        <w:numPr>
          <w:ilvl w:val="0"/>
          <w:numId w:val="40"/>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BC786D" w:rsidRPr="00EB6328" w:rsidRDefault="00BC786D" w:rsidP="00BC786D">
      <w:pPr>
        <w:pStyle w:val="a4"/>
        <w:numPr>
          <w:ilvl w:val="0"/>
          <w:numId w:val="40"/>
        </w:numPr>
        <w:spacing w:after="24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roofErr w:type="gramEnd"/>
    </w:p>
    <w:p w:rsidR="00BC786D" w:rsidRPr="00071923" w:rsidRDefault="00BC786D" w:rsidP="00BC786D">
      <w:pPr>
        <w:pStyle w:val="a4"/>
        <w:numPr>
          <w:ilvl w:val="0"/>
          <w:numId w:val="5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BC786D" w:rsidRPr="00071923" w:rsidRDefault="00BC786D" w:rsidP="00BC786D">
      <w:pPr>
        <w:pStyle w:val="a4"/>
        <w:numPr>
          <w:ilvl w:val="0"/>
          <w:numId w:val="5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BC786D" w:rsidRPr="00071923" w:rsidRDefault="00BC786D" w:rsidP="00BC786D">
      <w:pPr>
        <w:pStyle w:val="a4"/>
        <w:numPr>
          <w:ilvl w:val="0"/>
          <w:numId w:val="5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BC786D" w:rsidRPr="00071923" w:rsidRDefault="00BC786D" w:rsidP="00BC786D">
      <w:pPr>
        <w:pStyle w:val="a4"/>
        <w:numPr>
          <w:ilvl w:val="0"/>
          <w:numId w:val="5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lastRenderedPageBreak/>
        <w:t>проявляет интерес к произведениям декоративно-прикладного искусства, картинам дагестанских художников;</w:t>
      </w:r>
    </w:p>
    <w:p w:rsidR="00BC786D" w:rsidRPr="00071923" w:rsidRDefault="00BC786D" w:rsidP="00BC786D">
      <w:pPr>
        <w:pStyle w:val="a4"/>
        <w:numPr>
          <w:ilvl w:val="0"/>
          <w:numId w:val="5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BC786D" w:rsidRDefault="00BC786D" w:rsidP="00BC786D">
      <w:pPr>
        <w:jc w:val="both"/>
        <w:rPr>
          <w:rFonts w:eastAsia="Calibri"/>
          <w:color w:val="000000"/>
          <w:sz w:val="28"/>
          <w:szCs w:val="28"/>
        </w:rPr>
      </w:pPr>
    </w:p>
    <w:p w:rsidR="00BC786D" w:rsidRPr="0075373E" w:rsidRDefault="00BC786D" w:rsidP="00BC786D">
      <w:pPr>
        <w:jc w:val="center"/>
        <w:rPr>
          <w:rFonts w:eastAsia="Calibri"/>
          <w:b/>
          <w:color w:val="000000" w:themeColor="text1"/>
          <w:sz w:val="28"/>
          <w:szCs w:val="28"/>
        </w:rPr>
      </w:pPr>
      <w:r w:rsidRPr="0075373E">
        <w:rPr>
          <w:rFonts w:eastAsia="Calibri"/>
          <w:b/>
          <w:color w:val="000000" w:themeColor="text1"/>
          <w:sz w:val="28"/>
          <w:szCs w:val="28"/>
          <w:lang w:val="en-US"/>
        </w:rPr>
        <w:t>II</w:t>
      </w:r>
      <w:r w:rsidRPr="0075373E">
        <w:rPr>
          <w:rFonts w:eastAsia="Calibri"/>
          <w:b/>
          <w:color w:val="000000" w:themeColor="text1"/>
          <w:sz w:val="28"/>
          <w:szCs w:val="28"/>
        </w:rPr>
        <w:t>. СОДЕРЖАТЕЛЬНЫЙ РАЗДЕЛ.</w:t>
      </w:r>
    </w:p>
    <w:p w:rsidR="00BC786D" w:rsidRPr="00FD7D77" w:rsidRDefault="00BC786D" w:rsidP="00BC786D">
      <w:pPr>
        <w:spacing w:after="120"/>
        <w:ind w:left="567"/>
        <w:jc w:val="both"/>
        <w:rPr>
          <w:b/>
          <w:sz w:val="28"/>
          <w:szCs w:val="28"/>
        </w:rPr>
      </w:pPr>
      <w:r w:rsidRPr="0075373E">
        <w:rPr>
          <w:rFonts w:eastAsia="Lucida Sans Unicode"/>
          <w:b/>
          <w:color w:val="000000" w:themeColor="text1"/>
          <w:kern w:val="1"/>
          <w:sz w:val="28"/>
          <w:szCs w:val="28"/>
          <w:lang w:eastAsia="hi-IN" w:bidi="hi-IN"/>
        </w:rPr>
        <w:t xml:space="preserve"> 2.1.</w:t>
      </w:r>
      <w:r w:rsidRPr="00FD7D77">
        <w:rPr>
          <w:b/>
          <w:i/>
          <w:sz w:val="28"/>
          <w:szCs w:val="28"/>
        </w:rPr>
        <w:t xml:space="preserve"> </w:t>
      </w:r>
      <w:r w:rsidRPr="00FD7D77">
        <w:rPr>
          <w:b/>
          <w:sz w:val="28"/>
          <w:szCs w:val="28"/>
        </w:rPr>
        <w:t>Общие положения</w:t>
      </w:r>
    </w:p>
    <w:p w:rsidR="00BC786D" w:rsidRPr="003F0B54" w:rsidRDefault="00BC786D" w:rsidP="00BC786D">
      <w:pPr>
        <w:ind w:firstLine="454"/>
        <w:jc w:val="both"/>
        <w:rPr>
          <w:sz w:val="28"/>
          <w:szCs w:val="28"/>
        </w:rPr>
      </w:pPr>
      <w:r w:rsidRPr="003F0B54">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BC786D" w:rsidRPr="003F0B54" w:rsidRDefault="00BC786D" w:rsidP="00BC786D">
      <w:pPr>
        <w:numPr>
          <w:ilvl w:val="0"/>
          <w:numId w:val="66"/>
        </w:numPr>
        <w:tabs>
          <w:tab w:val="left" w:pos="1240"/>
        </w:tabs>
        <w:ind w:left="720" w:hanging="360"/>
        <w:rPr>
          <w:rFonts w:ascii="Wingdings" w:eastAsia="Wingdings" w:hAnsi="Wingdings"/>
          <w:sz w:val="28"/>
          <w:szCs w:val="28"/>
          <w:vertAlign w:val="superscript"/>
        </w:rPr>
      </w:pPr>
      <w:r w:rsidRPr="003F0B54">
        <w:rPr>
          <w:sz w:val="28"/>
          <w:szCs w:val="28"/>
        </w:rPr>
        <w:t>социально-коммуникативное развитие;</w:t>
      </w:r>
    </w:p>
    <w:p w:rsidR="00BC786D" w:rsidRPr="003F0B54" w:rsidRDefault="00BC786D" w:rsidP="00BC786D">
      <w:pPr>
        <w:numPr>
          <w:ilvl w:val="0"/>
          <w:numId w:val="66"/>
        </w:numPr>
        <w:tabs>
          <w:tab w:val="left" w:pos="1240"/>
        </w:tabs>
        <w:ind w:left="720" w:hanging="360"/>
        <w:rPr>
          <w:rFonts w:ascii="Wingdings" w:eastAsia="Wingdings" w:hAnsi="Wingdings"/>
          <w:sz w:val="28"/>
          <w:szCs w:val="28"/>
          <w:vertAlign w:val="superscript"/>
        </w:rPr>
      </w:pPr>
      <w:r w:rsidRPr="003F0B54">
        <w:rPr>
          <w:sz w:val="28"/>
          <w:szCs w:val="28"/>
        </w:rPr>
        <w:t>познавательное развитие;</w:t>
      </w:r>
    </w:p>
    <w:p w:rsidR="00BC786D" w:rsidRPr="003F0B54" w:rsidRDefault="00BC786D" w:rsidP="00BC786D">
      <w:pPr>
        <w:numPr>
          <w:ilvl w:val="0"/>
          <w:numId w:val="66"/>
        </w:numPr>
        <w:tabs>
          <w:tab w:val="left" w:pos="1240"/>
        </w:tabs>
        <w:ind w:left="720" w:hanging="360"/>
        <w:rPr>
          <w:rFonts w:ascii="Wingdings" w:eastAsia="Wingdings" w:hAnsi="Wingdings"/>
          <w:sz w:val="28"/>
          <w:szCs w:val="28"/>
          <w:vertAlign w:val="superscript"/>
        </w:rPr>
      </w:pPr>
      <w:r w:rsidRPr="003F0B54">
        <w:rPr>
          <w:sz w:val="28"/>
          <w:szCs w:val="28"/>
        </w:rPr>
        <w:t>речевое развитие;</w:t>
      </w:r>
    </w:p>
    <w:p w:rsidR="00BC786D" w:rsidRPr="003F0B54" w:rsidRDefault="00BC786D" w:rsidP="00BC786D">
      <w:pPr>
        <w:numPr>
          <w:ilvl w:val="0"/>
          <w:numId w:val="66"/>
        </w:numPr>
        <w:tabs>
          <w:tab w:val="left" w:pos="1240"/>
        </w:tabs>
        <w:ind w:left="720" w:hanging="360"/>
        <w:rPr>
          <w:rFonts w:ascii="Wingdings" w:eastAsia="Wingdings" w:hAnsi="Wingdings"/>
          <w:sz w:val="28"/>
          <w:szCs w:val="28"/>
          <w:vertAlign w:val="superscript"/>
        </w:rPr>
      </w:pPr>
      <w:r w:rsidRPr="003F0B54">
        <w:rPr>
          <w:sz w:val="28"/>
          <w:szCs w:val="28"/>
        </w:rPr>
        <w:t>художественно-эстетическое развитие;</w:t>
      </w:r>
    </w:p>
    <w:p w:rsidR="00BC786D" w:rsidRPr="003F0B54" w:rsidRDefault="00BC786D" w:rsidP="00BC786D">
      <w:pPr>
        <w:numPr>
          <w:ilvl w:val="0"/>
          <w:numId w:val="66"/>
        </w:numPr>
        <w:tabs>
          <w:tab w:val="left" w:pos="1240"/>
        </w:tabs>
        <w:spacing w:after="120"/>
        <w:ind w:left="720" w:hanging="360"/>
        <w:rPr>
          <w:rFonts w:ascii="Wingdings" w:eastAsia="Wingdings" w:hAnsi="Wingdings"/>
          <w:sz w:val="28"/>
          <w:szCs w:val="28"/>
          <w:vertAlign w:val="superscript"/>
        </w:rPr>
      </w:pPr>
      <w:r w:rsidRPr="003F0B54">
        <w:rPr>
          <w:sz w:val="28"/>
          <w:szCs w:val="28"/>
        </w:rPr>
        <w:t>физическое развитие.</w:t>
      </w:r>
    </w:p>
    <w:p w:rsidR="00BC786D" w:rsidRPr="003F0B54" w:rsidRDefault="00BC786D" w:rsidP="00BC786D">
      <w:pPr>
        <w:ind w:right="40" w:firstLine="473"/>
        <w:jc w:val="both"/>
        <w:rPr>
          <w:sz w:val="28"/>
          <w:szCs w:val="28"/>
        </w:rPr>
      </w:pPr>
      <w:r w:rsidRPr="003F0B54">
        <w:rPr>
          <w:sz w:val="28"/>
          <w:szCs w:val="28"/>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3F0B54">
        <w:rPr>
          <w:sz w:val="28"/>
          <w:szCs w:val="28"/>
        </w:rPr>
        <w:t>интегрированно</w:t>
      </w:r>
      <w:proofErr w:type="spellEnd"/>
      <w:r w:rsidRPr="003F0B54">
        <w:rPr>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C786D" w:rsidRPr="003F0B54" w:rsidRDefault="00BC786D" w:rsidP="00BC786D">
      <w:pPr>
        <w:ind w:left="20" w:right="20" w:firstLine="454"/>
        <w:jc w:val="both"/>
        <w:rPr>
          <w:sz w:val="28"/>
          <w:szCs w:val="28"/>
        </w:rPr>
      </w:pPr>
      <w:r w:rsidRPr="003F0B54">
        <w:rPr>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w:t>
      </w:r>
      <w:r>
        <w:rPr>
          <w:sz w:val="28"/>
          <w:szCs w:val="28"/>
        </w:rPr>
        <w:t>-</w:t>
      </w:r>
      <w:r w:rsidRPr="003F0B54">
        <w:rPr>
          <w:sz w:val="28"/>
          <w:szCs w:val="28"/>
        </w:rPr>
        <w:t xml:space="preserve"> как в совместной деятельности взрослого и детей, так и в самостоятельной деятельности дошкольников.</w:t>
      </w:r>
    </w:p>
    <w:p w:rsidR="00BC786D" w:rsidRPr="00D14641" w:rsidRDefault="00BC786D" w:rsidP="00BC786D">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86D" w:rsidRPr="00D14641" w:rsidRDefault="00BC786D" w:rsidP="00BC786D">
      <w:pPr>
        <w:pStyle w:val="ConsPlusNormal"/>
        <w:spacing w:after="120"/>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14641">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sidRPr="00D14641">
        <w:rPr>
          <w:rFonts w:ascii="Times New Roman" w:hAnsi="Times New Roman" w:cs="Times New Roman"/>
          <w:sz w:val="28"/>
          <w:szCs w:val="28"/>
        </w:rPr>
        <w:lastRenderedPageBreak/>
        <w:t>традициях и праздниках, о планете Земля как</w:t>
      </w:r>
      <w:proofErr w:type="gramEnd"/>
      <w:r w:rsidRPr="00D14641">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общем</w:t>
      </w:r>
      <w:proofErr w:type="gramEnd"/>
      <w:r w:rsidRPr="00D14641">
        <w:rPr>
          <w:rFonts w:ascii="Times New Roman" w:hAnsi="Times New Roman" w:cs="Times New Roman"/>
          <w:sz w:val="28"/>
          <w:szCs w:val="28"/>
        </w:rPr>
        <w:t xml:space="preserve"> доме людей, об особенностях ее природы, многообразии стран и народов мира.</w:t>
      </w:r>
    </w:p>
    <w:p w:rsidR="00BC786D" w:rsidRPr="00D14641" w:rsidRDefault="00BC786D" w:rsidP="00BC786D">
      <w:pPr>
        <w:pStyle w:val="ConsPlusNormal"/>
        <w:spacing w:after="120"/>
        <w:jc w:val="both"/>
        <w:rPr>
          <w:rFonts w:ascii="Times New Roman" w:hAnsi="Times New Roman" w:cs="Times New Roman"/>
          <w:sz w:val="28"/>
          <w:szCs w:val="28"/>
        </w:rPr>
      </w:pPr>
      <w:proofErr w:type="gramStart"/>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786D" w:rsidRPr="00D14641" w:rsidRDefault="00BC786D" w:rsidP="00BC786D">
      <w:pPr>
        <w:pStyle w:val="ConsPlusNormal"/>
        <w:spacing w:after="120"/>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C786D" w:rsidRPr="00D14641" w:rsidRDefault="00BC786D" w:rsidP="00BC786D">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464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w:t>
      </w:r>
      <w:proofErr w:type="gramEnd"/>
      <w:r w:rsidRPr="00D1464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C786D" w:rsidRPr="00D14641" w:rsidRDefault="00BC786D" w:rsidP="00BC786D">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C786D" w:rsidRPr="00D14641" w:rsidRDefault="00BC786D" w:rsidP="00BC786D">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C786D" w:rsidRDefault="00BC786D" w:rsidP="00BC786D">
      <w:pPr>
        <w:pStyle w:val="ConsPlusNormal"/>
        <w:jc w:val="both"/>
        <w:rPr>
          <w:rFonts w:ascii="Times New Roman" w:hAnsi="Times New Roman" w:cs="Times New Roman"/>
          <w:sz w:val="28"/>
          <w:szCs w:val="28"/>
        </w:rPr>
      </w:pPr>
      <w:r w:rsidRPr="00B90707">
        <w:rPr>
          <w:rFonts w:ascii="Times New Roman" w:hAnsi="Times New Roman" w:cs="Times New Roman"/>
          <w:i/>
          <w:sz w:val="28"/>
          <w:szCs w:val="28"/>
          <w:u w:val="single"/>
        </w:rPr>
        <w:lastRenderedPageBreak/>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1464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C786D" w:rsidRPr="00987FC6" w:rsidRDefault="00BC786D" w:rsidP="00BC786D">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BC786D" w:rsidRPr="00987FC6" w:rsidRDefault="00BC786D" w:rsidP="00BC786D">
      <w:pPr>
        <w:pStyle w:val="a4"/>
        <w:numPr>
          <w:ilvl w:val="0"/>
          <w:numId w:val="53"/>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BC786D" w:rsidRPr="00987FC6" w:rsidRDefault="00BC786D" w:rsidP="00BC786D">
      <w:pPr>
        <w:pStyle w:val="a4"/>
        <w:numPr>
          <w:ilvl w:val="0"/>
          <w:numId w:val="53"/>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BC786D" w:rsidRPr="00987FC6" w:rsidRDefault="00BC786D" w:rsidP="00BC786D">
      <w:pPr>
        <w:pStyle w:val="a4"/>
        <w:numPr>
          <w:ilvl w:val="0"/>
          <w:numId w:val="53"/>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культура и традиции народов Дагестана;</w:t>
      </w:r>
    </w:p>
    <w:p w:rsidR="00BC786D" w:rsidRPr="00987FC6" w:rsidRDefault="00BC786D" w:rsidP="00BC786D">
      <w:pPr>
        <w:pStyle w:val="a4"/>
        <w:numPr>
          <w:ilvl w:val="0"/>
          <w:numId w:val="53"/>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BC786D" w:rsidRPr="00987FC6" w:rsidRDefault="00BC786D" w:rsidP="00BC786D">
      <w:pPr>
        <w:pStyle w:val="a4"/>
        <w:numPr>
          <w:ilvl w:val="0"/>
          <w:numId w:val="53"/>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BC786D" w:rsidRPr="00987FC6" w:rsidRDefault="00BC786D" w:rsidP="00BC786D">
      <w:pPr>
        <w:pStyle w:val="a4"/>
        <w:spacing w:after="0" w:line="240" w:lineRule="auto"/>
        <w:ind w:left="0"/>
        <w:jc w:val="both"/>
        <w:rPr>
          <w:rFonts w:ascii="Times New Roman" w:hAnsi="Times New Roman"/>
          <w:sz w:val="28"/>
          <w:szCs w:val="28"/>
        </w:rPr>
      </w:pPr>
      <w:r w:rsidRPr="00987FC6">
        <w:rPr>
          <w:rFonts w:ascii="Times New Roman" w:hAnsi="Times New Roman"/>
          <w:sz w:val="28"/>
          <w:szCs w:val="28"/>
        </w:rPr>
        <w:t xml:space="preserve">     С учетом национально-культурных особенностей региона Республики  Дагестан определены цели региональной системы образования:</w:t>
      </w:r>
    </w:p>
    <w:p w:rsidR="00BC786D" w:rsidRPr="00987FC6" w:rsidRDefault="00BC786D" w:rsidP="00BC786D">
      <w:pPr>
        <w:pStyle w:val="a4"/>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BC786D" w:rsidRPr="00987FC6" w:rsidRDefault="00BC786D" w:rsidP="00BC786D">
      <w:pPr>
        <w:pStyle w:val="a4"/>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BC786D" w:rsidRPr="00987FC6" w:rsidRDefault="00BC786D" w:rsidP="00BC786D">
      <w:pPr>
        <w:pStyle w:val="a4"/>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BC786D" w:rsidRPr="004605B1" w:rsidRDefault="00BC786D" w:rsidP="00BC786D">
      <w:pPr>
        <w:pStyle w:val="a4"/>
        <w:spacing w:after="0" w:line="240" w:lineRule="auto"/>
        <w:ind w:left="0"/>
        <w:jc w:val="both"/>
        <w:rPr>
          <w:rFonts w:ascii="Times New Roman" w:hAnsi="Times New Roman"/>
          <w:b/>
          <w:i/>
          <w:sz w:val="28"/>
          <w:szCs w:val="28"/>
        </w:rPr>
      </w:pPr>
    </w:p>
    <w:p w:rsidR="00BC786D" w:rsidRPr="000C7823" w:rsidRDefault="00BC786D" w:rsidP="00BC786D">
      <w:pPr>
        <w:spacing w:after="120"/>
        <w:ind w:left="567"/>
        <w:jc w:val="center"/>
        <w:rPr>
          <w:b/>
          <w:sz w:val="28"/>
          <w:szCs w:val="28"/>
        </w:rPr>
      </w:pPr>
      <w:r w:rsidRPr="00E3242B">
        <w:rPr>
          <w:b/>
          <w:sz w:val="28"/>
          <w:szCs w:val="28"/>
        </w:rPr>
        <w:t>2.2. Образовательная деятельность в соответствии с направлениями развития ребенка</w:t>
      </w:r>
    </w:p>
    <w:p w:rsidR="00BC786D" w:rsidRPr="00E3242B" w:rsidRDefault="00BC786D" w:rsidP="00BC786D">
      <w:pPr>
        <w:jc w:val="both"/>
        <w:rPr>
          <w:b/>
          <w:sz w:val="28"/>
          <w:szCs w:val="28"/>
          <w:u w:val="single"/>
        </w:rPr>
      </w:pPr>
      <w:r w:rsidRPr="00E3242B">
        <w:rPr>
          <w:b/>
          <w:sz w:val="28"/>
          <w:szCs w:val="28"/>
        </w:rPr>
        <w:t>2.2.1.</w:t>
      </w:r>
      <w:r w:rsidRPr="00E3242B">
        <w:rPr>
          <w:b/>
          <w:sz w:val="28"/>
          <w:szCs w:val="28"/>
        </w:rPr>
        <w:tab/>
      </w:r>
      <w:r>
        <w:rPr>
          <w:b/>
          <w:sz w:val="28"/>
          <w:szCs w:val="28"/>
          <w:u w:val="single"/>
        </w:rPr>
        <w:t xml:space="preserve"> Ранний возраст (1,6</w:t>
      </w:r>
      <w:r w:rsidRPr="00E3242B">
        <w:rPr>
          <w:b/>
          <w:sz w:val="28"/>
          <w:szCs w:val="28"/>
          <w:u w:val="single"/>
        </w:rPr>
        <w:t>-3</w:t>
      </w:r>
      <w:r>
        <w:rPr>
          <w:b/>
          <w:sz w:val="28"/>
          <w:szCs w:val="28"/>
          <w:u w:val="single"/>
        </w:rPr>
        <w:t xml:space="preserve"> </w:t>
      </w:r>
      <w:r w:rsidRPr="00E3242B">
        <w:rPr>
          <w:b/>
          <w:sz w:val="28"/>
          <w:szCs w:val="28"/>
          <w:u w:val="single"/>
        </w:rPr>
        <w:t>года)</w:t>
      </w:r>
    </w:p>
    <w:p w:rsidR="00BC786D" w:rsidRPr="00A3453B" w:rsidRDefault="00BC786D" w:rsidP="00BC786D">
      <w:pPr>
        <w:jc w:val="both"/>
        <w:rPr>
          <w:b/>
          <w:i/>
          <w:sz w:val="28"/>
          <w:szCs w:val="28"/>
        </w:rPr>
      </w:pPr>
      <w:r w:rsidRPr="00A3453B">
        <w:rPr>
          <w:b/>
          <w:i/>
          <w:sz w:val="28"/>
          <w:szCs w:val="28"/>
        </w:rPr>
        <w:t>Социально-коммуникативное развитие</w:t>
      </w:r>
    </w:p>
    <w:p w:rsidR="00BC786D" w:rsidRPr="00D14641" w:rsidRDefault="00BC786D" w:rsidP="00BC786D">
      <w:pPr>
        <w:jc w:val="both"/>
        <w:rPr>
          <w:sz w:val="28"/>
          <w:szCs w:val="28"/>
        </w:rPr>
      </w:pPr>
      <w:r w:rsidRPr="00D14641">
        <w:rPr>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xml:space="preserve">– дальнейшего развития общения ребенка </w:t>
      </w:r>
      <w:proofErr w:type="gramStart"/>
      <w:r w:rsidRPr="00D14641">
        <w:rPr>
          <w:sz w:val="28"/>
          <w:szCs w:val="28"/>
        </w:rPr>
        <w:t>со</w:t>
      </w:r>
      <w:proofErr w:type="gramEnd"/>
      <w:r w:rsidRPr="00D14641">
        <w:rPr>
          <w:sz w:val="28"/>
          <w:szCs w:val="28"/>
        </w:rPr>
        <w:t xml:space="preserve"> взрослыми;</w:t>
      </w:r>
    </w:p>
    <w:p w:rsidR="00BC786D" w:rsidRPr="00D14641" w:rsidRDefault="00BC786D" w:rsidP="00BC786D">
      <w:pPr>
        <w:jc w:val="both"/>
        <w:rPr>
          <w:sz w:val="28"/>
          <w:szCs w:val="28"/>
        </w:rPr>
      </w:pPr>
      <w:r w:rsidRPr="00D14641">
        <w:rPr>
          <w:sz w:val="28"/>
          <w:szCs w:val="28"/>
        </w:rPr>
        <w:t>– дальнейшего развития общения ребенка с другими детьми;</w:t>
      </w:r>
    </w:p>
    <w:p w:rsidR="00BC786D" w:rsidRPr="00D14641" w:rsidRDefault="00BC786D" w:rsidP="00BC786D">
      <w:pPr>
        <w:jc w:val="both"/>
        <w:rPr>
          <w:sz w:val="28"/>
          <w:szCs w:val="28"/>
        </w:rPr>
      </w:pPr>
      <w:r w:rsidRPr="00D14641">
        <w:rPr>
          <w:sz w:val="28"/>
          <w:szCs w:val="28"/>
        </w:rPr>
        <w:t xml:space="preserve">– дальнейшего развития игры, </w:t>
      </w:r>
    </w:p>
    <w:p w:rsidR="00BC786D" w:rsidRPr="00D14641" w:rsidRDefault="00BC786D" w:rsidP="00BC786D">
      <w:pPr>
        <w:jc w:val="both"/>
        <w:rPr>
          <w:sz w:val="28"/>
          <w:szCs w:val="28"/>
        </w:rPr>
      </w:pPr>
      <w:r w:rsidRPr="00D14641">
        <w:rPr>
          <w:sz w:val="28"/>
          <w:szCs w:val="28"/>
        </w:rPr>
        <w:t xml:space="preserve">– дальнейшего развития навыков самообслуживания. </w:t>
      </w:r>
    </w:p>
    <w:p w:rsidR="00BC786D" w:rsidRPr="00237FA5"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 xml:space="preserve">В сфере развития общения </w:t>
      </w:r>
      <w:proofErr w:type="gramStart"/>
      <w:r w:rsidRPr="00237FA5">
        <w:rPr>
          <w:rFonts w:ascii="Times New Roman" w:hAnsi="Times New Roman" w:cs="Times New Roman"/>
          <w:sz w:val="28"/>
          <w:szCs w:val="28"/>
        </w:rPr>
        <w:t>со</w:t>
      </w:r>
      <w:proofErr w:type="gramEnd"/>
      <w:r w:rsidRPr="00237FA5">
        <w:rPr>
          <w:rFonts w:ascii="Times New Roman" w:hAnsi="Times New Roman" w:cs="Times New Roman"/>
          <w:sz w:val="28"/>
          <w:szCs w:val="28"/>
        </w:rPr>
        <w:t xml:space="preserve"> взрослым</w:t>
      </w:r>
      <w:r>
        <w:rPr>
          <w:rFonts w:ascii="Times New Roman" w:hAnsi="Times New Roman" w:cs="Times New Roman"/>
          <w:sz w:val="28"/>
          <w:szCs w:val="28"/>
        </w:rPr>
        <w:t>.</w:t>
      </w:r>
    </w:p>
    <w:p w:rsidR="00BC786D" w:rsidRPr="00D14641" w:rsidRDefault="00BC786D" w:rsidP="00BC786D">
      <w:pPr>
        <w:jc w:val="both"/>
        <w:rPr>
          <w:sz w:val="28"/>
          <w:szCs w:val="28"/>
        </w:rPr>
      </w:pPr>
      <w:r w:rsidRPr="00D14641">
        <w:rPr>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w:t>
      </w:r>
      <w:r w:rsidRPr="00D14641">
        <w:rPr>
          <w:sz w:val="28"/>
          <w:szCs w:val="28"/>
        </w:rPr>
        <w:lastRenderedPageBreak/>
        <w:t>взрослого чередуются; показывает образцы действий с предметами; создает развивающую предметн</w:t>
      </w:r>
      <w:proofErr w:type="gramStart"/>
      <w:r w:rsidRPr="00D14641">
        <w:rPr>
          <w:sz w:val="28"/>
          <w:szCs w:val="28"/>
        </w:rPr>
        <w:t>о-</w:t>
      </w:r>
      <w:proofErr w:type="gramEnd"/>
      <w:r w:rsidRPr="00D14641">
        <w:rPr>
          <w:sz w:val="28"/>
          <w:szCs w:val="28"/>
        </w:rPr>
        <w:t xml:space="preserve"> пространственную  среду  для  самостоятельной  игры-исследования;  поддерживает инициативу  ребенка  в  общении  и  предметно-</w:t>
      </w:r>
      <w:proofErr w:type="spellStart"/>
      <w:r w:rsidRPr="00D14641">
        <w:rPr>
          <w:sz w:val="28"/>
          <w:szCs w:val="28"/>
        </w:rPr>
        <w:t>манипулятивной</w:t>
      </w:r>
      <w:proofErr w:type="spellEnd"/>
      <w:r w:rsidRPr="00D14641">
        <w:rPr>
          <w:sz w:val="28"/>
          <w:szCs w:val="28"/>
        </w:rPr>
        <w:t xml:space="preserve">  активности,  поощряет  его действия.</w:t>
      </w:r>
      <w:r>
        <w:rPr>
          <w:sz w:val="28"/>
          <w:szCs w:val="28"/>
        </w:rPr>
        <w:t xml:space="preserve"> </w:t>
      </w:r>
      <w:r w:rsidRPr="00D14641">
        <w:rPr>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C786D" w:rsidRPr="00D14641" w:rsidRDefault="00BC786D" w:rsidP="00BC786D">
      <w:pPr>
        <w:ind w:firstLine="708"/>
        <w:jc w:val="both"/>
        <w:rPr>
          <w:sz w:val="28"/>
          <w:szCs w:val="28"/>
        </w:rPr>
      </w:pPr>
      <w:r w:rsidRPr="00D14641">
        <w:rPr>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sz w:val="28"/>
          <w:szCs w:val="28"/>
        </w:rPr>
        <w:t xml:space="preserve"> </w:t>
      </w:r>
      <w:r w:rsidRPr="00D14641">
        <w:rPr>
          <w:sz w:val="28"/>
          <w:szCs w:val="28"/>
        </w:rPr>
        <w:t xml:space="preserve">проявление интереса детей друг к другу и </w:t>
      </w:r>
      <w:proofErr w:type="spellStart"/>
      <w:r w:rsidRPr="00D14641">
        <w:rPr>
          <w:sz w:val="28"/>
          <w:szCs w:val="28"/>
        </w:rPr>
        <w:t>просоциальное</w:t>
      </w:r>
      <w:proofErr w:type="spellEnd"/>
      <w:r w:rsidRPr="00D14641">
        <w:rPr>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sz w:val="28"/>
          <w:szCs w:val="28"/>
        </w:rPr>
        <w:t xml:space="preserve"> </w:t>
      </w:r>
      <w:r w:rsidRPr="00D14641">
        <w:rPr>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sz w:val="28"/>
          <w:szCs w:val="28"/>
        </w:rPr>
        <w:t xml:space="preserve"> </w:t>
      </w:r>
      <w:r w:rsidRPr="00D14641">
        <w:rPr>
          <w:sz w:val="28"/>
          <w:szCs w:val="28"/>
        </w:rPr>
        <w:t>продолжает поддерживать стремление ребенка к самостоятельности в различных повседневных</w:t>
      </w:r>
      <w:r>
        <w:rPr>
          <w:sz w:val="28"/>
          <w:szCs w:val="28"/>
        </w:rPr>
        <w:t xml:space="preserve"> </w:t>
      </w:r>
      <w:r w:rsidRPr="00D14641">
        <w:rPr>
          <w:sz w:val="28"/>
          <w:szCs w:val="28"/>
        </w:rPr>
        <w:t xml:space="preserve">ситуациях и при овладении навыками самообслуживания. </w:t>
      </w:r>
    </w:p>
    <w:p w:rsidR="00BC786D" w:rsidRPr="001C3802"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roofErr w:type="gramEnd"/>
    </w:p>
    <w:p w:rsidR="00BC786D" w:rsidRPr="00D14641" w:rsidRDefault="00BC786D" w:rsidP="00BC786D">
      <w:pPr>
        <w:jc w:val="both"/>
        <w:rPr>
          <w:sz w:val="28"/>
          <w:szCs w:val="28"/>
        </w:rPr>
      </w:pPr>
      <w:r w:rsidRPr="00D14641">
        <w:rPr>
          <w:sz w:val="28"/>
          <w:szCs w:val="28"/>
        </w:rPr>
        <w:t>В  ситуациях,  вызывающих  позитивные  чувства,  взрослый  комментирует  их,  обращая</w:t>
      </w:r>
      <w:r>
        <w:rPr>
          <w:sz w:val="28"/>
          <w:szCs w:val="28"/>
        </w:rPr>
        <w:t xml:space="preserve"> </w:t>
      </w:r>
      <w:r w:rsidRPr="00D14641">
        <w:rPr>
          <w:sz w:val="28"/>
          <w:szCs w:val="28"/>
        </w:rPr>
        <w:t>внимание  детей  на  то,  что  определенные  ситуации  и  действия  вызывают  положительные</w:t>
      </w:r>
      <w:r>
        <w:rPr>
          <w:sz w:val="28"/>
          <w:szCs w:val="28"/>
        </w:rPr>
        <w:t xml:space="preserve"> </w:t>
      </w:r>
      <w:r w:rsidRPr="00D14641">
        <w:rPr>
          <w:sz w:val="28"/>
          <w:szCs w:val="28"/>
        </w:rPr>
        <w:t>чувства удовольствия, радости, благодарности и т. п. Благодаря этому дети учатся понимать</w:t>
      </w:r>
      <w:r>
        <w:rPr>
          <w:sz w:val="28"/>
          <w:szCs w:val="28"/>
        </w:rPr>
        <w:t xml:space="preserve"> </w:t>
      </w:r>
      <w:r w:rsidRPr="00D14641">
        <w:rPr>
          <w:sz w:val="28"/>
          <w:szCs w:val="28"/>
        </w:rPr>
        <w:t xml:space="preserve">собственные действия и действия других людей в плане их влияния на других, </w:t>
      </w:r>
      <w:proofErr w:type="gramStart"/>
      <w:r w:rsidRPr="00D14641">
        <w:rPr>
          <w:sz w:val="28"/>
          <w:szCs w:val="28"/>
        </w:rPr>
        <w:t>овладевая</w:t>
      </w:r>
      <w:proofErr w:type="gramEnd"/>
      <w:r w:rsidRPr="00D14641">
        <w:rPr>
          <w:sz w:val="28"/>
          <w:szCs w:val="28"/>
        </w:rPr>
        <w:t xml:space="preserve"> таким</w:t>
      </w:r>
      <w:r>
        <w:rPr>
          <w:sz w:val="28"/>
          <w:szCs w:val="28"/>
        </w:rPr>
        <w:t xml:space="preserve"> </w:t>
      </w:r>
      <w:r w:rsidRPr="00D14641">
        <w:rPr>
          <w:sz w:val="28"/>
          <w:szCs w:val="28"/>
        </w:rPr>
        <w:t>образом социальными компетентностями.</w:t>
      </w:r>
    </w:p>
    <w:p w:rsidR="00BC786D" w:rsidRPr="00237FA5"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BC786D" w:rsidRPr="00D14641" w:rsidRDefault="00BC786D" w:rsidP="00BC786D">
      <w:pPr>
        <w:jc w:val="both"/>
        <w:rPr>
          <w:sz w:val="28"/>
          <w:szCs w:val="28"/>
        </w:rPr>
      </w:pPr>
      <w:r w:rsidRPr="00D14641">
        <w:rPr>
          <w:sz w:val="28"/>
          <w:szCs w:val="28"/>
        </w:rPr>
        <w:t>Взрослый организует соответствующую игровую среду, в случае необходимости знакомит</w:t>
      </w:r>
      <w:r>
        <w:rPr>
          <w:sz w:val="28"/>
          <w:szCs w:val="28"/>
        </w:rPr>
        <w:t xml:space="preserve"> </w:t>
      </w:r>
      <w:r w:rsidRPr="00D14641">
        <w:rPr>
          <w:sz w:val="28"/>
          <w:szCs w:val="28"/>
        </w:rPr>
        <w:t>детей  с  различными  игровыми  сюжетами,  помогает  освоить  простые  игровые  действия</w:t>
      </w:r>
      <w:r>
        <w:rPr>
          <w:sz w:val="28"/>
          <w:szCs w:val="28"/>
        </w:rPr>
        <w:t xml:space="preserve"> </w:t>
      </w:r>
      <w:r w:rsidRPr="00D14641">
        <w:rPr>
          <w:sz w:val="28"/>
          <w:szCs w:val="28"/>
        </w:rPr>
        <w:t>(покормить  куклу,  помешать  в  кастрюльке «еду»),  использовать  предметы-заместители,</w:t>
      </w:r>
      <w:r>
        <w:rPr>
          <w:sz w:val="28"/>
          <w:szCs w:val="28"/>
        </w:rPr>
        <w:t xml:space="preserve"> </w:t>
      </w:r>
      <w:r w:rsidRPr="00D14641">
        <w:rPr>
          <w:sz w:val="28"/>
          <w:szCs w:val="28"/>
        </w:rPr>
        <w:t>поддерживает  попытки  ребенка  играть  в  роли (мамы,  дочки,  врача  и  др.),  организуют</w:t>
      </w:r>
    </w:p>
    <w:p w:rsidR="00BC786D" w:rsidRPr="00D14641" w:rsidRDefault="00BC786D" w:rsidP="00BC786D">
      <w:pPr>
        <w:jc w:val="both"/>
        <w:rPr>
          <w:sz w:val="28"/>
          <w:szCs w:val="28"/>
        </w:rPr>
      </w:pPr>
      <w:r w:rsidRPr="00D14641">
        <w:rPr>
          <w:sz w:val="28"/>
          <w:szCs w:val="28"/>
        </w:rPr>
        <w:t>несложные сюжетные игры с несколькими детьми.</w:t>
      </w:r>
    </w:p>
    <w:p w:rsidR="00BC786D" w:rsidRDefault="00BC786D" w:rsidP="00BC786D">
      <w:pPr>
        <w:pStyle w:val="a4"/>
        <w:numPr>
          <w:ilvl w:val="0"/>
          <w:numId w:val="54"/>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Pr>
          <w:rFonts w:ascii="Times New Roman" w:hAnsi="Times New Roman" w:cs="Times New Roman"/>
          <w:sz w:val="28"/>
          <w:szCs w:val="28"/>
        </w:rPr>
        <w:t>.</w:t>
      </w:r>
    </w:p>
    <w:p w:rsidR="00BC786D" w:rsidRPr="00237FA5" w:rsidRDefault="00BC786D" w:rsidP="00BC786D">
      <w:pPr>
        <w:pStyle w:val="a4"/>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Pr="00237FA5">
        <w:rPr>
          <w:rFonts w:ascii="Times New Roman" w:hAnsi="Times New Roman" w:cs="Times New Roman"/>
          <w:sz w:val="28"/>
          <w:szCs w:val="28"/>
        </w:rPr>
        <w:t>зрослый грамот</w:t>
      </w:r>
      <w:r>
        <w:rPr>
          <w:rFonts w:ascii="Times New Roman" w:hAnsi="Times New Roman" w:cs="Times New Roman"/>
          <w:sz w:val="28"/>
          <w:szCs w:val="28"/>
        </w:rPr>
        <w:t>но проводит адаптацию ребенка</w:t>
      </w:r>
      <w:r w:rsidRPr="00237FA5">
        <w:rPr>
          <w:rFonts w:ascii="Times New Roman" w:hAnsi="Times New Roman" w:cs="Times New Roman"/>
          <w:sz w:val="28"/>
          <w:szCs w:val="28"/>
        </w:rPr>
        <w:t>, учитывая привязанность</w:t>
      </w:r>
      <w:r>
        <w:rPr>
          <w:rFonts w:ascii="Times New Roman" w:hAnsi="Times New Roman" w:cs="Times New Roman"/>
          <w:sz w:val="28"/>
          <w:szCs w:val="28"/>
        </w:rPr>
        <w:t xml:space="preserve"> </w:t>
      </w:r>
      <w:r w:rsidRPr="00237FA5">
        <w:rPr>
          <w:rFonts w:ascii="Times New Roman" w:hAnsi="Times New Roman" w:cs="Times New Roman"/>
          <w:sz w:val="28"/>
          <w:szCs w:val="28"/>
        </w:rPr>
        <w:t xml:space="preserve">детей к </w:t>
      </w:r>
      <w:proofErr w:type="gramStart"/>
      <w:r w:rsidRPr="00237FA5">
        <w:rPr>
          <w:rFonts w:ascii="Times New Roman" w:hAnsi="Times New Roman" w:cs="Times New Roman"/>
          <w:sz w:val="28"/>
          <w:szCs w:val="28"/>
        </w:rPr>
        <w:t>близким</w:t>
      </w:r>
      <w:proofErr w:type="gramEnd"/>
      <w:r w:rsidRPr="00237FA5">
        <w:rPr>
          <w:rFonts w:ascii="Times New Roman" w:hAnsi="Times New Roman" w:cs="Times New Roman"/>
          <w:sz w:val="28"/>
          <w:szCs w:val="28"/>
        </w:rPr>
        <w:t>, привлекает родителей (законных представителей) или родных для участия и</w:t>
      </w:r>
      <w:r>
        <w:rPr>
          <w:rFonts w:ascii="Times New Roman" w:hAnsi="Times New Roman" w:cs="Times New Roman"/>
          <w:sz w:val="28"/>
          <w:szCs w:val="28"/>
        </w:rPr>
        <w:t xml:space="preserve"> </w:t>
      </w:r>
      <w:r w:rsidRPr="00237FA5">
        <w:rPr>
          <w:rFonts w:ascii="Times New Roman" w:hAnsi="Times New Roman" w:cs="Times New Roman"/>
          <w:sz w:val="28"/>
          <w:szCs w:val="28"/>
        </w:rPr>
        <w:t xml:space="preserve">содействия в период адаптации. Взрослый, первоначально в </w:t>
      </w:r>
      <w:r w:rsidRPr="00237FA5">
        <w:rPr>
          <w:rFonts w:ascii="Times New Roman" w:hAnsi="Times New Roman" w:cs="Times New Roman"/>
          <w:sz w:val="28"/>
          <w:szCs w:val="28"/>
        </w:rPr>
        <w:lastRenderedPageBreak/>
        <w:t>присутствии родителей (законных</w:t>
      </w:r>
      <w:r>
        <w:rPr>
          <w:rFonts w:ascii="Times New Roman" w:hAnsi="Times New Roman" w:cs="Times New Roman"/>
          <w:sz w:val="28"/>
          <w:szCs w:val="28"/>
        </w:rPr>
        <w:t xml:space="preserve"> </w:t>
      </w:r>
      <w:r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Pr>
          <w:rFonts w:ascii="Times New Roman" w:hAnsi="Times New Roman" w:cs="Times New Roman"/>
          <w:sz w:val="28"/>
          <w:szCs w:val="28"/>
        </w:rPr>
        <w:t xml:space="preserve"> </w:t>
      </w:r>
      <w:r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Pr>
          <w:rFonts w:ascii="Times New Roman" w:hAnsi="Times New Roman" w:cs="Times New Roman"/>
          <w:sz w:val="28"/>
          <w:szCs w:val="28"/>
        </w:rPr>
        <w:t xml:space="preserve"> </w:t>
      </w:r>
      <w:r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Pr>
          <w:rFonts w:ascii="Times New Roman" w:hAnsi="Times New Roman" w:cs="Times New Roman"/>
          <w:sz w:val="28"/>
          <w:szCs w:val="28"/>
        </w:rPr>
        <w:t xml:space="preserve"> </w:t>
      </w:r>
      <w:r w:rsidRPr="00237FA5">
        <w:rPr>
          <w:rFonts w:ascii="Times New Roman" w:hAnsi="Times New Roman" w:cs="Times New Roman"/>
          <w:sz w:val="28"/>
          <w:szCs w:val="28"/>
        </w:rPr>
        <w:t xml:space="preserve">возможность  ребенку  постепенно,  в  собственном  темпе  осваивать  пространство  и  </w:t>
      </w:r>
      <w:r w:rsidRPr="00987FC6">
        <w:rPr>
          <w:rFonts w:ascii="Times New Roman" w:hAnsi="Times New Roman" w:cs="Times New Roman"/>
          <w:sz w:val="28"/>
          <w:szCs w:val="28"/>
        </w:rPr>
        <w:t xml:space="preserve">режим </w:t>
      </w:r>
      <w:r>
        <w:rPr>
          <w:rFonts w:ascii="Times New Roman" w:hAnsi="Times New Roman" w:cs="Times New Roman"/>
          <w:sz w:val="28"/>
          <w:szCs w:val="28"/>
        </w:rPr>
        <w:t>МКДОУ</w:t>
      </w:r>
      <w:r w:rsidRPr="00237FA5">
        <w:rPr>
          <w:rFonts w:ascii="Times New Roman" w:hAnsi="Times New Roman" w:cs="Times New Roman"/>
          <w:b/>
          <w:sz w:val="28"/>
          <w:szCs w:val="28"/>
        </w:rPr>
        <w:t>,</w:t>
      </w:r>
      <w:r w:rsidRPr="00237FA5">
        <w:rPr>
          <w:rFonts w:ascii="Times New Roman" w:hAnsi="Times New Roman" w:cs="Times New Roman"/>
          <w:sz w:val="28"/>
          <w:szCs w:val="28"/>
        </w:rPr>
        <w:t xml:space="preserve"> не предъявляя ребенку излишних требований. </w:t>
      </w:r>
    </w:p>
    <w:p w:rsidR="00BC786D" w:rsidRPr="00D14641" w:rsidRDefault="00BC786D" w:rsidP="00BC786D">
      <w:pPr>
        <w:ind w:firstLine="708"/>
        <w:jc w:val="both"/>
        <w:rPr>
          <w:sz w:val="28"/>
          <w:szCs w:val="28"/>
        </w:rPr>
      </w:pPr>
      <w:r w:rsidRPr="00D14641">
        <w:rPr>
          <w:sz w:val="28"/>
          <w:szCs w:val="28"/>
        </w:rPr>
        <w:t>Ребенок знакомится с другими детьми. Взрослый же при необходимости оказывает ему в</w:t>
      </w:r>
      <w:r>
        <w:rPr>
          <w:sz w:val="28"/>
          <w:szCs w:val="28"/>
        </w:rPr>
        <w:t xml:space="preserve"> </w:t>
      </w:r>
      <w:r w:rsidRPr="00D14641">
        <w:rPr>
          <w:sz w:val="28"/>
          <w:szCs w:val="28"/>
        </w:rPr>
        <w:t>этом  поддержку,  представляя  нового  ребенка  другим  детям,  называя  ребенка  по  имени,</w:t>
      </w:r>
      <w:r>
        <w:rPr>
          <w:sz w:val="28"/>
          <w:szCs w:val="28"/>
        </w:rPr>
        <w:t xml:space="preserve"> </w:t>
      </w:r>
      <w:r w:rsidRPr="00D14641">
        <w:rPr>
          <w:sz w:val="28"/>
          <w:szCs w:val="28"/>
        </w:rPr>
        <w:t xml:space="preserve">усаживая его на первых порах рядом с собой. </w:t>
      </w:r>
    </w:p>
    <w:p w:rsidR="00BC786D" w:rsidRPr="00D14641" w:rsidRDefault="00BC786D" w:rsidP="00BC786D">
      <w:pPr>
        <w:spacing w:after="120"/>
        <w:jc w:val="both"/>
        <w:rPr>
          <w:sz w:val="28"/>
          <w:szCs w:val="28"/>
        </w:rPr>
      </w:pPr>
      <w:r w:rsidRPr="00D14641">
        <w:rPr>
          <w:sz w:val="28"/>
          <w:szCs w:val="28"/>
        </w:rPr>
        <w:t xml:space="preserve">     </w:t>
      </w:r>
      <w:r>
        <w:rPr>
          <w:sz w:val="28"/>
          <w:szCs w:val="28"/>
        </w:rPr>
        <w:tab/>
      </w:r>
      <w:r w:rsidRPr="00D14641">
        <w:rPr>
          <w:sz w:val="28"/>
          <w:szCs w:val="28"/>
        </w:rPr>
        <w:t>Также в случае необходимости взрослый помогает ребенку найти себе занятия, знакомя</w:t>
      </w:r>
      <w:r>
        <w:rPr>
          <w:sz w:val="28"/>
          <w:szCs w:val="28"/>
        </w:rPr>
        <w:t xml:space="preserve"> </w:t>
      </w:r>
      <w:r w:rsidRPr="00D14641">
        <w:rPr>
          <w:sz w:val="28"/>
          <w:szCs w:val="28"/>
        </w:rPr>
        <w:t xml:space="preserve">его с пространством </w:t>
      </w:r>
      <w:r>
        <w:rPr>
          <w:sz w:val="28"/>
          <w:szCs w:val="28"/>
        </w:rPr>
        <w:t>Центра</w:t>
      </w:r>
      <w:r w:rsidRPr="00D14641">
        <w:rPr>
          <w:sz w:val="28"/>
          <w:szCs w:val="28"/>
        </w:rPr>
        <w:t>, имеющимися в нем предметами и материалами. Взрослый</w:t>
      </w:r>
      <w:r>
        <w:rPr>
          <w:sz w:val="28"/>
          <w:szCs w:val="28"/>
        </w:rPr>
        <w:t xml:space="preserve"> </w:t>
      </w:r>
      <w:r w:rsidRPr="00D14641">
        <w:rPr>
          <w:sz w:val="28"/>
          <w:szCs w:val="28"/>
        </w:rPr>
        <w:t>поддерживает стремление детей к самостоятельности в самообслуживании</w:t>
      </w:r>
      <w:r>
        <w:rPr>
          <w:sz w:val="28"/>
          <w:szCs w:val="28"/>
        </w:rPr>
        <w:t xml:space="preserve"> </w:t>
      </w:r>
      <w:r w:rsidRPr="00D14641">
        <w:rPr>
          <w:sz w:val="28"/>
          <w:szCs w:val="28"/>
        </w:rPr>
        <w:t>(дает возможность</w:t>
      </w:r>
      <w:r>
        <w:rPr>
          <w:sz w:val="28"/>
          <w:szCs w:val="28"/>
        </w:rPr>
        <w:t xml:space="preserve"> </w:t>
      </w:r>
      <w:r w:rsidRPr="00D14641">
        <w:rPr>
          <w:sz w:val="28"/>
          <w:szCs w:val="28"/>
        </w:rPr>
        <w:t>самим одеваться,  умываться  и  пр.,  помогает  им), поощряет  участие  детей  в  повседневных</w:t>
      </w:r>
      <w:r>
        <w:rPr>
          <w:sz w:val="28"/>
          <w:szCs w:val="28"/>
        </w:rPr>
        <w:t xml:space="preserve"> </w:t>
      </w:r>
      <w:r w:rsidRPr="00D14641">
        <w:rPr>
          <w:sz w:val="28"/>
          <w:szCs w:val="28"/>
        </w:rPr>
        <w:t>бытовых занятиях; приучает к опрятности, знакомит с правилами этикета.</w:t>
      </w:r>
    </w:p>
    <w:p w:rsidR="00BC786D" w:rsidRPr="00A3453B" w:rsidRDefault="00BC786D" w:rsidP="00BC786D">
      <w:pPr>
        <w:jc w:val="both"/>
        <w:rPr>
          <w:b/>
          <w:i/>
          <w:sz w:val="28"/>
          <w:szCs w:val="28"/>
        </w:rPr>
      </w:pPr>
      <w:r w:rsidRPr="00A3453B">
        <w:rPr>
          <w:b/>
          <w:i/>
          <w:sz w:val="28"/>
          <w:szCs w:val="28"/>
        </w:rPr>
        <w:t>Познавательное развитие</w:t>
      </w:r>
    </w:p>
    <w:p w:rsidR="00BC786D" w:rsidRPr="00D14641" w:rsidRDefault="00BC786D" w:rsidP="00BC786D">
      <w:pPr>
        <w:jc w:val="both"/>
        <w:rPr>
          <w:sz w:val="28"/>
          <w:szCs w:val="28"/>
        </w:rPr>
      </w:pPr>
      <w:r w:rsidRPr="00D14641">
        <w:rPr>
          <w:sz w:val="28"/>
          <w:szCs w:val="28"/>
        </w:rPr>
        <w:t>В сфере познавательного развития основными задачами образовательной деятельности</w:t>
      </w:r>
      <w:r>
        <w:rPr>
          <w:sz w:val="28"/>
          <w:szCs w:val="28"/>
        </w:rPr>
        <w:t xml:space="preserve"> </w:t>
      </w:r>
      <w:r w:rsidRPr="00D14641">
        <w:rPr>
          <w:sz w:val="28"/>
          <w:szCs w:val="28"/>
        </w:rPr>
        <w:t xml:space="preserve">являются создание условий </w:t>
      </w:r>
      <w:proofErr w:type="gramStart"/>
      <w:r w:rsidRPr="00D14641">
        <w:rPr>
          <w:sz w:val="28"/>
          <w:szCs w:val="28"/>
        </w:rPr>
        <w:t>для</w:t>
      </w:r>
      <w:proofErr w:type="gramEnd"/>
      <w:r w:rsidRPr="00D14641">
        <w:rPr>
          <w:sz w:val="28"/>
          <w:szCs w:val="28"/>
        </w:rPr>
        <w:t>:</w:t>
      </w:r>
    </w:p>
    <w:p w:rsidR="00BC786D" w:rsidRPr="00D14641" w:rsidRDefault="00BC786D" w:rsidP="00BC786D">
      <w:pPr>
        <w:jc w:val="both"/>
        <w:rPr>
          <w:sz w:val="28"/>
          <w:szCs w:val="28"/>
        </w:rPr>
      </w:pPr>
      <w:r w:rsidRPr="00D14641">
        <w:rPr>
          <w:sz w:val="28"/>
          <w:szCs w:val="28"/>
        </w:rPr>
        <w:t>–  ознакомления  детей  с  явлениями  и  предметами  окружающего  мира,  овладения</w:t>
      </w:r>
      <w:r>
        <w:rPr>
          <w:sz w:val="28"/>
          <w:szCs w:val="28"/>
        </w:rPr>
        <w:t xml:space="preserve"> </w:t>
      </w:r>
      <w:r w:rsidRPr="00D14641">
        <w:rPr>
          <w:sz w:val="28"/>
          <w:szCs w:val="28"/>
        </w:rPr>
        <w:t>предметными действиями;</w:t>
      </w:r>
    </w:p>
    <w:p w:rsidR="00BC786D" w:rsidRPr="00D14641" w:rsidRDefault="00BC786D" w:rsidP="00BC786D">
      <w:pPr>
        <w:jc w:val="both"/>
        <w:rPr>
          <w:sz w:val="28"/>
          <w:szCs w:val="28"/>
        </w:rPr>
      </w:pPr>
      <w:r w:rsidRPr="00D14641">
        <w:rPr>
          <w:sz w:val="28"/>
          <w:szCs w:val="28"/>
        </w:rPr>
        <w:t xml:space="preserve">– развития познавательно-исследовательской активности и познавательных способностей. </w:t>
      </w:r>
    </w:p>
    <w:p w:rsidR="00BC786D" w:rsidRPr="008C4D5C"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BC786D" w:rsidRPr="00D14641" w:rsidRDefault="00BC786D" w:rsidP="00BC786D">
      <w:pPr>
        <w:jc w:val="both"/>
        <w:rPr>
          <w:sz w:val="28"/>
          <w:szCs w:val="28"/>
        </w:rPr>
      </w:pPr>
      <w:r w:rsidRPr="00D14641">
        <w:rPr>
          <w:sz w:val="28"/>
          <w:szCs w:val="28"/>
        </w:rPr>
        <w:t>Взрослый знакомит детей с назначением и свойствами окружающих предметов и явлений</w:t>
      </w:r>
      <w:r>
        <w:rPr>
          <w:sz w:val="28"/>
          <w:szCs w:val="28"/>
        </w:rPr>
        <w:t xml:space="preserve"> </w:t>
      </w:r>
      <w:r w:rsidRPr="00D14641">
        <w:rPr>
          <w:sz w:val="28"/>
          <w:szCs w:val="28"/>
        </w:rPr>
        <w:t>в группе, на прогулке, в ходе игр и занятий; помогает освоить действия с игрушками-орудиями</w:t>
      </w:r>
      <w:r>
        <w:rPr>
          <w:sz w:val="28"/>
          <w:szCs w:val="28"/>
        </w:rPr>
        <w:t xml:space="preserve"> </w:t>
      </w:r>
      <w:r w:rsidRPr="00D14641">
        <w:rPr>
          <w:sz w:val="28"/>
          <w:szCs w:val="28"/>
        </w:rPr>
        <w:t xml:space="preserve">(совочком, лопаткой и пр.). </w:t>
      </w:r>
    </w:p>
    <w:p w:rsidR="00BC786D" w:rsidRPr="008C4D5C"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BC786D" w:rsidRPr="00D14641" w:rsidRDefault="00BC786D" w:rsidP="00BC786D">
      <w:pPr>
        <w:spacing w:after="120"/>
        <w:jc w:val="both"/>
        <w:rPr>
          <w:sz w:val="28"/>
          <w:szCs w:val="28"/>
        </w:rPr>
      </w:pPr>
      <w:r w:rsidRPr="00D14641">
        <w:rPr>
          <w:sz w:val="28"/>
          <w:szCs w:val="28"/>
        </w:rPr>
        <w:t>Взрослый поощряет любознательность и исследовательскую деятельность детей, создавая</w:t>
      </w:r>
      <w:r>
        <w:rPr>
          <w:sz w:val="28"/>
          <w:szCs w:val="28"/>
        </w:rPr>
        <w:t xml:space="preserve"> </w:t>
      </w:r>
      <w:r w:rsidRPr="00D14641">
        <w:rPr>
          <w:sz w:val="28"/>
          <w:szCs w:val="28"/>
        </w:rPr>
        <w:t>для  этого  насыщенную  предметно-развивающую  среду,  наполняя  ее  соответствующими</w:t>
      </w:r>
      <w:r>
        <w:rPr>
          <w:sz w:val="28"/>
          <w:szCs w:val="28"/>
        </w:rPr>
        <w:t xml:space="preserve"> </w:t>
      </w:r>
      <w:r w:rsidRPr="00D14641">
        <w:rPr>
          <w:sz w:val="28"/>
          <w:szCs w:val="28"/>
        </w:rPr>
        <w:t>предметами. Для этого можно использовать предметы быта – кастрюли, кружки, корзинки</w:t>
      </w:r>
      <w:r>
        <w:rPr>
          <w:sz w:val="28"/>
          <w:szCs w:val="28"/>
        </w:rPr>
        <w:t xml:space="preserve">, </w:t>
      </w:r>
      <w:r w:rsidRPr="00D14641">
        <w:rPr>
          <w:sz w:val="28"/>
          <w:szCs w:val="28"/>
        </w:rPr>
        <w:t xml:space="preserve">пластмассовые банки, бутылки,   а также грецкие орехи, каштаны, песок и воду. Взрослый </w:t>
      </w:r>
      <w:proofErr w:type="gramStart"/>
      <w:r w:rsidRPr="00D14641">
        <w:rPr>
          <w:sz w:val="28"/>
          <w:szCs w:val="28"/>
        </w:rPr>
        <w:t>с</w:t>
      </w:r>
      <w:proofErr w:type="gramEnd"/>
      <w:r>
        <w:rPr>
          <w:sz w:val="28"/>
          <w:szCs w:val="28"/>
        </w:rPr>
        <w:t xml:space="preserve"> </w:t>
      </w:r>
      <w:r w:rsidRPr="00D14641">
        <w:rPr>
          <w:sz w:val="28"/>
          <w:szCs w:val="28"/>
        </w:rPr>
        <w:t>вниманием  относится  к  проявлению  интереса  детей  к  окружающему  природному  миру,  к</w:t>
      </w:r>
      <w:r>
        <w:rPr>
          <w:sz w:val="28"/>
          <w:szCs w:val="28"/>
        </w:rPr>
        <w:t xml:space="preserve"> </w:t>
      </w:r>
      <w:r w:rsidRPr="00D14641">
        <w:rPr>
          <w:sz w:val="28"/>
          <w:szCs w:val="28"/>
        </w:rPr>
        <w:t xml:space="preserve">детским вопросам, не спешит давать готовые ответы, разделяя удивление и детский интерес. </w:t>
      </w:r>
    </w:p>
    <w:p w:rsidR="00BC786D" w:rsidRPr="00A3453B" w:rsidRDefault="00BC786D" w:rsidP="00BC786D">
      <w:pPr>
        <w:jc w:val="both"/>
        <w:rPr>
          <w:b/>
          <w:i/>
          <w:sz w:val="28"/>
          <w:szCs w:val="28"/>
        </w:rPr>
      </w:pPr>
      <w:r w:rsidRPr="00A3453B">
        <w:rPr>
          <w:b/>
          <w:i/>
          <w:sz w:val="28"/>
          <w:szCs w:val="28"/>
        </w:rPr>
        <w:t>Речевое развитие</w:t>
      </w:r>
    </w:p>
    <w:p w:rsidR="00BC786D" w:rsidRPr="00D14641" w:rsidRDefault="00BC786D" w:rsidP="00BC786D">
      <w:pPr>
        <w:tabs>
          <w:tab w:val="left" w:pos="142"/>
        </w:tabs>
        <w:jc w:val="both"/>
        <w:rPr>
          <w:sz w:val="28"/>
          <w:szCs w:val="28"/>
        </w:rPr>
      </w:pPr>
      <w:r w:rsidRPr="00D14641">
        <w:rPr>
          <w:sz w:val="28"/>
          <w:szCs w:val="28"/>
        </w:rPr>
        <w:t>В  област</w:t>
      </w:r>
      <w:r>
        <w:rPr>
          <w:sz w:val="28"/>
          <w:szCs w:val="28"/>
        </w:rPr>
        <w:t>и  речевого  развития  основной  задачей</w:t>
      </w:r>
      <w:r w:rsidRPr="00D14641">
        <w:rPr>
          <w:sz w:val="28"/>
          <w:szCs w:val="28"/>
        </w:rPr>
        <w:t xml:space="preserve"> образовательной  деятельности</w:t>
      </w:r>
      <w:r>
        <w:rPr>
          <w:sz w:val="28"/>
          <w:szCs w:val="28"/>
        </w:rPr>
        <w:t xml:space="preserve"> являе</w:t>
      </w:r>
      <w:r w:rsidRPr="00D14641">
        <w:rPr>
          <w:sz w:val="28"/>
          <w:szCs w:val="28"/>
        </w:rPr>
        <w:t xml:space="preserve">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tabs>
          <w:tab w:val="left" w:pos="142"/>
        </w:tabs>
        <w:jc w:val="both"/>
        <w:rPr>
          <w:sz w:val="28"/>
          <w:szCs w:val="28"/>
        </w:rPr>
      </w:pPr>
      <w:r w:rsidRPr="00D14641">
        <w:rPr>
          <w:sz w:val="28"/>
          <w:szCs w:val="28"/>
        </w:rPr>
        <w:t>– развития речи у детей в повседневной жизни;</w:t>
      </w:r>
    </w:p>
    <w:p w:rsidR="00BC786D" w:rsidRPr="00D14641" w:rsidRDefault="00BC786D" w:rsidP="00BC786D">
      <w:pPr>
        <w:tabs>
          <w:tab w:val="left" w:pos="142"/>
        </w:tabs>
        <w:jc w:val="both"/>
        <w:rPr>
          <w:sz w:val="28"/>
          <w:szCs w:val="28"/>
        </w:rPr>
      </w:pPr>
      <w:r w:rsidRPr="00D14641">
        <w:rPr>
          <w:sz w:val="28"/>
          <w:szCs w:val="28"/>
        </w:rPr>
        <w:t>–развития разных сторон речи в специально организованных играх и занятиях.</w:t>
      </w:r>
    </w:p>
    <w:p w:rsidR="00BC786D" w:rsidRPr="008C4D5C" w:rsidRDefault="00BC786D" w:rsidP="00BC786D">
      <w:pPr>
        <w:pStyle w:val="a4"/>
        <w:numPr>
          <w:ilvl w:val="0"/>
          <w:numId w:val="54"/>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BC786D" w:rsidRPr="00D14641" w:rsidRDefault="00BC786D" w:rsidP="00BC786D">
      <w:pPr>
        <w:tabs>
          <w:tab w:val="left" w:pos="142"/>
        </w:tabs>
        <w:jc w:val="both"/>
        <w:rPr>
          <w:sz w:val="28"/>
          <w:szCs w:val="28"/>
        </w:rPr>
      </w:pPr>
      <w:r w:rsidRPr="00D14641">
        <w:rPr>
          <w:sz w:val="28"/>
          <w:szCs w:val="28"/>
        </w:rPr>
        <w:lastRenderedPageBreak/>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sz w:val="28"/>
          <w:szCs w:val="28"/>
        </w:rPr>
        <w:t xml:space="preserve"> </w:t>
      </w:r>
      <w:r w:rsidRPr="00D14641">
        <w:rPr>
          <w:sz w:val="28"/>
          <w:szCs w:val="28"/>
        </w:rPr>
        <w:t xml:space="preserve">ребенка, но повторяет за ним слова правильно. </w:t>
      </w:r>
    </w:p>
    <w:p w:rsidR="00BC786D" w:rsidRPr="00D14641" w:rsidRDefault="00BC786D" w:rsidP="00BC786D">
      <w:pPr>
        <w:tabs>
          <w:tab w:val="left" w:pos="142"/>
        </w:tabs>
        <w:jc w:val="both"/>
        <w:rPr>
          <w:sz w:val="28"/>
          <w:szCs w:val="28"/>
        </w:rPr>
      </w:pPr>
      <w:r>
        <w:rPr>
          <w:sz w:val="28"/>
          <w:szCs w:val="28"/>
        </w:rPr>
        <w:tab/>
      </w:r>
      <w:r>
        <w:rPr>
          <w:sz w:val="28"/>
          <w:szCs w:val="28"/>
        </w:rPr>
        <w:tab/>
      </w:r>
      <w:r w:rsidRPr="00D14641">
        <w:rPr>
          <w:sz w:val="28"/>
          <w:szCs w:val="28"/>
        </w:rPr>
        <w:t>Взрослый использует различные ситуации для диалога с детьми, а также создает условия</w:t>
      </w:r>
      <w:r>
        <w:rPr>
          <w:sz w:val="28"/>
          <w:szCs w:val="28"/>
        </w:rPr>
        <w:t xml:space="preserve"> </w:t>
      </w:r>
      <w:r w:rsidRPr="00D14641">
        <w:rPr>
          <w:sz w:val="28"/>
          <w:szCs w:val="28"/>
        </w:rPr>
        <w:t>для развития общения детей между собой. Он задает открытые вопросы, побуждающие детей к</w:t>
      </w:r>
      <w:r>
        <w:rPr>
          <w:sz w:val="28"/>
          <w:szCs w:val="28"/>
        </w:rPr>
        <w:t xml:space="preserve"> </w:t>
      </w:r>
      <w:r w:rsidRPr="00D14641">
        <w:rPr>
          <w:sz w:val="28"/>
          <w:szCs w:val="28"/>
        </w:rPr>
        <w:t>активной речи; комментирует события и ситуации их повседневной жизни; говорит с ребенком</w:t>
      </w:r>
      <w:r>
        <w:rPr>
          <w:sz w:val="28"/>
          <w:szCs w:val="28"/>
        </w:rPr>
        <w:t xml:space="preserve"> </w:t>
      </w:r>
      <w:r w:rsidRPr="00D14641">
        <w:rPr>
          <w:sz w:val="28"/>
          <w:szCs w:val="28"/>
        </w:rPr>
        <w:t>о его опыте, событиях из жизни, его интересах; инициирует обмен мнениями и информацией</w:t>
      </w:r>
      <w:r>
        <w:rPr>
          <w:sz w:val="28"/>
          <w:szCs w:val="28"/>
        </w:rPr>
        <w:t xml:space="preserve"> </w:t>
      </w:r>
      <w:r w:rsidRPr="00D14641">
        <w:rPr>
          <w:sz w:val="28"/>
          <w:szCs w:val="28"/>
        </w:rPr>
        <w:t>между детьми.</w:t>
      </w:r>
    </w:p>
    <w:p w:rsidR="00BC786D" w:rsidRPr="008C4D5C" w:rsidRDefault="00BC786D" w:rsidP="00BC786D">
      <w:pPr>
        <w:pStyle w:val="a4"/>
        <w:numPr>
          <w:ilvl w:val="0"/>
          <w:numId w:val="54"/>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BC786D" w:rsidRPr="00D14641" w:rsidRDefault="00BC786D" w:rsidP="00BC786D">
      <w:pPr>
        <w:tabs>
          <w:tab w:val="left" w:pos="142"/>
        </w:tabs>
        <w:spacing w:after="120"/>
        <w:jc w:val="both"/>
        <w:rPr>
          <w:sz w:val="28"/>
          <w:szCs w:val="28"/>
        </w:rPr>
      </w:pPr>
      <w:r w:rsidRPr="00D14641">
        <w:rPr>
          <w:sz w:val="28"/>
          <w:szCs w:val="28"/>
        </w:rPr>
        <w:t>Взрослые читают детям книги, вместе рассматривают картинки, объясняют, что на них</w:t>
      </w:r>
      <w:r>
        <w:rPr>
          <w:sz w:val="28"/>
          <w:szCs w:val="28"/>
        </w:rPr>
        <w:t xml:space="preserve"> </w:t>
      </w:r>
      <w:r w:rsidRPr="00D14641">
        <w:rPr>
          <w:sz w:val="28"/>
          <w:szCs w:val="28"/>
        </w:rPr>
        <w:t>изображено,  поощряют  разучивание  стихов;  организуют  речевые  игры,  стимулируют</w:t>
      </w:r>
      <w:r>
        <w:rPr>
          <w:sz w:val="28"/>
          <w:szCs w:val="28"/>
        </w:rPr>
        <w:t xml:space="preserve"> </w:t>
      </w:r>
      <w:r w:rsidRPr="00D14641">
        <w:rPr>
          <w:sz w:val="28"/>
          <w:szCs w:val="28"/>
        </w:rPr>
        <w:t>словотворчество;  проводят  специальные  игры  и  занятия,  направленные  на  обогащение</w:t>
      </w:r>
      <w:r>
        <w:rPr>
          <w:sz w:val="28"/>
          <w:szCs w:val="28"/>
        </w:rPr>
        <w:t xml:space="preserve"> </w:t>
      </w:r>
      <w:r w:rsidRPr="00D14641">
        <w:rPr>
          <w:sz w:val="28"/>
          <w:szCs w:val="28"/>
        </w:rPr>
        <w:t>словарного  запаса,  развитие  грамматического  и  интонационного  строя  речи,  на  развитие</w:t>
      </w:r>
      <w:r>
        <w:rPr>
          <w:sz w:val="28"/>
          <w:szCs w:val="28"/>
        </w:rPr>
        <w:t xml:space="preserve"> </w:t>
      </w:r>
      <w:r w:rsidRPr="00D14641">
        <w:rPr>
          <w:sz w:val="28"/>
          <w:szCs w:val="28"/>
        </w:rPr>
        <w:t>планирующей и регулирующей функций речи.</w:t>
      </w:r>
    </w:p>
    <w:p w:rsidR="00BC786D" w:rsidRPr="00A3453B" w:rsidRDefault="00BC786D" w:rsidP="00BC786D">
      <w:pPr>
        <w:tabs>
          <w:tab w:val="left" w:pos="142"/>
        </w:tabs>
        <w:jc w:val="both"/>
        <w:rPr>
          <w:b/>
          <w:i/>
          <w:sz w:val="28"/>
          <w:szCs w:val="28"/>
        </w:rPr>
      </w:pPr>
      <w:r w:rsidRPr="00A3453B">
        <w:rPr>
          <w:b/>
          <w:i/>
          <w:sz w:val="28"/>
          <w:szCs w:val="28"/>
        </w:rPr>
        <w:t xml:space="preserve">Художественно-эстетическое развитие </w:t>
      </w:r>
    </w:p>
    <w:p w:rsidR="00BC786D" w:rsidRPr="00D14641" w:rsidRDefault="00BC786D" w:rsidP="00BC786D">
      <w:pPr>
        <w:tabs>
          <w:tab w:val="left" w:pos="142"/>
        </w:tabs>
        <w:jc w:val="both"/>
        <w:rPr>
          <w:sz w:val="28"/>
          <w:szCs w:val="28"/>
        </w:rPr>
      </w:pPr>
      <w:r w:rsidRPr="00D14641">
        <w:rPr>
          <w:sz w:val="28"/>
          <w:szCs w:val="28"/>
        </w:rPr>
        <w:t>В области художественно-эстетического развития основными задачами образовательной</w:t>
      </w:r>
      <w:r>
        <w:rPr>
          <w:sz w:val="28"/>
          <w:szCs w:val="28"/>
        </w:rPr>
        <w:t xml:space="preserve"> </w:t>
      </w:r>
      <w:r w:rsidRPr="00D14641">
        <w:rPr>
          <w:sz w:val="28"/>
          <w:szCs w:val="28"/>
        </w:rPr>
        <w:t xml:space="preserve">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tabs>
          <w:tab w:val="left" w:pos="142"/>
        </w:tabs>
        <w:jc w:val="both"/>
        <w:rPr>
          <w:sz w:val="28"/>
          <w:szCs w:val="28"/>
        </w:rPr>
      </w:pPr>
      <w:r w:rsidRPr="00D14641">
        <w:rPr>
          <w:sz w:val="28"/>
          <w:szCs w:val="28"/>
        </w:rPr>
        <w:t>– развития у детей эстетического отношения к окружающему миру;</w:t>
      </w:r>
    </w:p>
    <w:p w:rsidR="00BC786D" w:rsidRPr="00D14641" w:rsidRDefault="00BC786D" w:rsidP="00BC786D">
      <w:pPr>
        <w:tabs>
          <w:tab w:val="left" w:pos="142"/>
        </w:tabs>
        <w:jc w:val="both"/>
        <w:rPr>
          <w:sz w:val="28"/>
          <w:szCs w:val="28"/>
        </w:rPr>
      </w:pPr>
      <w:r w:rsidRPr="00D14641">
        <w:rPr>
          <w:sz w:val="28"/>
          <w:szCs w:val="28"/>
        </w:rPr>
        <w:t>– приобщения к изобразительным видам деятельности;</w:t>
      </w:r>
    </w:p>
    <w:p w:rsidR="00BC786D" w:rsidRPr="00D14641" w:rsidRDefault="00BC786D" w:rsidP="00BC786D">
      <w:pPr>
        <w:tabs>
          <w:tab w:val="left" w:pos="142"/>
        </w:tabs>
        <w:jc w:val="both"/>
        <w:rPr>
          <w:sz w:val="28"/>
          <w:szCs w:val="28"/>
        </w:rPr>
      </w:pPr>
      <w:r w:rsidRPr="00D14641">
        <w:rPr>
          <w:sz w:val="28"/>
          <w:szCs w:val="28"/>
        </w:rPr>
        <w:t>– приобщения к музыкальной культуре;</w:t>
      </w:r>
    </w:p>
    <w:p w:rsidR="00BC786D" w:rsidRPr="00D14641" w:rsidRDefault="00BC786D" w:rsidP="00BC786D">
      <w:pPr>
        <w:tabs>
          <w:tab w:val="left" w:pos="142"/>
        </w:tabs>
        <w:jc w:val="both"/>
        <w:rPr>
          <w:sz w:val="28"/>
          <w:szCs w:val="28"/>
        </w:rPr>
      </w:pPr>
      <w:r w:rsidRPr="00D14641">
        <w:rPr>
          <w:sz w:val="28"/>
          <w:szCs w:val="28"/>
        </w:rPr>
        <w:t>– приобщения к театрализованной деятельности.</w:t>
      </w:r>
    </w:p>
    <w:p w:rsidR="00BC786D" w:rsidRPr="00F838DF" w:rsidRDefault="00BC786D" w:rsidP="00BC786D">
      <w:pPr>
        <w:pStyle w:val="a4"/>
        <w:numPr>
          <w:ilvl w:val="0"/>
          <w:numId w:val="54"/>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BC786D" w:rsidRPr="00D14641" w:rsidRDefault="00BC786D" w:rsidP="00BC786D">
      <w:pPr>
        <w:tabs>
          <w:tab w:val="left" w:pos="142"/>
        </w:tabs>
        <w:jc w:val="both"/>
        <w:rPr>
          <w:sz w:val="28"/>
          <w:szCs w:val="28"/>
        </w:rPr>
      </w:pPr>
      <w:r w:rsidRPr="00D14641">
        <w:rPr>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14641">
        <w:rPr>
          <w:sz w:val="28"/>
          <w:szCs w:val="28"/>
        </w:rPr>
        <w:t>сопереживания</w:t>
      </w:r>
      <w:proofErr w:type="gramEnd"/>
      <w:r w:rsidRPr="00D14641">
        <w:rPr>
          <w:sz w:val="28"/>
          <w:szCs w:val="28"/>
        </w:rPr>
        <w:t xml:space="preserve"> по поводу воспринятого,</w:t>
      </w:r>
      <w:r>
        <w:rPr>
          <w:sz w:val="28"/>
          <w:szCs w:val="28"/>
        </w:rPr>
        <w:t xml:space="preserve"> </w:t>
      </w:r>
      <w:r w:rsidRPr="00D14641">
        <w:rPr>
          <w:sz w:val="28"/>
          <w:szCs w:val="28"/>
        </w:rPr>
        <w:t xml:space="preserve">поддерживают выражение эстетических переживаний ребенка. </w:t>
      </w:r>
    </w:p>
    <w:p w:rsidR="00BC786D" w:rsidRPr="008C4D5C" w:rsidRDefault="00BC786D" w:rsidP="00BC786D">
      <w:pPr>
        <w:pStyle w:val="a4"/>
        <w:numPr>
          <w:ilvl w:val="0"/>
          <w:numId w:val="54"/>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BC786D" w:rsidRPr="00D14641" w:rsidRDefault="00BC786D" w:rsidP="00BC786D">
      <w:pPr>
        <w:jc w:val="both"/>
        <w:rPr>
          <w:sz w:val="28"/>
          <w:szCs w:val="28"/>
        </w:rPr>
      </w:pPr>
      <w:r w:rsidRPr="00D14641">
        <w:rPr>
          <w:sz w:val="28"/>
          <w:szCs w:val="28"/>
        </w:rPr>
        <w:t>Взрослые  предоставляют  детям  широкие  возможности  для  экспериментирования  с</w:t>
      </w:r>
      <w:r>
        <w:rPr>
          <w:sz w:val="28"/>
          <w:szCs w:val="28"/>
        </w:rPr>
        <w:t xml:space="preserve"> </w:t>
      </w:r>
      <w:r w:rsidRPr="00D14641">
        <w:rPr>
          <w:sz w:val="28"/>
          <w:szCs w:val="28"/>
        </w:rPr>
        <w:t>материалами – красками, карандашами, мелками, пластилином, глиной, бумагой и др.; знакомят</w:t>
      </w:r>
      <w:r>
        <w:rPr>
          <w:sz w:val="28"/>
          <w:szCs w:val="28"/>
        </w:rPr>
        <w:t xml:space="preserve"> </w:t>
      </w:r>
      <w:r w:rsidRPr="00D14641">
        <w:rPr>
          <w:sz w:val="28"/>
          <w:szCs w:val="28"/>
        </w:rPr>
        <w:t>с разнообразными простыми приемами изобразительной деятельности; поощряют воображение</w:t>
      </w:r>
    </w:p>
    <w:p w:rsidR="00BC786D" w:rsidRDefault="00BC786D" w:rsidP="00BC786D">
      <w:pPr>
        <w:pStyle w:val="a4"/>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BC786D" w:rsidRPr="008C4D5C" w:rsidRDefault="00BC786D" w:rsidP="00BC786D">
      <w:pPr>
        <w:pStyle w:val="a4"/>
        <w:numPr>
          <w:ilvl w:val="0"/>
          <w:numId w:val="54"/>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BC786D" w:rsidRPr="00D14641" w:rsidRDefault="00BC786D" w:rsidP="00BC786D">
      <w:pPr>
        <w:ind w:firstLine="708"/>
        <w:jc w:val="both"/>
        <w:rPr>
          <w:sz w:val="28"/>
          <w:szCs w:val="28"/>
        </w:rPr>
      </w:pPr>
      <w:r w:rsidRPr="00D14641">
        <w:rPr>
          <w:sz w:val="28"/>
          <w:szCs w:val="28"/>
        </w:rPr>
        <w:t xml:space="preserve">Взрослые  создают  в  </w:t>
      </w:r>
      <w:r>
        <w:rPr>
          <w:sz w:val="28"/>
          <w:szCs w:val="28"/>
        </w:rPr>
        <w:t xml:space="preserve">Центре </w:t>
      </w:r>
      <w:r w:rsidRPr="00D14641">
        <w:rPr>
          <w:sz w:val="28"/>
          <w:szCs w:val="28"/>
        </w:rPr>
        <w:t>музыкальную  среду, органично  включая  музыку  в  повседневную  жизнь.  Предоставляют  детям  возможность</w:t>
      </w:r>
      <w:r>
        <w:rPr>
          <w:sz w:val="28"/>
          <w:szCs w:val="28"/>
        </w:rPr>
        <w:t xml:space="preserve"> </w:t>
      </w:r>
      <w:r w:rsidRPr="00D14641">
        <w:rPr>
          <w:sz w:val="28"/>
          <w:szCs w:val="28"/>
        </w:rPr>
        <w:t>прослушивать  фрагменты музыкальных  произведений,  звучание  различных,  в  том  числе</w:t>
      </w:r>
      <w:r>
        <w:rPr>
          <w:sz w:val="28"/>
          <w:szCs w:val="28"/>
        </w:rPr>
        <w:t xml:space="preserve"> </w:t>
      </w:r>
      <w:r w:rsidRPr="00D14641">
        <w:rPr>
          <w:sz w:val="28"/>
          <w:szCs w:val="28"/>
        </w:rPr>
        <w:t xml:space="preserve">детских  музыкальных  инструментов,  экспериментировать  с  </w:t>
      </w:r>
      <w:r>
        <w:rPr>
          <w:sz w:val="28"/>
          <w:szCs w:val="28"/>
        </w:rPr>
        <w:t>и</w:t>
      </w:r>
      <w:r w:rsidRPr="00D14641">
        <w:rPr>
          <w:sz w:val="28"/>
          <w:szCs w:val="28"/>
        </w:rPr>
        <w:t>нструментами  и  звучащими</w:t>
      </w:r>
      <w:r>
        <w:rPr>
          <w:sz w:val="28"/>
          <w:szCs w:val="28"/>
        </w:rPr>
        <w:t xml:space="preserve"> </w:t>
      </w:r>
      <w:r w:rsidRPr="00D14641">
        <w:rPr>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C786D" w:rsidRPr="008C4D5C" w:rsidRDefault="00BC786D" w:rsidP="00BC786D">
      <w:pPr>
        <w:pStyle w:val="a4"/>
        <w:numPr>
          <w:ilvl w:val="0"/>
          <w:numId w:val="54"/>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lastRenderedPageBreak/>
        <w:t>В сфере приобщения детей к театрализованной деятельности</w:t>
      </w:r>
      <w:r>
        <w:rPr>
          <w:rFonts w:ascii="Times New Roman" w:hAnsi="Times New Roman" w:cs="Times New Roman"/>
          <w:sz w:val="28"/>
          <w:szCs w:val="28"/>
        </w:rPr>
        <w:t>.</w:t>
      </w:r>
    </w:p>
    <w:p w:rsidR="00BC786D" w:rsidRDefault="00BC786D" w:rsidP="00BC786D">
      <w:pPr>
        <w:spacing w:after="120"/>
        <w:ind w:firstLine="708"/>
        <w:jc w:val="both"/>
        <w:rPr>
          <w:sz w:val="28"/>
          <w:szCs w:val="28"/>
        </w:rPr>
      </w:pPr>
      <w:r w:rsidRPr="00D14641">
        <w:rPr>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sz w:val="28"/>
          <w:szCs w:val="28"/>
        </w:rPr>
        <w:t xml:space="preserve"> </w:t>
      </w:r>
      <w:r w:rsidRPr="00D14641">
        <w:rPr>
          <w:sz w:val="28"/>
          <w:szCs w:val="28"/>
        </w:rPr>
        <w:t>представлений. Побуждают детей принимать посильное участие в инсценировках, беседуют с</w:t>
      </w:r>
      <w:r>
        <w:rPr>
          <w:sz w:val="28"/>
          <w:szCs w:val="28"/>
        </w:rPr>
        <w:t xml:space="preserve"> </w:t>
      </w:r>
      <w:r w:rsidRPr="00D14641">
        <w:rPr>
          <w:sz w:val="28"/>
          <w:szCs w:val="28"/>
        </w:rPr>
        <w:t xml:space="preserve">ними по поводу </w:t>
      </w:r>
      <w:proofErr w:type="gramStart"/>
      <w:r w:rsidRPr="00D14641">
        <w:rPr>
          <w:sz w:val="28"/>
          <w:szCs w:val="28"/>
        </w:rPr>
        <w:t>увиденного</w:t>
      </w:r>
      <w:proofErr w:type="gramEnd"/>
      <w:r w:rsidRPr="00D14641">
        <w:rPr>
          <w:sz w:val="28"/>
          <w:szCs w:val="28"/>
        </w:rPr>
        <w:t>.</w:t>
      </w:r>
    </w:p>
    <w:p w:rsidR="00BC786D" w:rsidRPr="00A3453B" w:rsidRDefault="00BC786D" w:rsidP="00BC786D">
      <w:pPr>
        <w:jc w:val="both"/>
        <w:rPr>
          <w:b/>
          <w:i/>
          <w:sz w:val="28"/>
          <w:szCs w:val="28"/>
        </w:rPr>
      </w:pPr>
      <w:r w:rsidRPr="00A3453B">
        <w:rPr>
          <w:b/>
          <w:i/>
          <w:sz w:val="28"/>
          <w:szCs w:val="28"/>
        </w:rPr>
        <w:t>Физическое развитие</w:t>
      </w:r>
    </w:p>
    <w:p w:rsidR="00BC786D" w:rsidRPr="00D14641" w:rsidRDefault="00BC786D" w:rsidP="00BC786D">
      <w:pPr>
        <w:jc w:val="both"/>
        <w:rPr>
          <w:sz w:val="28"/>
          <w:szCs w:val="28"/>
        </w:rPr>
      </w:pPr>
      <w:r w:rsidRPr="00D14641">
        <w:rPr>
          <w:sz w:val="28"/>
          <w:szCs w:val="28"/>
        </w:rPr>
        <w:t>В области физического развития основными задачами образовательной деятельности</w:t>
      </w:r>
      <w:r>
        <w:rPr>
          <w:sz w:val="28"/>
          <w:szCs w:val="28"/>
        </w:rPr>
        <w:t xml:space="preserve"> </w:t>
      </w:r>
      <w:r w:rsidRPr="00D14641">
        <w:rPr>
          <w:sz w:val="28"/>
          <w:szCs w:val="28"/>
        </w:rPr>
        <w:t xml:space="preserve">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укрепления здоровья детей, становления ценностей здорового образа жизни;</w:t>
      </w:r>
    </w:p>
    <w:p w:rsidR="00BC786D" w:rsidRPr="00D14641" w:rsidRDefault="00BC786D" w:rsidP="00BC786D">
      <w:pPr>
        <w:jc w:val="both"/>
        <w:rPr>
          <w:sz w:val="28"/>
          <w:szCs w:val="28"/>
        </w:rPr>
      </w:pPr>
      <w:r w:rsidRPr="00D14641">
        <w:rPr>
          <w:sz w:val="28"/>
          <w:szCs w:val="28"/>
        </w:rPr>
        <w:t>– развития различных видов двигательной активности;</w:t>
      </w:r>
    </w:p>
    <w:p w:rsidR="00BC786D" w:rsidRPr="00D14641" w:rsidRDefault="00BC786D" w:rsidP="00BC786D">
      <w:pPr>
        <w:jc w:val="both"/>
        <w:rPr>
          <w:sz w:val="28"/>
          <w:szCs w:val="28"/>
        </w:rPr>
      </w:pPr>
      <w:r w:rsidRPr="00D14641">
        <w:rPr>
          <w:sz w:val="28"/>
          <w:szCs w:val="28"/>
        </w:rPr>
        <w:t>– формирования навыков безопасного поведения.</w:t>
      </w:r>
    </w:p>
    <w:p w:rsidR="00BC786D" w:rsidRPr="001C3802"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BC786D" w:rsidRPr="00D14641" w:rsidRDefault="00BC786D" w:rsidP="00BC786D">
      <w:pPr>
        <w:ind w:firstLine="708"/>
        <w:jc w:val="both"/>
        <w:rPr>
          <w:sz w:val="28"/>
          <w:szCs w:val="28"/>
        </w:rPr>
      </w:pPr>
      <w:r w:rsidRPr="00D14641">
        <w:rPr>
          <w:sz w:val="28"/>
          <w:szCs w:val="28"/>
        </w:rPr>
        <w:t>Взрослые  организуют  правильный  режим  дня,  приучают  детей  к  соблюдению  правил</w:t>
      </w:r>
      <w:r>
        <w:rPr>
          <w:sz w:val="28"/>
          <w:szCs w:val="28"/>
        </w:rPr>
        <w:t xml:space="preserve"> </w:t>
      </w:r>
      <w:r w:rsidRPr="00D14641">
        <w:rPr>
          <w:sz w:val="28"/>
          <w:szCs w:val="28"/>
        </w:rPr>
        <w:t>личной гигиены, в доступной форме объясняют, что полезно и что вредно для здоровья.</w:t>
      </w:r>
    </w:p>
    <w:p w:rsidR="00BC786D" w:rsidRPr="00D93B3F"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BC786D" w:rsidRPr="00D14641" w:rsidRDefault="00BC786D" w:rsidP="00BC786D">
      <w:pPr>
        <w:ind w:firstLine="708"/>
        <w:jc w:val="both"/>
        <w:rPr>
          <w:sz w:val="28"/>
          <w:szCs w:val="28"/>
        </w:rPr>
      </w:pPr>
      <w:proofErr w:type="gramStart"/>
      <w:r w:rsidRPr="00D14641">
        <w:rPr>
          <w:sz w:val="28"/>
          <w:szCs w:val="28"/>
        </w:rPr>
        <w:t>Взрослые организую пространственную среду с соответствующим оборудованием – как</w:t>
      </w:r>
      <w:r>
        <w:rPr>
          <w:sz w:val="28"/>
          <w:szCs w:val="28"/>
        </w:rPr>
        <w:t xml:space="preserve"> </w:t>
      </w:r>
      <w:r w:rsidRPr="00D14641">
        <w:rPr>
          <w:sz w:val="28"/>
          <w:szCs w:val="28"/>
        </w:rPr>
        <w:t xml:space="preserve">внутри помещений </w:t>
      </w:r>
      <w:r w:rsidRPr="00987FC6">
        <w:rPr>
          <w:sz w:val="28"/>
          <w:szCs w:val="28"/>
        </w:rPr>
        <w:t>МКДОУ,</w:t>
      </w:r>
      <w:r w:rsidRPr="00D14641">
        <w:rPr>
          <w:sz w:val="28"/>
          <w:szCs w:val="28"/>
        </w:rPr>
        <w:t xml:space="preserve"> так и на внешней ее территории (горки, качели и т. п.) для</w:t>
      </w:r>
      <w:r>
        <w:rPr>
          <w:sz w:val="28"/>
          <w:szCs w:val="28"/>
        </w:rPr>
        <w:t xml:space="preserve"> </w:t>
      </w:r>
      <w:r w:rsidRPr="00D14641">
        <w:rPr>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sz w:val="28"/>
          <w:szCs w:val="28"/>
        </w:rPr>
        <w:t xml:space="preserve"> </w:t>
      </w:r>
      <w:r w:rsidRPr="00D14641">
        <w:rPr>
          <w:sz w:val="28"/>
          <w:szCs w:val="28"/>
        </w:rPr>
        <w:t>двигательной  активности,  развитию  ловкости,  координации  движений,  правильной  осанки.</w:t>
      </w:r>
      <w:proofErr w:type="gramEnd"/>
      <w:r w:rsidRPr="00D14641">
        <w:rPr>
          <w:sz w:val="28"/>
          <w:szCs w:val="28"/>
        </w:rPr>
        <w:t xml:space="preserve"> Вовлекают детей в игры с предметами, стимулирующие развитие мелкой моторики.</w:t>
      </w:r>
    </w:p>
    <w:p w:rsidR="00BC786D" w:rsidRPr="001C3802"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BC786D" w:rsidRPr="00D14641" w:rsidRDefault="00BC786D" w:rsidP="00BC786D">
      <w:pPr>
        <w:spacing w:after="240"/>
        <w:ind w:firstLine="360"/>
        <w:jc w:val="both"/>
        <w:rPr>
          <w:sz w:val="28"/>
          <w:szCs w:val="28"/>
        </w:rPr>
      </w:pPr>
      <w:r w:rsidRPr="00D14641">
        <w:rPr>
          <w:sz w:val="28"/>
          <w:szCs w:val="28"/>
        </w:rPr>
        <w:t xml:space="preserve">Взрослые создают в </w:t>
      </w:r>
      <w:r>
        <w:rPr>
          <w:sz w:val="28"/>
          <w:szCs w:val="28"/>
        </w:rPr>
        <w:t xml:space="preserve">МКДОУ </w:t>
      </w:r>
      <w:r w:rsidRPr="00D14641">
        <w:rPr>
          <w:sz w:val="28"/>
          <w:szCs w:val="28"/>
        </w:rPr>
        <w:t>безопасную среду, а также предостерегают детей от</w:t>
      </w:r>
      <w:r>
        <w:rPr>
          <w:sz w:val="28"/>
          <w:szCs w:val="28"/>
        </w:rPr>
        <w:t xml:space="preserve"> </w:t>
      </w:r>
      <w:r w:rsidRPr="00D14641">
        <w:rPr>
          <w:sz w:val="28"/>
          <w:szCs w:val="28"/>
        </w:rPr>
        <w:t>поступков,  угрожающих  их  жизни  и  здоровью.  Требования  безопасности  не  должны</w:t>
      </w:r>
      <w:r>
        <w:rPr>
          <w:sz w:val="28"/>
          <w:szCs w:val="28"/>
        </w:rPr>
        <w:t xml:space="preserve"> </w:t>
      </w:r>
      <w:r w:rsidRPr="00D14641">
        <w:rPr>
          <w:sz w:val="28"/>
          <w:szCs w:val="28"/>
        </w:rPr>
        <w:t>реализовываться  за  счет  подавления  детской  активности  и  препятствования  деятельному</w:t>
      </w:r>
      <w:r>
        <w:rPr>
          <w:sz w:val="28"/>
          <w:szCs w:val="28"/>
        </w:rPr>
        <w:t xml:space="preserve"> </w:t>
      </w:r>
      <w:r w:rsidRPr="00D14641">
        <w:rPr>
          <w:sz w:val="28"/>
          <w:szCs w:val="28"/>
        </w:rPr>
        <w:t xml:space="preserve">исследованию мира. </w:t>
      </w:r>
    </w:p>
    <w:p w:rsidR="00BC786D" w:rsidRPr="0000796F" w:rsidRDefault="00BC786D" w:rsidP="00BC786D">
      <w:pPr>
        <w:spacing w:after="120"/>
        <w:jc w:val="both"/>
        <w:rPr>
          <w:b/>
          <w:sz w:val="28"/>
          <w:szCs w:val="28"/>
          <w:u w:val="single"/>
        </w:rPr>
      </w:pPr>
      <w:r w:rsidRPr="0000796F">
        <w:rPr>
          <w:b/>
          <w:sz w:val="28"/>
          <w:szCs w:val="28"/>
        </w:rPr>
        <w:t>2.2.2.</w:t>
      </w:r>
      <w:r w:rsidRPr="0000796F">
        <w:rPr>
          <w:b/>
          <w:sz w:val="28"/>
          <w:szCs w:val="28"/>
        </w:rPr>
        <w:tab/>
      </w:r>
      <w:r w:rsidRPr="0000796F">
        <w:rPr>
          <w:b/>
          <w:sz w:val="28"/>
          <w:szCs w:val="28"/>
          <w:u w:val="single"/>
        </w:rPr>
        <w:t>Дошкольный  возраст</w:t>
      </w:r>
    </w:p>
    <w:p w:rsidR="00BC786D" w:rsidRPr="00A3453B" w:rsidRDefault="00BC786D" w:rsidP="00BC786D">
      <w:pPr>
        <w:jc w:val="both"/>
        <w:rPr>
          <w:b/>
          <w:i/>
          <w:sz w:val="28"/>
          <w:szCs w:val="28"/>
        </w:rPr>
      </w:pPr>
      <w:r w:rsidRPr="00A3453B">
        <w:rPr>
          <w:b/>
          <w:i/>
          <w:sz w:val="28"/>
          <w:szCs w:val="28"/>
        </w:rPr>
        <w:t>Социально-коммуникативное развитие</w:t>
      </w:r>
    </w:p>
    <w:p w:rsidR="00BC786D" w:rsidRPr="00F360E8" w:rsidRDefault="00BC786D" w:rsidP="00BC786D">
      <w:pPr>
        <w:ind w:firstLine="778"/>
        <w:jc w:val="both"/>
        <w:rPr>
          <w:sz w:val="28"/>
          <w:szCs w:val="28"/>
        </w:rPr>
      </w:pPr>
      <w:r w:rsidRPr="00C45248">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45248">
        <w:rPr>
          <w:sz w:val="28"/>
          <w:szCs w:val="28"/>
        </w:rPr>
        <w:t>со</w:t>
      </w:r>
      <w:proofErr w:type="gramEnd"/>
      <w:r w:rsidRPr="00C45248">
        <w:rPr>
          <w:sz w:val="28"/>
          <w:szCs w:val="28"/>
        </w:rPr>
        <w:t xml:space="preserve"> взрослыми и сверстниками;</w:t>
      </w:r>
      <w:r>
        <w:rPr>
          <w:sz w:val="28"/>
          <w:szCs w:val="28"/>
        </w:rPr>
        <w:t xml:space="preserve"> </w:t>
      </w:r>
      <w:r w:rsidRPr="00C45248">
        <w:rPr>
          <w:sz w:val="28"/>
          <w:szCs w:val="28"/>
        </w:rPr>
        <w:t xml:space="preserve">становление самостоятельности, целенаправленности и </w:t>
      </w:r>
      <w:proofErr w:type="spellStart"/>
      <w:r w:rsidRPr="00C45248">
        <w:rPr>
          <w:sz w:val="28"/>
          <w:szCs w:val="28"/>
        </w:rPr>
        <w:t>саморегуляции</w:t>
      </w:r>
      <w:proofErr w:type="spellEnd"/>
      <w:r w:rsidRPr="00C45248">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86D" w:rsidRPr="00D14641" w:rsidRDefault="00BC786D" w:rsidP="00BC786D">
      <w:pPr>
        <w:ind w:firstLine="708"/>
        <w:jc w:val="both"/>
        <w:rPr>
          <w:sz w:val="28"/>
          <w:szCs w:val="28"/>
        </w:rPr>
      </w:pPr>
      <w:r w:rsidRPr="00D14641">
        <w:rPr>
          <w:sz w:val="28"/>
          <w:szCs w:val="28"/>
        </w:rPr>
        <w:lastRenderedPageBreak/>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развития положительного отношения ребенка к себе и другим людям;</w:t>
      </w:r>
    </w:p>
    <w:p w:rsidR="00BC786D" w:rsidRPr="00D14641" w:rsidRDefault="00BC786D" w:rsidP="00BC786D">
      <w:pPr>
        <w:jc w:val="both"/>
        <w:rPr>
          <w:sz w:val="28"/>
          <w:szCs w:val="28"/>
        </w:rPr>
      </w:pPr>
      <w:r w:rsidRPr="00D14641">
        <w:rPr>
          <w:sz w:val="28"/>
          <w:szCs w:val="28"/>
        </w:rPr>
        <w:t>– развития коммуникативной и социальной компетентности, в том числе информационно-социальной компетентности;</w:t>
      </w:r>
    </w:p>
    <w:p w:rsidR="00BC786D" w:rsidRPr="00D14641" w:rsidRDefault="00BC786D" w:rsidP="00BC786D">
      <w:pPr>
        <w:jc w:val="both"/>
        <w:rPr>
          <w:sz w:val="28"/>
          <w:szCs w:val="28"/>
        </w:rPr>
      </w:pPr>
      <w:r w:rsidRPr="00D14641">
        <w:rPr>
          <w:sz w:val="28"/>
          <w:szCs w:val="28"/>
        </w:rPr>
        <w:t xml:space="preserve">– развития игровой деятельности; </w:t>
      </w:r>
    </w:p>
    <w:p w:rsidR="00BC786D" w:rsidRPr="00D14641" w:rsidRDefault="00BC786D" w:rsidP="00BC786D">
      <w:pPr>
        <w:jc w:val="both"/>
        <w:rPr>
          <w:sz w:val="28"/>
          <w:szCs w:val="28"/>
        </w:rPr>
      </w:pPr>
      <w:r w:rsidRPr="00D14641">
        <w:rPr>
          <w:sz w:val="28"/>
          <w:szCs w:val="28"/>
        </w:rPr>
        <w:t>– развития компетентности в виртуальном поиске.</w:t>
      </w:r>
    </w:p>
    <w:p w:rsidR="00BC786D" w:rsidRPr="00F838DF"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BC786D" w:rsidRPr="00D14641" w:rsidRDefault="00BC786D" w:rsidP="00BC786D">
      <w:pPr>
        <w:jc w:val="both"/>
        <w:rPr>
          <w:sz w:val="28"/>
          <w:szCs w:val="28"/>
        </w:rPr>
      </w:pPr>
      <w:r w:rsidRPr="00D14641">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sz w:val="28"/>
          <w:szCs w:val="28"/>
        </w:rPr>
        <w:t xml:space="preserve"> </w:t>
      </w:r>
      <w:r w:rsidRPr="00D14641">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C786D" w:rsidRPr="00D14641" w:rsidRDefault="00BC786D" w:rsidP="00BC786D">
      <w:pPr>
        <w:jc w:val="both"/>
        <w:rPr>
          <w:sz w:val="28"/>
          <w:szCs w:val="28"/>
        </w:rPr>
      </w:pPr>
      <w:r w:rsidRPr="00D14641">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sz w:val="28"/>
          <w:szCs w:val="28"/>
        </w:rPr>
        <w:t xml:space="preserve"> </w:t>
      </w:r>
      <w:r w:rsidRPr="00D14641">
        <w:rPr>
          <w:sz w:val="28"/>
          <w:szCs w:val="28"/>
        </w:rPr>
        <w:t>уважение к чувству собственного достоинства других людей, их мнениям, желаниям, взглядам.</w:t>
      </w:r>
    </w:p>
    <w:p w:rsidR="00BC786D" w:rsidRPr="00844995"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BC786D" w:rsidRPr="00D14641" w:rsidRDefault="00BC786D" w:rsidP="00BC786D">
      <w:pPr>
        <w:jc w:val="both"/>
        <w:rPr>
          <w:sz w:val="28"/>
          <w:szCs w:val="28"/>
        </w:rPr>
      </w:pPr>
      <w:r w:rsidRPr="00D14641">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C786D" w:rsidRPr="00D14641" w:rsidRDefault="00BC786D" w:rsidP="00BC786D">
      <w:pPr>
        <w:ind w:firstLine="708"/>
        <w:jc w:val="both"/>
        <w:rPr>
          <w:sz w:val="28"/>
          <w:szCs w:val="28"/>
        </w:rPr>
      </w:pPr>
      <w:r w:rsidRPr="00D14641">
        <w:rPr>
          <w:sz w:val="28"/>
          <w:szCs w:val="28"/>
        </w:rPr>
        <w:t xml:space="preserve">Взрослые  создают  в  </w:t>
      </w:r>
      <w:r>
        <w:rPr>
          <w:sz w:val="28"/>
          <w:szCs w:val="28"/>
        </w:rPr>
        <w:t>МКДОУ</w:t>
      </w:r>
      <w:r w:rsidRPr="00D14641">
        <w:rPr>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sz w:val="28"/>
          <w:szCs w:val="28"/>
        </w:rPr>
        <w:t xml:space="preserve"> </w:t>
      </w:r>
      <w:r w:rsidRPr="00D14641">
        <w:rPr>
          <w:sz w:val="28"/>
          <w:szCs w:val="28"/>
        </w:rPr>
        <w:t>различных  событиях,  планировать  совместную  работу.  Это  способствует  развитию  у  детей</w:t>
      </w:r>
      <w:r>
        <w:rPr>
          <w:sz w:val="28"/>
          <w:szCs w:val="28"/>
        </w:rPr>
        <w:t xml:space="preserve"> </w:t>
      </w:r>
      <w:r w:rsidRPr="00D14641">
        <w:rPr>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BC786D" w:rsidRPr="00D14641" w:rsidRDefault="00BC786D" w:rsidP="00BC786D">
      <w:pPr>
        <w:ind w:firstLine="708"/>
        <w:jc w:val="both"/>
        <w:rPr>
          <w:sz w:val="28"/>
          <w:szCs w:val="28"/>
        </w:rPr>
      </w:pPr>
      <w:r w:rsidRPr="00D14641">
        <w:rPr>
          <w:sz w:val="28"/>
          <w:szCs w:val="28"/>
        </w:rPr>
        <w:t>Взрослые  помогают  детям  распознавать  эмоциональные  переживания  и  состояния</w:t>
      </w:r>
      <w:r>
        <w:rPr>
          <w:sz w:val="28"/>
          <w:szCs w:val="28"/>
        </w:rPr>
        <w:t xml:space="preserve"> </w:t>
      </w:r>
      <w:r w:rsidRPr="00D14641">
        <w:rPr>
          <w:sz w:val="28"/>
          <w:szCs w:val="28"/>
        </w:rPr>
        <w:t>окружающих,  выражать  собственные  переживания.  Способствуют  формированию  у  детей</w:t>
      </w:r>
      <w:r>
        <w:rPr>
          <w:sz w:val="28"/>
          <w:szCs w:val="28"/>
        </w:rPr>
        <w:t xml:space="preserve"> </w:t>
      </w:r>
      <w:r w:rsidRPr="00D14641">
        <w:rPr>
          <w:sz w:val="28"/>
          <w:szCs w:val="28"/>
        </w:rPr>
        <w:t>представлений о добре и зле, обсуждая с ними различные ситуации из жизни, из рассказов,</w:t>
      </w:r>
      <w:r>
        <w:rPr>
          <w:sz w:val="28"/>
          <w:szCs w:val="28"/>
        </w:rPr>
        <w:t xml:space="preserve"> </w:t>
      </w:r>
      <w:r w:rsidRPr="00D14641">
        <w:rPr>
          <w:sz w:val="28"/>
          <w:szCs w:val="28"/>
        </w:rPr>
        <w:t xml:space="preserve">сказок, </w:t>
      </w:r>
      <w:r>
        <w:rPr>
          <w:sz w:val="28"/>
          <w:szCs w:val="28"/>
        </w:rPr>
        <w:t xml:space="preserve"> о</w:t>
      </w:r>
      <w:r w:rsidRPr="00D14641">
        <w:rPr>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sz w:val="28"/>
          <w:szCs w:val="28"/>
        </w:rPr>
        <w:t xml:space="preserve"> </w:t>
      </w:r>
      <w:r w:rsidRPr="00D14641">
        <w:rPr>
          <w:sz w:val="28"/>
          <w:szCs w:val="28"/>
        </w:rPr>
        <w:t>поведения.</w:t>
      </w:r>
    </w:p>
    <w:p w:rsidR="00BC786D" w:rsidRPr="00D14641" w:rsidRDefault="00BC786D" w:rsidP="00BC786D">
      <w:pPr>
        <w:ind w:firstLine="708"/>
        <w:jc w:val="both"/>
        <w:rPr>
          <w:sz w:val="28"/>
          <w:szCs w:val="28"/>
        </w:rPr>
      </w:pPr>
      <w:r w:rsidRPr="00D14641">
        <w:rPr>
          <w:sz w:val="28"/>
          <w:szCs w:val="28"/>
        </w:rPr>
        <w:lastRenderedPageBreak/>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sz w:val="28"/>
          <w:szCs w:val="28"/>
        </w:rPr>
        <w:t xml:space="preserve"> </w:t>
      </w:r>
      <w:r w:rsidRPr="00D14641">
        <w:rPr>
          <w:sz w:val="28"/>
          <w:szCs w:val="28"/>
        </w:rPr>
        <w:t>коммуникативных  способностей,  расширяют  словарный  запас  и  умение  логично  и  связно</w:t>
      </w:r>
      <w:r>
        <w:rPr>
          <w:sz w:val="28"/>
          <w:szCs w:val="28"/>
        </w:rPr>
        <w:t xml:space="preserve"> </w:t>
      </w:r>
      <w:r w:rsidRPr="00D14641">
        <w:rPr>
          <w:sz w:val="28"/>
          <w:szCs w:val="28"/>
        </w:rPr>
        <w:t>выражать свои мысли, развивают готовность принятия на себя ответственности в соответствии</w:t>
      </w:r>
      <w:r>
        <w:rPr>
          <w:sz w:val="28"/>
          <w:szCs w:val="28"/>
        </w:rPr>
        <w:t xml:space="preserve"> </w:t>
      </w:r>
      <w:r w:rsidRPr="00D14641">
        <w:rPr>
          <w:sz w:val="28"/>
          <w:szCs w:val="28"/>
        </w:rPr>
        <w:t xml:space="preserve">с уровнем развития. </w:t>
      </w:r>
    </w:p>
    <w:p w:rsidR="00BC786D" w:rsidRPr="00D14641" w:rsidRDefault="00BC786D" w:rsidP="00BC786D">
      <w:pPr>
        <w:ind w:firstLine="708"/>
        <w:jc w:val="both"/>
        <w:rPr>
          <w:sz w:val="28"/>
          <w:szCs w:val="28"/>
        </w:rPr>
      </w:pPr>
      <w:r w:rsidRPr="00D14641">
        <w:rPr>
          <w:sz w:val="28"/>
          <w:szCs w:val="28"/>
        </w:rPr>
        <w:t>Интерес и внимание взрослых к многообразным проявлениям ребенка, его интересам и</w:t>
      </w:r>
      <w:r>
        <w:rPr>
          <w:sz w:val="28"/>
          <w:szCs w:val="28"/>
        </w:rPr>
        <w:t xml:space="preserve"> </w:t>
      </w:r>
      <w:r w:rsidRPr="00D14641">
        <w:rPr>
          <w:sz w:val="28"/>
          <w:szCs w:val="28"/>
        </w:rPr>
        <w:t>склонностям повышает его доверие к себе, веру в свои силы. Возможность внести свой вклад в</w:t>
      </w:r>
      <w:r>
        <w:rPr>
          <w:sz w:val="28"/>
          <w:szCs w:val="28"/>
        </w:rPr>
        <w:t xml:space="preserve"> </w:t>
      </w:r>
      <w:r w:rsidRPr="00D14641">
        <w:rPr>
          <w:sz w:val="28"/>
          <w:szCs w:val="28"/>
        </w:rPr>
        <w:t xml:space="preserve">общее дело и повлиять на ход событий, например при </w:t>
      </w:r>
      <w:proofErr w:type="gramStart"/>
      <w:r w:rsidRPr="00D14641">
        <w:rPr>
          <w:sz w:val="28"/>
          <w:szCs w:val="28"/>
        </w:rPr>
        <w:t>участии</w:t>
      </w:r>
      <w:proofErr w:type="gramEnd"/>
      <w:r w:rsidRPr="00D14641">
        <w:rPr>
          <w:sz w:val="28"/>
          <w:szCs w:val="28"/>
        </w:rPr>
        <w:t xml:space="preserve"> в планировании, возможность</w:t>
      </w:r>
      <w:r>
        <w:rPr>
          <w:sz w:val="28"/>
          <w:szCs w:val="28"/>
        </w:rPr>
        <w:t xml:space="preserve"> </w:t>
      </w:r>
      <w:r w:rsidRPr="00D14641">
        <w:rPr>
          <w:sz w:val="28"/>
          <w:szCs w:val="28"/>
        </w:rPr>
        <w:t>выбора содержания и способов своей деятельности помогает детям со временем приобрести</w:t>
      </w:r>
      <w:r>
        <w:rPr>
          <w:sz w:val="28"/>
          <w:szCs w:val="28"/>
        </w:rPr>
        <w:t xml:space="preserve"> </w:t>
      </w:r>
      <w:r w:rsidRPr="00D14641">
        <w:rPr>
          <w:sz w:val="28"/>
          <w:szCs w:val="28"/>
        </w:rPr>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w:t>
      </w:r>
      <w:r>
        <w:rPr>
          <w:sz w:val="28"/>
          <w:szCs w:val="28"/>
        </w:rPr>
        <w:t xml:space="preserve"> </w:t>
      </w:r>
      <w:r w:rsidRPr="00D14641">
        <w:rPr>
          <w:sz w:val="28"/>
          <w:szCs w:val="28"/>
        </w:rPr>
        <w:t>сообщество.</w:t>
      </w:r>
      <w:r>
        <w:rPr>
          <w:sz w:val="28"/>
          <w:szCs w:val="28"/>
        </w:rPr>
        <w:t xml:space="preserve"> </w:t>
      </w:r>
      <w:r w:rsidRPr="00D14641">
        <w:rPr>
          <w:sz w:val="28"/>
          <w:szCs w:val="28"/>
        </w:rPr>
        <w:t>Взрослые  способствуют  развитию  у  детей  социальных  навыков:  при  возникновении</w:t>
      </w:r>
      <w:r>
        <w:rPr>
          <w:sz w:val="28"/>
          <w:szCs w:val="28"/>
        </w:rPr>
        <w:t xml:space="preserve"> </w:t>
      </w:r>
      <w:r w:rsidRPr="00D14641">
        <w:rPr>
          <w:sz w:val="28"/>
          <w:szCs w:val="28"/>
        </w:rPr>
        <w:t>конфликтных ситуаций не вмешиваются, позволяя детям решить конфликт самостоятельно и</w:t>
      </w:r>
      <w:r>
        <w:rPr>
          <w:sz w:val="28"/>
          <w:szCs w:val="28"/>
        </w:rPr>
        <w:t xml:space="preserve"> </w:t>
      </w:r>
      <w:r w:rsidRPr="00D14641">
        <w:rPr>
          <w:sz w:val="28"/>
          <w:szCs w:val="28"/>
        </w:rPr>
        <w:t>помогая им только в случае необходимости. В различных социальных ситуациях дети учатся договариваться, соблюдать очередность,</w:t>
      </w:r>
      <w:r>
        <w:rPr>
          <w:sz w:val="28"/>
          <w:szCs w:val="28"/>
        </w:rPr>
        <w:t xml:space="preserve"> </w:t>
      </w:r>
      <w:r w:rsidRPr="00D14641">
        <w:rPr>
          <w:sz w:val="28"/>
          <w:szCs w:val="28"/>
        </w:rPr>
        <w:t>устанавливать  новые  контакты.  Взрослые</w:t>
      </w:r>
      <w:r>
        <w:rPr>
          <w:sz w:val="28"/>
          <w:szCs w:val="28"/>
        </w:rPr>
        <w:t xml:space="preserve"> </w:t>
      </w:r>
      <w:r w:rsidRPr="00D14641">
        <w:rPr>
          <w:sz w:val="28"/>
          <w:szCs w:val="28"/>
        </w:rPr>
        <w:t>способствуют освоению детьми элементарных правил этикета и безопасного поведения дома,</w:t>
      </w:r>
      <w:r>
        <w:rPr>
          <w:sz w:val="28"/>
          <w:szCs w:val="28"/>
        </w:rPr>
        <w:t xml:space="preserve"> </w:t>
      </w:r>
      <w:r w:rsidRPr="00D14641">
        <w:rPr>
          <w:sz w:val="28"/>
          <w:szCs w:val="28"/>
        </w:rPr>
        <w:t>на  улице.  Создают  условия  для  развития  бережного,  ответственного  отношения  ребенка  к</w:t>
      </w:r>
      <w:r>
        <w:rPr>
          <w:sz w:val="28"/>
          <w:szCs w:val="28"/>
        </w:rPr>
        <w:t xml:space="preserve"> </w:t>
      </w:r>
      <w:r w:rsidRPr="00D14641">
        <w:rPr>
          <w:sz w:val="28"/>
          <w:szCs w:val="28"/>
        </w:rPr>
        <w:t>окружающей природе, рукотворному миру, а также способствуют усвоению детьми правил</w:t>
      </w:r>
      <w:r>
        <w:rPr>
          <w:sz w:val="28"/>
          <w:szCs w:val="28"/>
        </w:rPr>
        <w:t xml:space="preserve"> </w:t>
      </w:r>
      <w:r w:rsidRPr="00D14641">
        <w:rPr>
          <w:sz w:val="28"/>
          <w:szCs w:val="28"/>
        </w:rPr>
        <w:t>безопасного  поведения,  прежде  всего  на  своем  собственном  примере  и  примере  других,</w:t>
      </w:r>
      <w:r>
        <w:rPr>
          <w:sz w:val="28"/>
          <w:szCs w:val="28"/>
        </w:rPr>
        <w:t xml:space="preserve"> </w:t>
      </w:r>
      <w:r w:rsidRPr="00D14641">
        <w:rPr>
          <w:sz w:val="28"/>
          <w:szCs w:val="28"/>
        </w:rPr>
        <w:t>сопровождая собственные действия и/или действия детей комментариями.</w:t>
      </w:r>
    </w:p>
    <w:p w:rsidR="00BC786D" w:rsidRPr="00844995"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BC786D" w:rsidRDefault="00BC786D" w:rsidP="00BC786D">
      <w:pPr>
        <w:jc w:val="both"/>
        <w:rPr>
          <w:sz w:val="28"/>
          <w:szCs w:val="28"/>
        </w:rPr>
      </w:pPr>
      <w:r w:rsidRPr="00D14641">
        <w:rPr>
          <w:sz w:val="28"/>
          <w:szCs w:val="28"/>
        </w:rPr>
        <w:t>Взрослые создают условия для свободной игры детей, организуют и поощряют участие</w:t>
      </w:r>
      <w:r>
        <w:rPr>
          <w:sz w:val="28"/>
          <w:szCs w:val="28"/>
        </w:rPr>
        <w:t xml:space="preserve"> </w:t>
      </w:r>
      <w:r w:rsidRPr="00D14641">
        <w:rPr>
          <w:sz w:val="28"/>
          <w:szCs w:val="28"/>
        </w:rPr>
        <w:t>детей  в  сюжетно-ролевых,  дидактических,  развивающих  компьютерных  играх  и  других</w:t>
      </w:r>
      <w:r>
        <w:rPr>
          <w:sz w:val="28"/>
          <w:szCs w:val="28"/>
        </w:rPr>
        <w:t xml:space="preserve"> </w:t>
      </w:r>
      <w:r w:rsidRPr="00D14641">
        <w:rPr>
          <w:sz w:val="28"/>
          <w:szCs w:val="28"/>
        </w:rPr>
        <w:t>игровых формах; поддерживают творческую импровизацию в игре. Используют дидактические</w:t>
      </w:r>
      <w:r>
        <w:rPr>
          <w:sz w:val="28"/>
          <w:szCs w:val="28"/>
        </w:rPr>
        <w:t xml:space="preserve"> </w:t>
      </w:r>
      <w:r w:rsidRPr="00D14641">
        <w:rPr>
          <w:sz w:val="28"/>
          <w:szCs w:val="28"/>
        </w:rPr>
        <w:t>игры и игровые приемы в разных видах деятельности и при выполнении режимных моментов.</w:t>
      </w:r>
    </w:p>
    <w:p w:rsidR="00BC786D" w:rsidRPr="004605B1" w:rsidRDefault="00BC786D" w:rsidP="00BC786D">
      <w:pPr>
        <w:shd w:val="clear" w:color="auto" w:fill="FFFFFF"/>
        <w:jc w:val="both"/>
        <w:rPr>
          <w:b/>
          <w:i/>
          <w:color w:val="000000"/>
          <w:sz w:val="28"/>
          <w:szCs w:val="28"/>
        </w:rPr>
      </w:pPr>
    </w:p>
    <w:p w:rsidR="00BC786D" w:rsidRDefault="00BC786D" w:rsidP="00BC786D">
      <w:pPr>
        <w:ind w:left="1" w:firstLine="454"/>
        <w:jc w:val="both"/>
        <w:rPr>
          <w:sz w:val="28"/>
          <w:szCs w:val="28"/>
        </w:rPr>
      </w:pPr>
      <w:r w:rsidRPr="004605B1">
        <w:rPr>
          <w:b/>
          <w:i/>
          <w:sz w:val="28"/>
          <w:szCs w:val="28"/>
        </w:rPr>
        <w:t>Познавательное развитие</w:t>
      </w:r>
      <w:r w:rsidRPr="00C30AE8">
        <w:rPr>
          <w:sz w:val="28"/>
          <w:szCs w:val="28"/>
        </w:rPr>
        <w:t xml:space="preserve"> </w:t>
      </w:r>
    </w:p>
    <w:p w:rsidR="00BC786D" w:rsidRPr="00C20EFF" w:rsidRDefault="00BC786D" w:rsidP="00BC786D">
      <w:pPr>
        <w:spacing w:after="120"/>
        <w:ind w:left="1" w:firstLine="454"/>
        <w:jc w:val="both"/>
        <w:rPr>
          <w:sz w:val="28"/>
          <w:szCs w:val="28"/>
        </w:rPr>
      </w:pPr>
      <w:r w:rsidRPr="00C45248">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4524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r>
        <w:rPr>
          <w:sz w:val="28"/>
          <w:szCs w:val="28"/>
        </w:rPr>
        <w:t xml:space="preserve"> и </w:t>
      </w:r>
      <w:r w:rsidRPr="00C45248">
        <w:rPr>
          <w:sz w:val="28"/>
          <w:szCs w:val="28"/>
        </w:rPr>
        <w:t>др.), о малой родине и Отечестве, представлений о социокультурных ценностях нашего народа, об отечественных традициях и праздниках, о планете Земля как</w:t>
      </w:r>
      <w:bookmarkStart w:id="0" w:name="page20"/>
      <w:bookmarkEnd w:id="0"/>
      <w:proofErr w:type="gramEnd"/>
      <w:r>
        <w:rPr>
          <w:sz w:val="28"/>
          <w:szCs w:val="28"/>
        </w:rPr>
        <w:t xml:space="preserve"> </w:t>
      </w:r>
      <w:proofErr w:type="gramStart"/>
      <w:r w:rsidRPr="00C45248">
        <w:rPr>
          <w:sz w:val="28"/>
          <w:szCs w:val="28"/>
        </w:rPr>
        <w:t>общем</w:t>
      </w:r>
      <w:proofErr w:type="gramEnd"/>
      <w:r w:rsidRPr="00C45248">
        <w:rPr>
          <w:sz w:val="28"/>
          <w:szCs w:val="28"/>
        </w:rPr>
        <w:t xml:space="preserve"> доме людей, об особенностях ее природы, многообразии стран и народов мира.</w:t>
      </w:r>
    </w:p>
    <w:p w:rsidR="00BC786D" w:rsidRPr="00D14641" w:rsidRDefault="00BC786D" w:rsidP="00BC786D">
      <w:pPr>
        <w:ind w:firstLine="455"/>
        <w:jc w:val="both"/>
        <w:rPr>
          <w:sz w:val="28"/>
          <w:szCs w:val="28"/>
        </w:rPr>
      </w:pPr>
      <w:r w:rsidRPr="00D14641">
        <w:rPr>
          <w:sz w:val="28"/>
          <w:szCs w:val="28"/>
        </w:rPr>
        <w:lastRenderedPageBreak/>
        <w:t>В  области  познавательного  развития  ребенка  основными  задачами  образовательной</w:t>
      </w:r>
      <w:r>
        <w:rPr>
          <w:sz w:val="28"/>
          <w:szCs w:val="28"/>
        </w:rPr>
        <w:t xml:space="preserve"> </w:t>
      </w:r>
      <w:r w:rsidRPr="00D14641">
        <w:rPr>
          <w:sz w:val="28"/>
          <w:szCs w:val="28"/>
        </w:rPr>
        <w:t xml:space="preserve">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развития любознательности, познавательной активности, познавательных способностей</w:t>
      </w:r>
      <w:r>
        <w:rPr>
          <w:sz w:val="28"/>
          <w:szCs w:val="28"/>
        </w:rPr>
        <w:t xml:space="preserve"> </w:t>
      </w:r>
      <w:r w:rsidRPr="00D14641">
        <w:rPr>
          <w:sz w:val="28"/>
          <w:szCs w:val="28"/>
        </w:rPr>
        <w:t xml:space="preserve">детей; </w:t>
      </w:r>
    </w:p>
    <w:p w:rsidR="00BC786D" w:rsidRPr="00D14641" w:rsidRDefault="00BC786D" w:rsidP="00BC786D">
      <w:pPr>
        <w:jc w:val="both"/>
        <w:rPr>
          <w:sz w:val="28"/>
          <w:szCs w:val="28"/>
        </w:rPr>
      </w:pPr>
      <w:r w:rsidRPr="00D14641">
        <w:rPr>
          <w:sz w:val="28"/>
          <w:szCs w:val="28"/>
        </w:rPr>
        <w:t>– развития представлений в разных сферах знаний об окружающей действительности, в</w:t>
      </w:r>
      <w:r>
        <w:rPr>
          <w:sz w:val="28"/>
          <w:szCs w:val="28"/>
        </w:rPr>
        <w:t xml:space="preserve"> </w:t>
      </w:r>
      <w:r w:rsidRPr="00D14641">
        <w:rPr>
          <w:sz w:val="28"/>
          <w:szCs w:val="28"/>
        </w:rPr>
        <w:t xml:space="preserve">том числе о виртуальной среде, о возможностях и рисках Интернета. </w:t>
      </w:r>
    </w:p>
    <w:p w:rsidR="00BC786D" w:rsidRPr="00E10CAE"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BC786D" w:rsidRPr="00D14641" w:rsidRDefault="00BC786D" w:rsidP="00BC786D">
      <w:pPr>
        <w:ind w:firstLine="708"/>
        <w:jc w:val="both"/>
        <w:rPr>
          <w:sz w:val="28"/>
          <w:szCs w:val="28"/>
        </w:rPr>
      </w:pPr>
      <w:r w:rsidRPr="00D14641">
        <w:rPr>
          <w:sz w:val="28"/>
          <w:szCs w:val="28"/>
        </w:rPr>
        <w:t>Ребенок с самого раннего возраста проявляет исследовательскую активность и интерес к</w:t>
      </w:r>
      <w:r>
        <w:rPr>
          <w:sz w:val="28"/>
          <w:szCs w:val="28"/>
        </w:rPr>
        <w:t xml:space="preserve"> </w:t>
      </w:r>
      <w:r w:rsidRPr="00D14641">
        <w:rPr>
          <w:sz w:val="28"/>
          <w:szCs w:val="28"/>
        </w:rPr>
        <w:t>окружающим предметам и их свойствам, а в возрасте 3-5 лет уже обладает необходимыми</w:t>
      </w:r>
      <w:r>
        <w:rPr>
          <w:sz w:val="28"/>
          <w:szCs w:val="28"/>
        </w:rPr>
        <w:t xml:space="preserve"> </w:t>
      </w:r>
      <w:r w:rsidRPr="00D14641">
        <w:rPr>
          <w:sz w:val="28"/>
          <w:szCs w:val="28"/>
        </w:rPr>
        <w:t xml:space="preserve">предпосылками  для  того,  чтобы  открывать  явления  из  естественнонаучной  области, устанавливая и понимая простые причинные </w:t>
      </w:r>
      <w:proofErr w:type="spellStart"/>
      <w:r w:rsidRPr="00D14641">
        <w:rPr>
          <w:sz w:val="28"/>
          <w:szCs w:val="28"/>
        </w:rPr>
        <w:t>взаимосвязи</w:t>
      </w:r>
      <w:proofErr w:type="gramStart"/>
      <w:r w:rsidRPr="00D14641">
        <w:rPr>
          <w:sz w:val="28"/>
          <w:szCs w:val="28"/>
        </w:rPr>
        <w:t>«е</w:t>
      </w:r>
      <w:proofErr w:type="gramEnd"/>
      <w:r w:rsidRPr="00D14641">
        <w:rPr>
          <w:sz w:val="28"/>
          <w:szCs w:val="28"/>
        </w:rPr>
        <w:t>сли</w:t>
      </w:r>
      <w:proofErr w:type="spellEnd"/>
      <w:r w:rsidRPr="00D14641">
        <w:rPr>
          <w:sz w:val="28"/>
          <w:szCs w:val="28"/>
        </w:rPr>
        <w:t>… то…».</w:t>
      </w:r>
    </w:p>
    <w:p w:rsidR="00BC786D" w:rsidRPr="00D14641" w:rsidRDefault="00BC786D" w:rsidP="00BC786D">
      <w:pPr>
        <w:ind w:firstLine="708"/>
        <w:jc w:val="both"/>
        <w:rPr>
          <w:sz w:val="28"/>
          <w:szCs w:val="28"/>
        </w:rPr>
      </w:pPr>
      <w:r w:rsidRPr="00D14641">
        <w:rPr>
          <w:sz w:val="28"/>
          <w:szCs w:val="28"/>
        </w:rPr>
        <w:t>Уже  в  своей  повседневной  жизни  ребенок  приобретает  многообразный  опыт</w:t>
      </w:r>
      <w:r>
        <w:rPr>
          <w:sz w:val="28"/>
          <w:szCs w:val="28"/>
        </w:rPr>
        <w:t xml:space="preserve"> </w:t>
      </w:r>
      <w:r w:rsidRPr="00D14641">
        <w:rPr>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sz w:val="28"/>
          <w:szCs w:val="28"/>
        </w:rPr>
        <w:t xml:space="preserve"> </w:t>
      </w:r>
      <w:r w:rsidRPr="00D14641">
        <w:rPr>
          <w:sz w:val="28"/>
          <w:szCs w:val="28"/>
        </w:rPr>
        <w:t>явления,  исследовать  их,  экспериментировать  с  ними.  Он  строит  гипотезы  и  собственные</w:t>
      </w:r>
      <w:r>
        <w:rPr>
          <w:sz w:val="28"/>
          <w:szCs w:val="28"/>
        </w:rPr>
        <w:t xml:space="preserve"> </w:t>
      </w:r>
      <w:r w:rsidRPr="00D14641">
        <w:rPr>
          <w:sz w:val="28"/>
          <w:szCs w:val="28"/>
        </w:rPr>
        <w:t>теории, объясняющие явления, знакомится с первичными закономерностями, делает попытки</w:t>
      </w:r>
      <w:r>
        <w:rPr>
          <w:sz w:val="28"/>
          <w:szCs w:val="28"/>
        </w:rPr>
        <w:t xml:space="preserve"> </w:t>
      </w:r>
      <w:r w:rsidRPr="00D14641">
        <w:rPr>
          <w:sz w:val="28"/>
          <w:szCs w:val="28"/>
        </w:rPr>
        <w:t xml:space="preserve">разбираться во взаимосвязях, присущих этой сфере. </w:t>
      </w:r>
    </w:p>
    <w:p w:rsidR="00BC786D" w:rsidRPr="00D14641" w:rsidRDefault="00BC786D" w:rsidP="00BC786D">
      <w:pPr>
        <w:ind w:firstLine="708"/>
        <w:jc w:val="both"/>
        <w:rPr>
          <w:sz w:val="28"/>
          <w:szCs w:val="28"/>
        </w:rPr>
      </w:pPr>
      <w:r w:rsidRPr="00D14641">
        <w:rPr>
          <w:sz w:val="28"/>
          <w:szCs w:val="28"/>
        </w:rPr>
        <w:t>Возможность свободных практических действий с разнообразными материалами, участие</w:t>
      </w:r>
      <w:r>
        <w:rPr>
          <w:sz w:val="28"/>
          <w:szCs w:val="28"/>
        </w:rPr>
        <w:t xml:space="preserve"> </w:t>
      </w:r>
      <w:r w:rsidRPr="00D14641">
        <w:rPr>
          <w:sz w:val="28"/>
          <w:szCs w:val="28"/>
        </w:rPr>
        <w:t>в  элементарных  опытах  и  экспериментах  имеет  большое  значение  для  умственного  и</w:t>
      </w:r>
      <w:r>
        <w:rPr>
          <w:sz w:val="28"/>
          <w:szCs w:val="28"/>
        </w:rPr>
        <w:t xml:space="preserve"> </w:t>
      </w:r>
      <w:r w:rsidRPr="00D14641">
        <w:rPr>
          <w:sz w:val="28"/>
          <w:szCs w:val="28"/>
        </w:rPr>
        <w:t>эмоционально-волевого развития ребенка, способствует построению целостной картины мира,</w:t>
      </w:r>
      <w:r>
        <w:rPr>
          <w:sz w:val="28"/>
          <w:szCs w:val="28"/>
        </w:rPr>
        <w:t xml:space="preserve"> </w:t>
      </w:r>
      <w:r w:rsidRPr="00D14641">
        <w:rPr>
          <w:sz w:val="28"/>
          <w:szCs w:val="28"/>
        </w:rPr>
        <w:t>оказывает  стойкий,  долговременный  эффект.  У  ребенка  формируется  понимание,  что</w:t>
      </w:r>
      <w:r>
        <w:rPr>
          <w:sz w:val="28"/>
          <w:szCs w:val="28"/>
        </w:rPr>
        <w:t xml:space="preserve"> </w:t>
      </w:r>
      <w:r w:rsidRPr="00D14641">
        <w:rPr>
          <w:sz w:val="28"/>
          <w:szCs w:val="28"/>
        </w:rPr>
        <w:t>окружающий мир полон загадок, тайн, которые еще предстоит разгадать. Таким образом, перед</w:t>
      </w:r>
      <w:r>
        <w:rPr>
          <w:sz w:val="28"/>
          <w:szCs w:val="28"/>
        </w:rPr>
        <w:t xml:space="preserve"> </w:t>
      </w:r>
      <w:r w:rsidRPr="00D14641">
        <w:rPr>
          <w:sz w:val="28"/>
          <w:szCs w:val="28"/>
        </w:rPr>
        <w:t>ребенком открывается познавательная перспектива дальнейшего изучения природы, мотивация</w:t>
      </w:r>
      <w:r>
        <w:rPr>
          <w:sz w:val="28"/>
          <w:szCs w:val="28"/>
        </w:rPr>
        <w:t xml:space="preserve"> </w:t>
      </w:r>
      <w:r w:rsidRPr="00D14641">
        <w:rPr>
          <w:sz w:val="28"/>
          <w:szCs w:val="28"/>
        </w:rPr>
        <w:t>расширять и углублять свои знания.</w:t>
      </w:r>
      <w:r>
        <w:rPr>
          <w:sz w:val="28"/>
          <w:szCs w:val="28"/>
        </w:rPr>
        <w:t xml:space="preserve"> </w:t>
      </w:r>
      <w:r w:rsidRPr="00D14641">
        <w:rPr>
          <w:sz w:val="28"/>
          <w:szCs w:val="28"/>
        </w:rPr>
        <w:t>Помимо поддержки исследовательской активности, взрослый организует познавательные</w:t>
      </w:r>
      <w:r>
        <w:rPr>
          <w:sz w:val="28"/>
          <w:szCs w:val="28"/>
        </w:rPr>
        <w:t xml:space="preserve"> </w:t>
      </w:r>
      <w:r w:rsidRPr="00D14641">
        <w:rPr>
          <w:sz w:val="28"/>
          <w:szCs w:val="28"/>
        </w:rPr>
        <w:t>игры, поощряет интерес детей к различным развивающим играм и занятиям, например лото, шашкам, шахматам, конструированию и пр.</w:t>
      </w:r>
    </w:p>
    <w:p w:rsidR="00BC786D"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Pr>
          <w:rFonts w:ascii="Times New Roman" w:hAnsi="Times New Roman" w:cs="Times New Roman"/>
          <w:sz w:val="28"/>
          <w:szCs w:val="28"/>
        </w:rPr>
        <w:t>.</w:t>
      </w:r>
      <w:r w:rsidRPr="00E10CAE">
        <w:rPr>
          <w:rFonts w:ascii="Times New Roman" w:hAnsi="Times New Roman" w:cs="Times New Roman"/>
          <w:sz w:val="28"/>
          <w:szCs w:val="28"/>
        </w:rPr>
        <w:t xml:space="preserve"> </w:t>
      </w:r>
    </w:p>
    <w:p w:rsidR="00BC786D" w:rsidRDefault="00BC786D" w:rsidP="00BC786D">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E10CAE">
        <w:rPr>
          <w:rFonts w:ascii="Times New Roman" w:hAnsi="Times New Roman" w:cs="Times New Roman"/>
          <w:sz w:val="28"/>
          <w:szCs w:val="28"/>
        </w:rPr>
        <w:t>зрослые  создают  возможности  для  развития  у  детей  общих  представлений  об</w:t>
      </w:r>
      <w:r>
        <w:rPr>
          <w:rFonts w:ascii="Times New Roman" w:hAnsi="Times New Roman" w:cs="Times New Roman"/>
          <w:sz w:val="28"/>
          <w:szCs w:val="28"/>
        </w:rPr>
        <w:t xml:space="preserve"> </w:t>
      </w:r>
      <w:r w:rsidRPr="00E10CAE">
        <w:rPr>
          <w:rFonts w:ascii="Times New Roman" w:hAnsi="Times New Roman" w:cs="Times New Roman"/>
          <w:sz w:val="28"/>
          <w:szCs w:val="28"/>
        </w:rPr>
        <w:t>окружающем  мире,  о  себе,  других  людях,  в  том  числе  общих  представлений  в</w:t>
      </w:r>
      <w:r>
        <w:rPr>
          <w:rFonts w:ascii="Times New Roman" w:hAnsi="Times New Roman" w:cs="Times New Roman"/>
          <w:sz w:val="28"/>
          <w:szCs w:val="28"/>
        </w:rPr>
        <w:t xml:space="preserve"> </w:t>
      </w:r>
      <w:r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Pr>
          <w:rFonts w:ascii="Times New Roman" w:hAnsi="Times New Roman" w:cs="Times New Roman"/>
          <w:sz w:val="28"/>
          <w:szCs w:val="28"/>
        </w:rPr>
        <w:t xml:space="preserve"> </w:t>
      </w:r>
      <w:r w:rsidRPr="00E10CAE">
        <w:rPr>
          <w:rFonts w:ascii="Times New Roman" w:hAnsi="Times New Roman" w:cs="Times New Roman"/>
          <w:sz w:val="28"/>
          <w:szCs w:val="28"/>
        </w:rPr>
        <w:t xml:space="preserve">предоставляют информацию в других формах. Побуждают детей задавать вопросы, </w:t>
      </w:r>
      <w:r w:rsidRPr="00E10CAE">
        <w:rPr>
          <w:rFonts w:ascii="Times New Roman" w:hAnsi="Times New Roman" w:cs="Times New Roman"/>
          <w:sz w:val="28"/>
          <w:szCs w:val="28"/>
        </w:rPr>
        <w:lastRenderedPageBreak/>
        <w:t>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w:t>
      </w:r>
      <w:r>
        <w:rPr>
          <w:rFonts w:ascii="Times New Roman" w:hAnsi="Times New Roman" w:cs="Times New Roman"/>
          <w:sz w:val="28"/>
          <w:szCs w:val="28"/>
        </w:rPr>
        <w:t xml:space="preserve"> </w:t>
      </w:r>
      <w:r w:rsidRPr="00E10CAE">
        <w:rPr>
          <w:rFonts w:ascii="Times New Roman" w:hAnsi="Times New Roman" w:cs="Times New Roman"/>
          <w:sz w:val="28"/>
          <w:szCs w:val="28"/>
        </w:rPr>
        <w:t>правилами безопасности, с различными профессиями людей.</w:t>
      </w:r>
    </w:p>
    <w:p w:rsidR="00BC786D" w:rsidRPr="00D14641" w:rsidRDefault="00BC786D" w:rsidP="00BC786D">
      <w:pPr>
        <w:pStyle w:val="a4"/>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C786D" w:rsidRPr="00D14641" w:rsidRDefault="00BC786D" w:rsidP="00BC786D">
      <w:pPr>
        <w:ind w:firstLine="708"/>
        <w:jc w:val="both"/>
        <w:rPr>
          <w:sz w:val="28"/>
          <w:szCs w:val="28"/>
        </w:rPr>
      </w:pPr>
      <w:r w:rsidRPr="00D14641">
        <w:rPr>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sz w:val="28"/>
          <w:szCs w:val="28"/>
        </w:rPr>
        <w:t xml:space="preserve"> </w:t>
      </w:r>
      <w:r w:rsidRPr="00D14641">
        <w:rPr>
          <w:sz w:val="28"/>
          <w:szCs w:val="28"/>
        </w:rPr>
        <w:t>поддерживают  игровые (ролевые)  действия,  при необходимости  предлагают  варианты</w:t>
      </w:r>
      <w:r>
        <w:rPr>
          <w:sz w:val="28"/>
          <w:szCs w:val="28"/>
        </w:rPr>
        <w:t xml:space="preserve"> </w:t>
      </w:r>
      <w:r w:rsidRPr="00D14641">
        <w:rPr>
          <w:sz w:val="28"/>
          <w:szCs w:val="28"/>
        </w:rPr>
        <w:t>развертывания сюжетов, в том числе связанных с историей и культурой, а также с правилами</w:t>
      </w:r>
      <w:r>
        <w:rPr>
          <w:sz w:val="28"/>
          <w:szCs w:val="28"/>
        </w:rPr>
        <w:t xml:space="preserve"> </w:t>
      </w:r>
      <w:r w:rsidRPr="00D14641">
        <w:rPr>
          <w:sz w:val="28"/>
          <w:szCs w:val="28"/>
        </w:rPr>
        <w:t>поведения и ролями людей в социуме.</w:t>
      </w:r>
      <w:r>
        <w:rPr>
          <w:sz w:val="28"/>
          <w:szCs w:val="28"/>
        </w:rPr>
        <w:t xml:space="preserve"> </w:t>
      </w:r>
      <w:r w:rsidRPr="00D14641">
        <w:rPr>
          <w:sz w:val="28"/>
          <w:szCs w:val="28"/>
        </w:rPr>
        <w:t>Участвуя  в  повседневной  жизни,  наблюдая  за  взрослыми,  ребенок  развивает</w:t>
      </w:r>
      <w:r>
        <w:rPr>
          <w:sz w:val="28"/>
          <w:szCs w:val="28"/>
        </w:rPr>
        <w:t xml:space="preserve"> </w:t>
      </w:r>
      <w:r w:rsidRPr="00D14641">
        <w:rPr>
          <w:sz w:val="28"/>
          <w:szCs w:val="28"/>
        </w:rPr>
        <w:t>математические  способности  и  получает  первоначальные  представления  о  значении  для</w:t>
      </w:r>
      <w:r>
        <w:rPr>
          <w:sz w:val="28"/>
          <w:szCs w:val="28"/>
        </w:rPr>
        <w:t xml:space="preserve"> </w:t>
      </w:r>
      <w:r w:rsidRPr="00D14641">
        <w:rPr>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sz w:val="28"/>
          <w:szCs w:val="28"/>
        </w:rPr>
        <w:t xml:space="preserve"> </w:t>
      </w:r>
      <w:r w:rsidRPr="00D14641">
        <w:rPr>
          <w:sz w:val="28"/>
          <w:szCs w:val="28"/>
        </w:rPr>
        <w:t>обращения с формами, количествами, числами, а также с пространством и временем, ребенок</w:t>
      </w:r>
      <w:r>
        <w:rPr>
          <w:sz w:val="28"/>
          <w:szCs w:val="28"/>
        </w:rPr>
        <w:t xml:space="preserve"> </w:t>
      </w:r>
      <w:r w:rsidRPr="00D14641">
        <w:rPr>
          <w:sz w:val="28"/>
          <w:szCs w:val="28"/>
        </w:rPr>
        <w:t>незаметно для себя начинает еще до школы осваивать их математическое содержание.</w:t>
      </w:r>
    </w:p>
    <w:p w:rsidR="00BC786D" w:rsidRPr="00D14641" w:rsidRDefault="00BC786D" w:rsidP="00BC786D">
      <w:pPr>
        <w:ind w:firstLine="708"/>
        <w:jc w:val="both"/>
        <w:rPr>
          <w:sz w:val="28"/>
          <w:szCs w:val="28"/>
        </w:rPr>
      </w:pPr>
      <w:r w:rsidRPr="00D14641">
        <w:rPr>
          <w:sz w:val="28"/>
          <w:szCs w:val="28"/>
        </w:rPr>
        <w:t>Благодаря  освоению  математического  содержания  окружающего  мира  в  дошкольном</w:t>
      </w:r>
      <w:r>
        <w:rPr>
          <w:sz w:val="28"/>
          <w:szCs w:val="28"/>
        </w:rPr>
        <w:t xml:space="preserve"> </w:t>
      </w:r>
      <w:r w:rsidRPr="00D14641">
        <w:rPr>
          <w:sz w:val="28"/>
          <w:szCs w:val="28"/>
        </w:rPr>
        <w:t>возрасте  у  большинства  детей  развиваются  предпосылки  успешного  учения  в  школе  и</w:t>
      </w:r>
      <w:r>
        <w:rPr>
          <w:sz w:val="28"/>
          <w:szCs w:val="28"/>
        </w:rPr>
        <w:t xml:space="preserve"> </w:t>
      </w:r>
      <w:r w:rsidRPr="00D14641">
        <w:rPr>
          <w:sz w:val="28"/>
          <w:szCs w:val="28"/>
        </w:rPr>
        <w:t>дальнейшего  изучения  математики  на  протяжении  всей  жизни.  Для  этого  важно,  чтобы</w:t>
      </w:r>
      <w:r>
        <w:rPr>
          <w:sz w:val="28"/>
          <w:szCs w:val="28"/>
        </w:rPr>
        <w:t xml:space="preserve"> </w:t>
      </w:r>
      <w:r w:rsidRPr="00D14641">
        <w:rPr>
          <w:sz w:val="28"/>
          <w:szCs w:val="28"/>
        </w:rPr>
        <w:t>освоение  математического  содержания  на  ранних  ступенях  образования  сопровождалось</w:t>
      </w:r>
      <w:r>
        <w:rPr>
          <w:sz w:val="28"/>
          <w:szCs w:val="28"/>
        </w:rPr>
        <w:t xml:space="preserve"> </w:t>
      </w:r>
      <w:r w:rsidRPr="00D14641">
        <w:rPr>
          <w:sz w:val="28"/>
          <w:szCs w:val="28"/>
        </w:rPr>
        <w:t xml:space="preserve">позитивными эмоциями – радостью и удовольствием. </w:t>
      </w:r>
    </w:p>
    <w:p w:rsidR="00BC786D" w:rsidRPr="00D14641" w:rsidRDefault="00BC786D" w:rsidP="00BC786D">
      <w:pPr>
        <w:ind w:firstLine="708"/>
        <w:jc w:val="both"/>
        <w:rPr>
          <w:sz w:val="28"/>
          <w:szCs w:val="28"/>
        </w:rPr>
      </w:pPr>
      <w:r w:rsidRPr="00D14641">
        <w:rPr>
          <w:sz w:val="28"/>
          <w:szCs w:val="28"/>
        </w:rPr>
        <w:t>Предлагая  детям  математическое  содержание,  нужно  также  иметь  в  виду,  что  их</w:t>
      </w:r>
      <w:r>
        <w:rPr>
          <w:sz w:val="28"/>
          <w:szCs w:val="28"/>
        </w:rPr>
        <w:t xml:space="preserve"> </w:t>
      </w:r>
      <w:r w:rsidRPr="00D14641">
        <w:rPr>
          <w:sz w:val="28"/>
          <w:szCs w:val="28"/>
        </w:rPr>
        <w:t>индивидуальные возможности и предпочтения будут различными и поэтому освоение детьми</w:t>
      </w:r>
      <w:r>
        <w:rPr>
          <w:sz w:val="28"/>
          <w:szCs w:val="28"/>
        </w:rPr>
        <w:t xml:space="preserve"> </w:t>
      </w:r>
      <w:r w:rsidRPr="00D14641">
        <w:rPr>
          <w:sz w:val="28"/>
          <w:szCs w:val="28"/>
        </w:rPr>
        <w:t>математического содержания носит сугубо индивидуальный характер. По завершении этапа</w:t>
      </w:r>
      <w:r>
        <w:rPr>
          <w:sz w:val="28"/>
          <w:szCs w:val="28"/>
        </w:rPr>
        <w:t xml:space="preserve"> </w:t>
      </w:r>
      <w:r w:rsidRPr="00D14641">
        <w:rPr>
          <w:sz w:val="28"/>
          <w:szCs w:val="28"/>
        </w:rPr>
        <w:t>дошкольного образования между детьми наблюдается большой разброс в знаниях, умениях и</w:t>
      </w:r>
      <w:r>
        <w:rPr>
          <w:sz w:val="28"/>
          <w:szCs w:val="28"/>
        </w:rPr>
        <w:t xml:space="preserve"> </w:t>
      </w:r>
      <w:r w:rsidRPr="00D14641">
        <w:rPr>
          <w:sz w:val="28"/>
          <w:szCs w:val="28"/>
        </w:rPr>
        <w:t xml:space="preserve">навыках, касающихся математического содержания. </w:t>
      </w:r>
    </w:p>
    <w:p w:rsidR="00BC786D" w:rsidRPr="00D14641" w:rsidRDefault="00BC786D" w:rsidP="00BC786D">
      <w:pPr>
        <w:ind w:firstLine="708"/>
        <w:jc w:val="both"/>
        <w:rPr>
          <w:sz w:val="28"/>
          <w:szCs w:val="28"/>
        </w:rPr>
      </w:pPr>
      <w:r w:rsidRPr="00D14641">
        <w:rPr>
          <w:sz w:val="28"/>
          <w:szCs w:val="28"/>
        </w:rPr>
        <w:t>В  соответствии  с  принципом  интеграции  образовательных  областей  Программа</w:t>
      </w:r>
      <w:r>
        <w:rPr>
          <w:sz w:val="28"/>
          <w:szCs w:val="28"/>
        </w:rPr>
        <w:t xml:space="preserve"> </w:t>
      </w:r>
      <w:r w:rsidRPr="00D14641">
        <w:rPr>
          <w:sz w:val="28"/>
          <w:szCs w:val="28"/>
        </w:rPr>
        <w:t xml:space="preserve">предполагает  взаимосвязь  математического  содержания  с  другими  разделами  Программы. </w:t>
      </w:r>
    </w:p>
    <w:p w:rsidR="00BC786D" w:rsidRPr="00D14641" w:rsidRDefault="00BC786D" w:rsidP="00BC786D">
      <w:pPr>
        <w:ind w:firstLine="708"/>
        <w:jc w:val="both"/>
        <w:rPr>
          <w:sz w:val="28"/>
          <w:szCs w:val="28"/>
        </w:rPr>
      </w:pPr>
      <w:r w:rsidRPr="00D14641">
        <w:rPr>
          <w:sz w:val="28"/>
          <w:szCs w:val="28"/>
        </w:rPr>
        <w:t>Особенно  тесно  математическое  развитие  в  раннем  и  дошкольном  возрасте  связано  с</w:t>
      </w:r>
      <w:r>
        <w:rPr>
          <w:sz w:val="28"/>
          <w:szCs w:val="28"/>
        </w:rPr>
        <w:t xml:space="preserve"> </w:t>
      </w:r>
      <w:r w:rsidRPr="00D14641">
        <w:rPr>
          <w:sz w:val="28"/>
          <w:szCs w:val="28"/>
        </w:rPr>
        <w:t>социально-коммуникативным  и  речевым  развитием.  Развитие  математического  мышления</w:t>
      </w:r>
      <w:r>
        <w:rPr>
          <w:sz w:val="28"/>
          <w:szCs w:val="28"/>
        </w:rPr>
        <w:t xml:space="preserve"> </w:t>
      </w:r>
      <w:r w:rsidRPr="00D14641">
        <w:rPr>
          <w:sz w:val="28"/>
          <w:szCs w:val="28"/>
        </w:rPr>
        <w:t>происходит и совершенствуется через речевую коммуникацию с другими детьми и взрослыми, включенную в конте</w:t>
      </w:r>
      <w:proofErr w:type="gramStart"/>
      <w:r w:rsidRPr="00D14641">
        <w:rPr>
          <w:sz w:val="28"/>
          <w:szCs w:val="28"/>
        </w:rPr>
        <w:t>кст вз</w:t>
      </w:r>
      <w:proofErr w:type="gramEnd"/>
      <w:r w:rsidRPr="00D14641">
        <w:rPr>
          <w:sz w:val="28"/>
          <w:szCs w:val="28"/>
        </w:rPr>
        <w:t>аимодействия в конкретных ситуациях.</w:t>
      </w:r>
    </w:p>
    <w:p w:rsidR="00BC786D" w:rsidRPr="00D14641" w:rsidRDefault="00BC786D" w:rsidP="00BC786D">
      <w:pPr>
        <w:ind w:firstLine="708"/>
        <w:jc w:val="both"/>
        <w:rPr>
          <w:sz w:val="28"/>
          <w:szCs w:val="28"/>
        </w:rPr>
      </w:pPr>
      <w:proofErr w:type="gramStart"/>
      <w:r w:rsidRPr="00D14641">
        <w:rPr>
          <w:sz w:val="28"/>
          <w:szCs w:val="28"/>
        </w:rPr>
        <w:t>Воспитатели  систематически  используют  ситуации  повседневной  жизни  для</w:t>
      </w:r>
      <w:r>
        <w:rPr>
          <w:sz w:val="28"/>
          <w:szCs w:val="28"/>
        </w:rPr>
        <w:t xml:space="preserve"> </w:t>
      </w:r>
      <w:r w:rsidRPr="00D14641">
        <w:rPr>
          <w:sz w:val="28"/>
          <w:szCs w:val="28"/>
        </w:rPr>
        <w:t>математического  развития,  например,  классифицируют  предметы,  явления,  выявляют</w:t>
      </w:r>
      <w:r>
        <w:rPr>
          <w:sz w:val="28"/>
          <w:szCs w:val="28"/>
        </w:rPr>
        <w:t xml:space="preserve"> </w:t>
      </w:r>
      <w:r w:rsidRPr="00D14641">
        <w:rPr>
          <w:sz w:val="28"/>
          <w:szCs w:val="28"/>
        </w:rPr>
        <w:t xml:space="preserve">последовательности в процессе действий «сначала это, </w:t>
      </w:r>
      <w:r w:rsidRPr="00D14641">
        <w:rPr>
          <w:sz w:val="28"/>
          <w:szCs w:val="28"/>
        </w:rPr>
        <w:lastRenderedPageBreak/>
        <w:t>потом то…»  (ход времени, развитие сюжета  в  сказках  и  историях,  порядок  выполнения  деятельности  и  др.),  способствуют</w:t>
      </w:r>
      <w:r>
        <w:rPr>
          <w:sz w:val="28"/>
          <w:szCs w:val="28"/>
        </w:rPr>
        <w:t xml:space="preserve"> </w:t>
      </w:r>
      <w:r w:rsidRPr="00D14641">
        <w:rPr>
          <w:sz w:val="28"/>
          <w:szCs w:val="28"/>
        </w:rPr>
        <w:t>формированию пространственного восприятия</w:t>
      </w:r>
      <w:r>
        <w:rPr>
          <w:sz w:val="28"/>
          <w:szCs w:val="28"/>
        </w:rPr>
        <w:t xml:space="preserve"> </w:t>
      </w:r>
      <w:r w:rsidRPr="00D14641">
        <w:rPr>
          <w:sz w:val="28"/>
          <w:szCs w:val="28"/>
        </w:rPr>
        <w:t>(спереди, сзади, рядом, справа, слева и др.) и т. п., осуществляя при этом речевое сопровождение.</w:t>
      </w:r>
      <w:proofErr w:type="gramEnd"/>
    </w:p>
    <w:p w:rsidR="00BC786D" w:rsidRPr="00D14641" w:rsidRDefault="00BC786D" w:rsidP="00BC786D">
      <w:pPr>
        <w:ind w:firstLine="708"/>
        <w:jc w:val="both"/>
        <w:rPr>
          <w:sz w:val="28"/>
          <w:szCs w:val="28"/>
        </w:rPr>
      </w:pPr>
      <w:r w:rsidRPr="00D14641">
        <w:rPr>
          <w:sz w:val="28"/>
          <w:szCs w:val="28"/>
        </w:rPr>
        <w:t>Элементы  математики  содержатся  и  могут  отрабатываться  на  занятиях  музыкой  и</w:t>
      </w:r>
      <w:r>
        <w:rPr>
          <w:sz w:val="28"/>
          <w:szCs w:val="28"/>
        </w:rPr>
        <w:t xml:space="preserve"> </w:t>
      </w:r>
      <w:r w:rsidRPr="00D14641">
        <w:rPr>
          <w:sz w:val="28"/>
          <w:szCs w:val="28"/>
        </w:rPr>
        <w:t>танцами, движением и спортом. На музыкальных занятиях при освоении ритма танца, при</w:t>
      </w:r>
      <w:r>
        <w:rPr>
          <w:sz w:val="28"/>
          <w:szCs w:val="28"/>
        </w:rPr>
        <w:t xml:space="preserve"> </w:t>
      </w:r>
      <w:r w:rsidRPr="00D14641">
        <w:rPr>
          <w:sz w:val="28"/>
          <w:szCs w:val="28"/>
        </w:rPr>
        <w:t>выполнении физических упражнений дети могут осваивать счет, развивать пространственную</w:t>
      </w:r>
      <w:r>
        <w:rPr>
          <w:sz w:val="28"/>
          <w:szCs w:val="28"/>
        </w:rPr>
        <w:t xml:space="preserve"> </w:t>
      </w:r>
      <w:r w:rsidRPr="00D14641">
        <w:rPr>
          <w:sz w:val="28"/>
          <w:szCs w:val="28"/>
        </w:rPr>
        <w:t>координацию.  Для  этого  воспитателем  совместно  с  детьми  осуществляется  вербализация</w:t>
      </w:r>
      <w:r>
        <w:rPr>
          <w:sz w:val="28"/>
          <w:szCs w:val="28"/>
        </w:rPr>
        <w:t xml:space="preserve"> </w:t>
      </w:r>
      <w:r w:rsidRPr="00D14641">
        <w:rPr>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sz w:val="28"/>
          <w:szCs w:val="28"/>
        </w:rPr>
        <w:t xml:space="preserve"> </w:t>
      </w:r>
      <w:r w:rsidRPr="00D14641">
        <w:rPr>
          <w:sz w:val="28"/>
          <w:szCs w:val="28"/>
        </w:rPr>
        <w:t xml:space="preserve">музыку в такт: раз, два, три, раз, два, три»; «встаем в круг» и др. </w:t>
      </w:r>
    </w:p>
    <w:p w:rsidR="00BC786D" w:rsidRPr="00D14641" w:rsidRDefault="00BC786D" w:rsidP="00BC786D">
      <w:pPr>
        <w:ind w:firstLine="708"/>
        <w:jc w:val="both"/>
        <w:rPr>
          <w:sz w:val="28"/>
          <w:szCs w:val="28"/>
        </w:rPr>
      </w:pPr>
      <w:r w:rsidRPr="00D14641">
        <w:rPr>
          <w:sz w:val="28"/>
          <w:szCs w:val="28"/>
        </w:rPr>
        <w:t>Математические элементы могут возникать в рисунках детей</w:t>
      </w:r>
      <w:r>
        <w:rPr>
          <w:sz w:val="28"/>
          <w:szCs w:val="28"/>
        </w:rPr>
        <w:t xml:space="preserve"> </w:t>
      </w:r>
      <w:r w:rsidRPr="00D14641">
        <w:rPr>
          <w:sz w:val="28"/>
          <w:szCs w:val="28"/>
        </w:rPr>
        <w:t>(фигуры, узоры), при лепке, конструировании и др. видах детской творческой активности. Воспитатели обращают внимание</w:t>
      </w:r>
      <w:r>
        <w:rPr>
          <w:sz w:val="28"/>
          <w:szCs w:val="28"/>
        </w:rPr>
        <w:t xml:space="preserve"> </w:t>
      </w:r>
      <w:r w:rsidRPr="00D14641">
        <w:rPr>
          <w:sz w:val="28"/>
          <w:szCs w:val="28"/>
        </w:rPr>
        <w:t>детей на эти элементы, проговаривая их содержание и употребляя соответствующие слова-понятия</w:t>
      </w:r>
      <w:r>
        <w:rPr>
          <w:sz w:val="28"/>
          <w:szCs w:val="28"/>
        </w:rPr>
        <w:t xml:space="preserve"> </w:t>
      </w:r>
      <w:r w:rsidRPr="00D14641">
        <w:rPr>
          <w:sz w:val="28"/>
          <w:szCs w:val="28"/>
        </w:rPr>
        <w:t>(круглый, больше, меньше, спираль – о домике улитки, квадратный, треугольный – о</w:t>
      </w:r>
      <w:r>
        <w:rPr>
          <w:sz w:val="28"/>
          <w:szCs w:val="28"/>
        </w:rPr>
        <w:t xml:space="preserve"> </w:t>
      </w:r>
      <w:r w:rsidRPr="00D14641">
        <w:rPr>
          <w:sz w:val="28"/>
          <w:szCs w:val="28"/>
        </w:rPr>
        <w:t>рисунке дома с окнами и т. п.).</w:t>
      </w:r>
    </w:p>
    <w:p w:rsidR="00BC786D" w:rsidRPr="00D14641" w:rsidRDefault="00BC786D" w:rsidP="00BC786D">
      <w:pPr>
        <w:ind w:firstLine="708"/>
        <w:jc w:val="both"/>
        <w:rPr>
          <w:sz w:val="28"/>
          <w:szCs w:val="28"/>
        </w:rPr>
      </w:pPr>
      <w:proofErr w:type="gramStart"/>
      <w:r w:rsidRPr="00D14641">
        <w:rPr>
          <w:sz w:val="28"/>
          <w:szCs w:val="28"/>
        </w:rPr>
        <w:t>У детей развивается способность ориентироваться в пространстве (право, лево, вперед,</w:t>
      </w:r>
      <w:r>
        <w:rPr>
          <w:sz w:val="28"/>
          <w:szCs w:val="28"/>
        </w:rPr>
        <w:t xml:space="preserve"> </w:t>
      </w:r>
      <w:r w:rsidRPr="00D14641">
        <w:rPr>
          <w:sz w:val="28"/>
          <w:szCs w:val="28"/>
        </w:rPr>
        <w:t>назад  и  т.  п.);  сравнивать,  обобщать (различать,  классифицировать)  предметы;  понимать</w:t>
      </w:r>
      <w:r>
        <w:rPr>
          <w:sz w:val="28"/>
          <w:szCs w:val="28"/>
        </w:rPr>
        <w:t xml:space="preserve"> </w:t>
      </w:r>
      <w:r w:rsidRPr="00D14641">
        <w:rPr>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sz w:val="28"/>
          <w:szCs w:val="28"/>
        </w:rPr>
        <w:t xml:space="preserve"> </w:t>
      </w:r>
      <w:r w:rsidRPr="00D14641">
        <w:rPr>
          <w:sz w:val="28"/>
          <w:szCs w:val="28"/>
        </w:rPr>
        <w:t>основные понятия, структурирующие время (например, до – после, вчера – сегодня – завтра,</w:t>
      </w:r>
      <w:r>
        <w:rPr>
          <w:sz w:val="28"/>
          <w:szCs w:val="28"/>
        </w:rPr>
        <w:t xml:space="preserve"> </w:t>
      </w:r>
      <w:r w:rsidRPr="00D14641">
        <w:rPr>
          <w:sz w:val="28"/>
          <w:szCs w:val="28"/>
        </w:rPr>
        <w:t>названия месяцев и дней);</w:t>
      </w:r>
      <w:proofErr w:type="gramEnd"/>
      <w:r w:rsidRPr="00D14641">
        <w:rPr>
          <w:sz w:val="28"/>
          <w:szCs w:val="28"/>
        </w:rPr>
        <w:t xml:space="preserve"> правильно называть дни недели, месяцы, времена года, части суток. </w:t>
      </w:r>
    </w:p>
    <w:p w:rsidR="00BC786D" w:rsidRPr="00D14641" w:rsidRDefault="00BC786D" w:rsidP="00BC786D">
      <w:pPr>
        <w:ind w:firstLine="708"/>
        <w:jc w:val="both"/>
        <w:rPr>
          <w:sz w:val="28"/>
          <w:szCs w:val="28"/>
        </w:rPr>
      </w:pPr>
      <w:r w:rsidRPr="00D14641">
        <w:rPr>
          <w:sz w:val="28"/>
          <w:szCs w:val="28"/>
        </w:rPr>
        <w:t>Дети получают первичные представления о геометрических формах и признаках предметов и</w:t>
      </w:r>
      <w:r>
        <w:rPr>
          <w:sz w:val="28"/>
          <w:szCs w:val="28"/>
        </w:rPr>
        <w:t xml:space="preserve"> </w:t>
      </w:r>
      <w:r w:rsidRPr="00D14641">
        <w:rPr>
          <w:sz w:val="28"/>
          <w:szCs w:val="28"/>
        </w:rPr>
        <w:t>объектов (например,  круглый,  с  углами,  с  таким-то  количеством  вершин  и  граней),  о</w:t>
      </w:r>
      <w:r>
        <w:rPr>
          <w:sz w:val="28"/>
          <w:szCs w:val="28"/>
        </w:rPr>
        <w:t xml:space="preserve"> </w:t>
      </w:r>
      <w:r w:rsidRPr="00D14641">
        <w:rPr>
          <w:sz w:val="28"/>
          <w:szCs w:val="28"/>
        </w:rPr>
        <w:t>геометрических телах</w:t>
      </w:r>
      <w:r>
        <w:rPr>
          <w:sz w:val="28"/>
          <w:szCs w:val="28"/>
        </w:rPr>
        <w:t xml:space="preserve"> </w:t>
      </w:r>
      <w:r w:rsidRPr="00D14641">
        <w:rPr>
          <w:sz w:val="28"/>
          <w:szCs w:val="28"/>
        </w:rPr>
        <w:t>(например, куб, цилиндр, шар).</w:t>
      </w:r>
    </w:p>
    <w:p w:rsidR="00BC786D" w:rsidRPr="00D14641" w:rsidRDefault="00BC786D" w:rsidP="00BC786D">
      <w:pPr>
        <w:ind w:firstLine="708"/>
        <w:jc w:val="both"/>
        <w:rPr>
          <w:sz w:val="28"/>
          <w:szCs w:val="28"/>
        </w:rPr>
      </w:pPr>
      <w:r w:rsidRPr="00D14641">
        <w:rPr>
          <w:sz w:val="28"/>
          <w:szCs w:val="28"/>
        </w:rPr>
        <w:t>У детей формируются представления об использовании слов, обозначающих числа. Они</w:t>
      </w:r>
      <w:r>
        <w:rPr>
          <w:sz w:val="28"/>
          <w:szCs w:val="28"/>
        </w:rPr>
        <w:t xml:space="preserve"> </w:t>
      </w:r>
      <w:r w:rsidRPr="00D14641">
        <w:rPr>
          <w:sz w:val="28"/>
          <w:szCs w:val="28"/>
        </w:rPr>
        <w:t>начинают считать различные объекты (например, предметы, звуки и т. п.) до10, 20 и далее, в</w:t>
      </w:r>
      <w:r>
        <w:rPr>
          <w:sz w:val="28"/>
          <w:szCs w:val="28"/>
        </w:rPr>
        <w:t xml:space="preserve"> </w:t>
      </w:r>
      <w:r w:rsidRPr="00D14641">
        <w:rPr>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sz w:val="28"/>
          <w:szCs w:val="28"/>
        </w:rPr>
        <w:t xml:space="preserve"> </w:t>
      </w:r>
      <w:r w:rsidRPr="00D14641">
        <w:rPr>
          <w:sz w:val="28"/>
          <w:szCs w:val="28"/>
        </w:rP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w:t>
      </w:r>
      <w:r>
        <w:rPr>
          <w:sz w:val="28"/>
          <w:szCs w:val="28"/>
        </w:rPr>
        <w:t xml:space="preserve"> </w:t>
      </w:r>
      <w:r w:rsidRPr="00D14641">
        <w:rPr>
          <w:sz w:val="28"/>
          <w:szCs w:val="28"/>
        </w:rPr>
        <w:t>кодировки и маркировки числа</w:t>
      </w:r>
      <w:r>
        <w:rPr>
          <w:sz w:val="28"/>
          <w:szCs w:val="28"/>
        </w:rPr>
        <w:t xml:space="preserve"> </w:t>
      </w:r>
      <w:r w:rsidRPr="00D14641">
        <w:rPr>
          <w:sz w:val="28"/>
          <w:szCs w:val="28"/>
        </w:rPr>
        <w:t>(например, номер телефона, почтовый индекс, номер маршрута</w:t>
      </w:r>
      <w:r>
        <w:rPr>
          <w:sz w:val="28"/>
          <w:szCs w:val="28"/>
        </w:rPr>
        <w:t xml:space="preserve"> </w:t>
      </w:r>
      <w:r w:rsidRPr="00D14641">
        <w:rPr>
          <w:sz w:val="28"/>
          <w:szCs w:val="28"/>
        </w:rPr>
        <w:t>автобуса).</w:t>
      </w:r>
    </w:p>
    <w:p w:rsidR="00BC786D" w:rsidRPr="00D14641" w:rsidRDefault="00BC786D" w:rsidP="00BC786D">
      <w:pPr>
        <w:ind w:firstLine="708"/>
        <w:jc w:val="both"/>
        <w:rPr>
          <w:sz w:val="28"/>
          <w:szCs w:val="28"/>
        </w:rPr>
      </w:pPr>
      <w:proofErr w:type="gramStart"/>
      <w:r w:rsidRPr="00D14641">
        <w:rPr>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w:t>
      </w:r>
      <w:r>
        <w:rPr>
          <w:sz w:val="28"/>
          <w:szCs w:val="28"/>
        </w:rPr>
        <w:t xml:space="preserve"> </w:t>
      </w:r>
      <w:r w:rsidRPr="00D14641">
        <w:rPr>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BC786D" w:rsidRPr="00D14641" w:rsidRDefault="00BC786D" w:rsidP="00BC786D">
      <w:pPr>
        <w:ind w:firstLine="708"/>
        <w:jc w:val="both"/>
        <w:rPr>
          <w:sz w:val="28"/>
          <w:szCs w:val="28"/>
        </w:rPr>
      </w:pPr>
      <w:r w:rsidRPr="00D14641">
        <w:rPr>
          <w:sz w:val="28"/>
          <w:szCs w:val="28"/>
        </w:rPr>
        <w:lastRenderedPageBreak/>
        <w:t>Развивается способность воспринимать</w:t>
      </w:r>
      <w:r>
        <w:rPr>
          <w:sz w:val="28"/>
          <w:szCs w:val="28"/>
        </w:rPr>
        <w:t xml:space="preserve"> </w:t>
      </w:r>
      <w:r w:rsidRPr="00D14641">
        <w:rPr>
          <w:sz w:val="28"/>
          <w:szCs w:val="28"/>
        </w:rPr>
        <w:t>«на глаз» небольшие множества до</w:t>
      </w:r>
      <w:r>
        <w:rPr>
          <w:sz w:val="28"/>
          <w:szCs w:val="28"/>
        </w:rPr>
        <w:t xml:space="preserve"> </w:t>
      </w:r>
      <w:r w:rsidRPr="00D14641">
        <w:rPr>
          <w:sz w:val="28"/>
          <w:szCs w:val="28"/>
        </w:rPr>
        <w:t>6–10 объектов</w:t>
      </w:r>
      <w:r>
        <w:rPr>
          <w:sz w:val="28"/>
          <w:szCs w:val="28"/>
        </w:rPr>
        <w:t xml:space="preserve"> </w:t>
      </w:r>
      <w:r w:rsidRPr="00D14641">
        <w:rPr>
          <w:sz w:val="28"/>
          <w:szCs w:val="28"/>
        </w:rPr>
        <w:t xml:space="preserve">(например, при играх с использованием игральных костей или на пальцах рук). </w:t>
      </w:r>
    </w:p>
    <w:p w:rsidR="00BC786D" w:rsidRDefault="00BC786D" w:rsidP="00BC786D">
      <w:pPr>
        <w:ind w:firstLine="708"/>
        <w:jc w:val="both"/>
        <w:rPr>
          <w:sz w:val="28"/>
          <w:szCs w:val="28"/>
        </w:rPr>
      </w:pPr>
      <w:r w:rsidRPr="00D14641">
        <w:rPr>
          <w:sz w:val="28"/>
          <w:szCs w:val="28"/>
        </w:rPr>
        <w:t>Развивается  способность  применять  математические  знания  и  умения  в  практических</w:t>
      </w:r>
      <w:r>
        <w:rPr>
          <w:sz w:val="28"/>
          <w:szCs w:val="28"/>
        </w:rPr>
        <w:t xml:space="preserve"> </w:t>
      </w:r>
      <w:r w:rsidRPr="00D14641">
        <w:rPr>
          <w:sz w:val="28"/>
          <w:szCs w:val="28"/>
        </w:rPr>
        <w:t>ситуациях  в  повседневной  жизни (например,  чтобы  положить  в  чашку  с  чаем  две  ложки</w:t>
      </w:r>
      <w:r>
        <w:rPr>
          <w:sz w:val="28"/>
          <w:szCs w:val="28"/>
        </w:rPr>
        <w:t xml:space="preserve"> </w:t>
      </w:r>
      <w:r w:rsidRPr="00D14641">
        <w:rPr>
          <w:sz w:val="28"/>
          <w:szCs w:val="28"/>
        </w:rPr>
        <w:t>сахара), в различных видах образовательной деятельности</w:t>
      </w:r>
      <w:r>
        <w:rPr>
          <w:sz w:val="28"/>
          <w:szCs w:val="28"/>
        </w:rPr>
        <w:t xml:space="preserve"> </w:t>
      </w:r>
      <w:r w:rsidRPr="00D14641">
        <w:rPr>
          <w:sz w:val="28"/>
          <w:szCs w:val="28"/>
        </w:rPr>
        <w:t>(например, чтобы разделить кубики</w:t>
      </w:r>
      <w:r>
        <w:rPr>
          <w:sz w:val="28"/>
          <w:szCs w:val="28"/>
        </w:rPr>
        <w:t xml:space="preserve"> </w:t>
      </w:r>
      <w:r w:rsidRPr="00D14641">
        <w:rPr>
          <w:sz w:val="28"/>
          <w:szCs w:val="28"/>
        </w:rPr>
        <w:t>поровну между участниками игры), в том числе в других образовательных областях.</w:t>
      </w:r>
      <w:r>
        <w:rPr>
          <w:sz w:val="28"/>
          <w:szCs w:val="28"/>
        </w:rPr>
        <w:t xml:space="preserve"> </w:t>
      </w:r>
      <w:r w:rsidRPr="00D14641">
        <w:rPr>
          <w:sz w:val="28"/>
          <w:szCs w:val="28"/>
        </w:rPr>
        <w:t>Развитию  математических  представлений  способствует  наличие  соответствующих</w:t>
      </w:r>
      <w:r>
        <w:rPr>
          <w:sz w:val="28"/>
          <w:szCs w:val="28"/>
        </w:rPr>
        <w:t xml:space="preserve"> </w:t>
      </w:r>
      <w:r w:rsidRPr="00D14641">
        <w:rPr>
          <w:sz w:val="28"/>
          <w:szCs w:val="28"/>
        </w:rPr>
        <w:t>математических  материалов,  подходящих  для  счета,  сравнения,  сортировки,  выкладывания</w:t>
      </w:r>
      <w:r>
        <w:rPr>
          <w:sz w:val="28"/>
          <w:szCs w:val="28"/>
        </w:rPr>
        <w:t xml:space="preserve"> </w:t>
      </w:r>
      <w:r w:rsidRPr="00D14641">
        <w:rPr>
          <w:sz w:val="28"/>
          <w:szCs w:val="28"/>
        </w:rPr>
        <w:t>последовательностей и т. п.</w:t>
      </w:r>
    </w:p>
    <w:p w:rsidR="00BC786D" w:rsidRDefault="00BC786D" w:rsidP="00BC786D">
      <w:pPr>
        <w:jc w:val="both"/>
        <w:rPr>
          <w:sz w:val="28"/>
          <w:szCs w:val="28"/>
        </w:rPr>
      </w:pPr>
    </w:p>
    <w:p w:rsidR="00BC786D" w:rsidRPr="00A3453B" w:rsidRDefault="00BC786D" w:rsidP="00BC786D">
      <w:pPr>
        <w:jc w:val="both"/>
        <w:rPr>
          <w:b/>
          <w:i/>
          <w:sz w:val="28"/>
          <w:szCs w:val="28"/>
        </w:rPr>
      </w:pPr>
      <w:r w:rsidRPr="00A3453B">
        <w:rPr>
          <w:b/>
          <w:i/>
          <w:sz w:val="28"/>
          <w:szCs w:val="28"/>
        </w:rPr>
        <w:t>Речевое развитие</w:t>
      </w:r>
    </w:p>
    <w:p w:rsidR="00BC786D" w:rsidRPr="00D14641" w:rsidRDefault="00BC786D" w:rsidP="00BC786D">
      <w:pPr>
        <w:jc w:val="both"/>
        <w:rPr>
          <w:sz w:val="28"/>
          <w:szCs w:val="28"/>
        </w:rPr>
      </w:pPr>
      <w:r w:rsidRPr="00D14641">
        <w:rPr>
          <w:sz w:val="28"/>
          <w:szCs w:val="28"/>
        </w:rPr>
        <w:t>В  области речевого развития  ребенка основными  задачами</w:t>
      </w:r>
      <w:r>
        <w:rPr>
          <w:sz w:val="28"/>
          <w:szCs w:val="28"/>
        </w:rPr>
        <w:t xml:space="preserve"> </w:t>
      </w:r>
      <w:r w:rsidRPr="00D14641">
        <w:rPr>
          <w:sz w:val="28"/>
          <w:szCs w:val="28"/>
        </w:rPr>
        <w:t>образовательной</w:t>
      </w:r>
    </w:p>
    <w:p w:rsidR="00BC786D" w:rsidRPr="00D14641" w:rsidRDefault="00BC786D" w:rsidP="00BC786D">
      <w:pPr>
        <w:jc w:val="both"/>
        <w:rPr>
          <w:sz w:val="28"/>
          <w:szCs w:val="28"/>
        </w:rPr>
      </w:pPr>
      <w:r w:rsidRPr="00D14641">
        <w:rPr>
          <w:sz w:val="28"/>
          <w:szCs w:val="28"/>
        </w:rPr>
        <w:t xml:space="preserve">деятельности является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формирования основы речевой и языковой культуры, совершенствования разных сторон</w:t>
      </w:r>
      <w:r>
        <w:rPr>
          <w:sz w:val="28"/>
          <w:szCs w:val="28"/>
        </w:rPr>
        <w:t xml:space="preserve"> </w:t>
      </w:r>
      <w:r w:rsidRPr="00D14641">
        <w:rPr>
          <w:sz w:val="28"/>
          <w:szCs w:val="28"/>
        </w:rPr>
        <w:t>речи ребенка;</w:t>
      </w:r>
    </w:p>
    <w:p w:rsidR="00BC786D" w:rsidRPr="00D14641" w:rsidRDefault="00BC786D" w:rsidP="00BC786D">
      <w:pPr>
        <w:jc w:val="both"/>
        <w:rPr>
          <w:sz w:val="28"/>
          <w:szCs w:val="28"/>
        </w:rPr>
      </w:pPr>
      <w:r w:rsidRPr="00D14641">
        <w:rPr>
          <w:sz w:val="28"/>
          <w:szCs w:val="28"/>
        </w:rPr>
        <w:t>– приобщения детей к культуре чтения художественной литературы.</w:t>
      </w:r>
    </w:p>
    <w:p w:rsidR="00BC786D" w:rsidRPr="00E10CAE"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BC786D" w:rsidRPr="00D14641" w:rsidRDefault="00BC786D" w:rsidP="00BC786D">
      <w:pPr>
        <w:jc w:val="both"/>
        <w:rPr>
          <w:sz w:val="28"/>
          <w:szCs w:val="28"/>
        </w:rPr>
      </w:pPr>
      <w:r w:rsidRPr="00D14641">
        <w:rPr>
          <w:sz w:val="28"/>
          <w:szCs w:val="28"/>
        </w:rPr>
        <w:t>Речевое  развитие  ребенка  связано  с  умением  вступать  в  коммуникацию  с  другими</w:t>
      </w:r>
      <w:r>
        <w:rPr>
          <w:sz w:val="28"/>
          <w:szCs w:val="28"/>
        </w:rPr>
        <w:t xml:space="preserve"> </w:t>
      </w:r>
      <w:r w:rsidRPr="00D14641">
        <w:rPr>
          <w:sz w:val="28"/>
          <w:szCs w:val="28"/>
        </w:rPr>
        <w:t>людьми, умением слушать, воспринимать речь говорящего и реагировать на нее собственным</w:t>
      </w:r>
      <w:r>
        <w:rPr>
          <w:sz w:val="28"/>
          <w:szCs w:val="28"/>
        </w:rPr>
        <w:t xml:space="preserve"> </w:t>
      </w:r>
      <w:r w:rsidRPr="00D14641">
        <w:rPr>
          <w:sz w:val="28"/>
          <w:szCs w:val="28"/>
        </w:rPr>
        <w:t>откликом,  адекватными  эмоциями,  то  есть  тесно  связано  с  социально-коммуникативным</w:t>
      </w:r>
      <w:r>
        <w:rPr>
          <w:sz w:val="28"/>
          <w:szCs w:val="28"/>
        </w:rPr>
        <w:t xml:space="preserve"> </w:t>
      </w:r>
      <w:r w:rsidRPr="00D14641">
        <w:rPr>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sz w:val="28"/>
          <w:szCs w:val="28"/>
        </w:rPr>
        <w:t xml:space="preserve"> </w:t>
      </w:r>
      <w:r w:rsidRPr="00D14641">
        <w:rPr>
          <w:sz w:val="28"/>
          <w:szCs w:val="28"/>
        </w:rPr>
        <w:t>ситуаций, регулированию речевых действий. Речь как важнейшее средство общения позволяет</w:t>
      </w:r>
      <w:r>
        <w:rPr>
          <w:sz w:val="28"/>
          <w:szCs w:val="28"/>
        </w:rPr>
        <w:t xml:space="preserve"> </w:t>
      </w:r>
      <w:r w:rsidRPr="00D14641">
        <w:rPr>
          <w:sz w:val="28"/>
          <w:szCs w:val="28"/>
        </w:rPr>
        <w:t>каждому ребенку участвовать в беседах, играх, проектах, спектаклях, занятиях и др., проявляя</w:t>
      </w:r>
      <w:r>
        <w:rPr>
          <w:sz w:val="28"/>
          <w:szCs w:val="28"/>
        </w:rPr>
        <w:t xml:space="preserve"> </w:t>
      </w:r>
      <w:r w:rsidRPr="00D14641">
        <w:rPr>
          <w:sz w:val="28"/>
          <w:szCs w:val="28"/>
        </w:rPr>
        <w:t>при этом свою индивидуальность. Педагоги должны стимулировать общение,</w:t>
      </w:r>
      <w:r>
        <w:rPr>
          <w:sz w:val="28"/>
          <w:szCs w:val="28"/>
        </w:rPr>
        <w:t xml:space="preserve"> </w:t>
      </w:r>
      <w:r w:rsidRPr="00D14641">
        <w:rPr>
          <w:sz w:val="28"/>
          <w:szCs w:val="28"/>
        </w:rPr>
        <w:t>сопровождающее</w:t>
      </w:r>
      <w:r>
        <w:rPr>
          <w:sz w:val="28"/>
          <w:szCs w:val="28"/>
        </w:rPr>
        <w:t xml:space="preserve"> </w:t>
      </w:r>
      <w:r w:rsidRPr="00D14641">
        <w:rPr>
          <w:sz w:val="28"/>
          <w:szCs w:val="28"/>
        </w:rPr>
        <w:t>различные  виды  деятельности  детей,  например,  поддерживать обмен мнениями по поводу</w:t>
      </w:r>
      <w:r>
        <w:rPr>
          <w:sz w:val="28"/>
          <w:szCs w:val="28"/>
        </w:rPr>
        <w:t xml:space="preserve"> </w:t>
      </w:r>
      <w:r w:rsidRPr="00D14641">
        <w:rPr>
          <w:sz w:val="28"/>
          <w:szCs w:val="28"/>
        </w:rPr>
        <w:t>детских рисунков, рассказов и т. д.</w:t>
      </w:r>
    </w:p>
    <w:p w:rsidR="00BC786D" w:rsidRPr="00D14641" w:rsidRDefault="00BC786D" w:rsidP="00BC786D">
      <w:pPr>
        <w:jc w:val="both"/>
        <w:rPr>
          <w:sz w:val="28"/>
          <w:szCs w:val="28"/>
        </w:rPr>
      </w:pPr>
      <w:r w:rsidRPr="00D14641">
        <w:rPr>
          <w:sz w:val="28"/>
          <w:szCs w:val="28"/>
        </w:rPr>
        <w:t>Овладение  речью (диалогической  и  монологической)  не  является  изолированным</w:t>
      </w:r>
      <w:r>
        <w:rPr>
          <w:sz w:val="28"/>
          <w:szCs w:val="28"/>
        </w:rPr>
        <w:t xml:space="preserve"> </w:t>
      </w:r>
      <w:r w:rsidRPr="00D14641">
        <w:rPr>
          <w:sz w:val="28"/>
          <w:szCs w:val="28"/>
        </w:rPr>
        <w:t>процессом,  оно  происходит  естественным  образом  в  процессе  коммуникации:  во  время</w:t>
      </w:r>
      <w:r>
        <w:rPr>
          <w:sz w:val="28"/>
          <w:szCs w:val="28"/>
        </w:rPr>
        <w:t xml:space="preserve"> </w:t>
      </w:r>
      <w:r w:rsidRPr="00D14641">
        <w:rPr>
          <w:sz w:val="28"/>
          <w:szCs w:val="28"/>
        </w:rPr>
        <w:t xml:space="preserve">обсуждения  детьми (между  собой  или  </w:t>
      </w:r>
      <w:proofErr w:type="gramStart"/>
      <w:r w:rsidRPr="00D14641">
        <w:rPr>
          <w:sz w:val="28"/>
          <w:szCs w:val="28"/>
        </w:rPr>
        <w:t>со</w:t>
      </w:r>
      <w:proofErr w:type="gramEnd"/>
      <w:r w:rsidRPr="00D14641">
        <w:rPr>
          <w:sz w:val="28"/>
          <w:szCs w:val="28"/>
        </w:rPr>
        <w:t xml:space="preserve">  взрослыми) содержания,  которое  их  интересует,</w:t>
      </w:r>
      <w:r>
        <w:rPr>
          <w:sz w:val="28"/>
          <w:szCs w:val="28"/>
        </w:rPr>
        <w:t xml:space="preserve"> </w:t>
      </w:r>
      <w:r w:rsidRPr="00D14641">
        <w:rPr>
          <w:sz w:val="28"/>
          <w:szCs w:val="28"/>
        </w:rPr>
        <w:t>действий,  в  которые  они  вовлечены.  Таким  образом,  стимулирование  речевого  развития</w:t>
      </w:r>
      <w:r>
        <w:rPr>
          <w:sz w:val="28"/>
          <w:szCs w:val="28"/>
        </w:rPr>
        <w:t xml:space="preserve"> </w:t>
      </w:r>
      <w:r w:rsidRPr="00D14641">
        <w:rPr>
          <w:sz w:val="28"/>
          <w:szCs w:val="28"/>
        </w:rPr>
        <w:t>является  сквозным  принципом  ежедневной  педагогической  деятельности  во  всех</w:t>
      </w:r>
      <w:r>
        <w:rPr>
          <w:sz w:val="28"/>
          <w:szCs w:val="28"/>
        </w:rPr>
        <w:t xml:space="preserve"> </w:t>
      </w:r>
      <w:r w:rsidRPr="00D14641">
        <w:rPr>
          <w:sz w:val="28"/>
          <w:szCs w:val="28"/>
        </w:rPr>
        <w:t xml:space="preserve">образовательных областях.  </w:t>
      </w:r>
    </w:p>
    <w:p w:rsidR="00BC786D" w:rsidRPr="00D14641" w:rsidRDefault="00BC786D" w:rsidP="00BC786D">
      <w:pPr>
        <w:ind w:firstLine="708"/>
        <w:jc w:val="both"/>
        <w:rPr>
          <w:sz w:val="28"/>
          <w:szCs w:val="28"/>
        </w:rPr>
      </w:pPr>
      <w:r w:rsidRPr="00D14641">
        <w:rPr>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sz w:val="28"/>
          <w:szCs w:val="28"/>
        </w:rPr>
        <w:t xml:space="preserve"> </w:t>
      </w:r>
      <w:proofErr w:type="spellStart"/>
      <w:r w:rsidRPr="00D14641">
        <w:rPr>
          <w:sz w:val="28"/>
          <w:szCs w:val="28"/>
        </w:rPr>
        <w:t>звук</w:t>
      </w:r>
      <w:proofErr w:type="gramStart"/>
      <w:r w:rsidRPr="00D14641">
        <w:rPr>
          <w:sz w:val="28"/>
          <w:szCs w:val="28"/>
        </w:rPr>
        <w:t>о</w:t>
      </w:r>
      <w:proofErr w:type="spellEnd"/>
      <w:r w:rsidRPr="00D14641">
        <w:rPr>
          <w:sz w:val="28"/>
          <w:szCs w:val="28"/>
        </w:rPr>
        <w:t>-</w:t>
      </w:r>
      <w:proofErr w:type="gramEnd"/>
      <w:r w:rsidRPr="00D14641">
        <w:rPr>
          <w:sz w:val="28"/>
          <w:szCs w:val="28"/>
        </w:rPr>
        <w:t xml:space="preserve">  и  </w:t>
      </w:r>
      <w:proofErr w:type="spellStart"/>
      <w:r w:rsidRPr="00D14641">
        <w:rPr>
          <w:sz w:val="28"/>
          <w:szCs w:val="28"/>
        </w:rPr>
        <w:t>словопроизношения</w:t>
      </w:r>
      <w:proofErr w:type="spellEnd"/>
      <w:r w:rsidRPr="00D14641">
        <w:rPr>
          <w:sz w:val="28"/>
          <w:szCs w:val="28"/>
        </w:rPr>
        <w:t xml:space="preserve">,  поощряют  разучивание  стихотворений,  скороговорок, </w:t>
      </w:r>
      <w:proofErr w:type="spellStart"/>
      <w:r w:rsidRPr="00D14641">
        <w:rPr>
          <w:sz w:val="28"/>
          <w:szCs w:val="28"/>
        </w:rPr>
        <w:t>чистоговорок</w:t>
      </w:r>
      <w:proofErr w:type="spellEnd"/>
      <w:r w:rsidRPr="00D14641">
        <w:rPr>
          <w:sz w:val="28"/>
          <w:szCs w:val="28"/>
        </w:rPr>
        <w:t>, песен; организуют речевые игры, стимулируют словотворчество.</w:t>
      </w:r>
    </w:p>
    <w:p w:rsidR="00BC786D"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Pr>
          <w:rFonts w:ascii="Times New Roman" w:hAnsi="Times New Roman" w:cs="Times New Roman"/>
          <w:sz w:val="28"/>
          <w:szCs w:val="28"/>
        </w:rPr>
        <w:t>.</w:t>
      </w:r>
    </w:p>
    <w:p w:rsidR="00BC786D" w:rsidRPr="00FD5BF9" w:rsidRDefault="00BC786D" w:rsidP="00BC786D">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w:t>
      </w:r>
      <w:r w:rsidRPr="00FD5BF9">
        <w:rPr>
          <w:rFonts w:ascii="Times New Roman" w:hAnsi="Times New Roman" w:cs="Times New Roman"/>
          <w:sz w:val="28"/>
          <w:szCs w:val="28"/>
        </w:rPr>
        <w:t>зрослые читают детям книги, стихи, вспоминают содержание и обсуждают вместе с</w:t>
      </w:r>
      <w:r>
        <w:rPr>
          <w:rFonts w:ascii="Times New Roman" w:hAnsi="Times New Roman" w:cs="Times New Roman"/>
          <w:sz w:val="28"/>
          <w:szCs w:val="28"/>
        </w:rPr>
        <w:t xml:space="preserve"> </w:t>
      </w:r>
      <w:r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Pr>
          <w:rFonts w:ascii="Times New Roman" w:hAnsi="Times New Roman" w:cs="Times New Roman"/>
          <w:sz w:val="28"/>
          <w:szCs w:val="28"/>
        </w:rPr>
        <w:t xml:space="preserve"> </w:t>
      </w:r>
      <w:r w:rsidRPr="00FD5BF9">
        <w:rPr>
          <w:rFonts w:ascii="Times New Roman" w:hAnsi="Times New Roman" w:cs="Times New Roman"/>
          <w:sz w:val="28"/>
          <w:szCs w:val="28"/>
        </w:rPr>
        <w:t>читать сами, предоставляется такая</w:t>
      </w:r>
      <w:r>
        <w:rPr>
          <w:rFonts w:ascii="Times New Roman" w:hAnsi="Times New Roman" w:cs="Times New Roman"/>
          <w:sz w:val="28"/>
          <w:szCs w:val="28"/>
        </w:rPr>
        <w:t xml:space="preserve"> </w:t>
      </w:r>
      <w:r w:rsidRPr="00FD5BF9">
        <w:rPr>
          <w:rFonts w:ascii="Times New Roman" w:hAnsi="Times New Roman" w:cs="Times New Roman"/>
          <w:sz w:val="28"/>
          <w:szCs w:val="28"/>
        </w:rPr>
        <w:t xml:space="preserve">возможность. </w:t>
      </w:r>
    </w:p>
    <w:p w:rsidR="00BC786D" w:rsidRPr="00D14641" w:rsidRDefault="00BC786D" w:rsidP="00BC786D">
      <w:pPr>
        <w:jc w:val="both"/>
        <w:rPr>
          <w:sz w:val="28"/>
          <w:szCs w:val="28"/>
        </w:rPr>
      </w:pPr>
      <w:r w:rsidRPr="00D14641">
        <w:rPr>
          <w:sz w:val="28"/>
          <w:szCs w:val="28"/>
        </w:rPr>
        <w:t>У детей активно развивается способность к использованию речи в повседневном общении,</w:t>
      </w:r>
      <w:r>
        <w:rPr>
          <w:sz w:val="28"/>
          <w:szCs w:val="28"/>
        </w:rPr>
        <w:t xml:space="preserve"> </w:t>
      </w:r>
      <w:r w:rsidRPr="00D14641">
        <w:rPr>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BC786D" w:rsidRDefault="00BC786D" w:rsidP="00BC786D">
      <w:pPr>
        <w:ind w:firstLine="708"/>
        <w:jc w:val="both"/>
        <w:rPr>
          <w:sz w:val="28"/>
          <w:szCs w:val="28"/>
        </w:rPr>
      </w:pPr>
      <w:r w:rsidRPr="00D14641">
        <w:rPr>
          <w:sz w:val="28"/>
          <w:szCs w:val="28"/>
        </w:rPr>
        <w:t>Взрослые  могут  стимулировать  использование  речи  для  познавательно-исследовательского</w:t>
      </w:r>
      <w:r>
        <w:rPr>
          <w:sz w:val="28"/>
          <w:szCs w:val="28"/>
        </w:rPr>
        <w:t xml:space="preserve"> </w:t>
      </w:r>
      <w:r w:rsidRPr="00D14641">
        <w:rPr>
          <w:sz w:val="28"/>
          <w:szCs w:val="28"/>
        </w:rPr>
        <w:t>развития дет</w:t>
      </w:r>
      <w:r>
        <w:rPr>
          <w:sz w:val="28"/>
          <w:szCs w:val="28"/>
        </w:rPr>
        <w:t xml:space="preserve">ей, например, отвечая на вопросы: </w:t>
      </w:r>
      <w:r w:rsidRPr="00D14641">
        <w:rPr>
          <w:sz w:val="28"/>
          <w:szCs w:val="28"/>
        </w:rPr>
        <w:t>«Почему?..», «Когда?..», обращая внимание детей</w:t>
      </w:r>
      <w:r>
        <w:rPr>
          <w:sz w:val="28"/>
          <w:szCs w:val="28"/>
        </w:rPr>
        <w:t xml:space="preserve"> </w:t>
      </w:r>
      <w:r w:rsidRPr="00D14641">
        <w:rPr>
          <w:sz w:val="28"/>
          <w:szCs w:val="28"/>
        </w:rPr>
        <w:t>на последовательность повседневных событий, различия и сходства, причинно-следственные</w:t>
      </w:r>
      <w:r>
        <w:rPr>
          <w:sz w:val="28"/>
          <w:szCs w:val="28"/>
        </w:rPr>
        <w:t xml:space="preserve"> </w:t>
      </w:r>
      <w:r w:rsidRPr="00D14641">
        <w:rPr>
          <w:sz w:val="28"/>
          <w:szCs w:val="28"/>
        </w:rPr>
        <w:t>связи, развивая идеи, высказанные детьми, вербально дополняя их. Например, ребенок говорит: «Посмотрите на это дерево»,</w:t>
      </w:r>
      <w:r>
        <w:rPr>
          <w:sz w:val="28"/>
          <w:szCs w:val="28"/>
        </w:rPr>
        <w:t xml:space="preserve"> а педагог отвечает: «Это тополь</w:t>
      </w:r>
      <w:r w:rsidRPr="00D14641">
        <w:rPr>
          <w:sz w:val="28"/>
          <w:szCs w:val="28"/>
        </w:rPr>
        <w:t>.</w:t>
      </w:r>
      <w:r>
        <w:rPr>
          <w:sz w:val="28"/>
          <w:szCs w:val="28"/>
        </w:rPr>
        <w:t xml:space="preserve"> Посмотри, у него</w:t>
      </w:r>
      <w:r w:rsidRPr="00D14641">
        <w:rPr>
          <w:sz w:val="28"/>
          <w:szCs w:val="28"/>
        </w:rPr>
        <w:t xml:space="preserve"> набухли почки и</w:t>
      </w:r>
      <w:r>
        <w:rPr>
          <w:sz w:val="28"/>
          <w:szCs w:val="28"/>
        </w:rPr>
        <w:t xml:space="preserve"> </w:t>
      </w:r>
      <w:r w:rsidRPr="00D14641">
        <w:rPr>
          <w:sz w:val="28"/>
          <w:szCs w:val="28"/>
        </w:rPr>
        <w:t>уже скоро появятся первые листочки».</w:t>
      </w:r>
      <w:r>
        <w:rPr>
          <w:sz w:val="28"/>
          <w:szCs w:val="28"/>
        </w:rPr>
        <w:t xml:space="preserve"> </w:t>
      </w:r>
      <w:r w:rsidRPr="00D14641">
        <w:rPr>
          <w:sz w:val="28"/>
          <w:szCs w:val="28"/>
        </w:rPr>
        <w:t>Детям с низким уровнем речевого развития взрослые позволяют отвечать на вопросы не</w:t>
      </w:r>
      <w:r>
        <w:rPr>
          <w:sz w:val="28"/>
          <w:szCs w:val="28"/>
        </w:rPr>
        <w:t xml:space="preserve"> </w:t>
      </w:r>
      <w:r w:rsidRPr="00D14641">
        <w:rPr>
          <w:sz w:val="28"/>
          <w:szCs w:val="28"/>
        </w:rPr>
        <w:t xml:space="preserve">только словесно, но и с помощью жестикуляции или </w:t>
      </w:r>
      <w:r>
        <w:rPr>
          <w:sz w:val="28"/>
          <w:szCs w:val="28"/>
        </w:rPr>
        <w:t>с</w:t>
      </w:r>
      <w:r w:rsidRPr="00D14641">
        <w:rPr>
          <w:sz w:val="28"/>
          <w:szCs w:val="28"/>
        </w:rPr>
        <w:t>пециальных средств.</w:t>
      </w:r>
      <w:r>
        <w:rPr>
          <w:sz w:val="28"/>
          <w:szCs w:val="28"/>
        </w:rPr>
        <w:t xml:space="preserve"> </w:t>
      </w:r>
      <w:r w:rsidRPr="00D14641">
        <w:rPr>
          <w:sz w:val="28"/>
          <w:szCs w:val="28"/>
        </w:rPr>
        <w:t>Речевому развитию способствуют наличие в развивающей предметно-пространственной</w:t>
      </w:r>
      <w:r>
        <w:rPr>
          <w:sz w:val="28"/>
          <w:szCs w:val="28"/>
        </w:rPr>
        <w:t xml:space="preserve"> </w:t>
      </w:r>
      <w:r w:rsidRPr="00D14641">
        <w:rPr>
          <w:sz w:val="28"/>
          <w:szCs w:val="28"/>
        </w:rPr>
        <w:t>среде открытого доступа детей к различным литературным изданиям, предоставление места для</w:t>
      </w:r>
      <w:r>
        <w:rPr>
          <w:sz w:val="28"/>
          <w:szCs w:val="28"/>
        </w:rPr>
        <w:t xml:space="preserve"> </w:t>
      </w:r>
      <w:r w:rsidRPr="00D14641">
        <w:rPr>
          <w:sz w:val="28"/>
          <w:szCs w:val="28"/>
        </w:rPr>
        <w:t>рассматривания  и  чтения  детьми  соответствующих  их  возрасту  книг,  наличие  других</w:t>
      </w:r>
      <w:r>
        <w:rPr>
          <w:sz w:val="28"/>
          <w:szCs w:val="28"/>
        </w:rPr>
        <w:t xml:space="preserve"> </w:t>
      </w:r>
      <w:r w:rsidRPr="00D14641">
        <w:rPr>
          <w:sz w:val="28"/>
          <w:szCs w:val="28"/>
        </w:rPr>
        <w:t>дополнительных материалов, например плакатов и картин, рассказов в картинках, аудиозаписей</w:t>
      </w:r>
      <w:r>
        <w:rPr>
          <w:sz w:val="28"/>
          <w:szCs w:val="28"/>
        </w:rPr>
        <w:t xml:space="preserve"> </w:t>
      </w:r>
      <w:r w:rsidRPr="00D14641">
        <w:rPr>
          <w:sz w:val="28"/>
          <w:szCs w:val="28"/>
        </w:rPr>
        <w:t>литературных произведений и песен, а также других материалов.</w:t>
      </w:r>
    </w:p>
    <w:p w:rsidR="00BC786D" w:rsidRPr="00EB38E6" w:rsidRDefault="00BC786D" w:rsidP="00BC786D">
      <w:pPr>
        <w:shd w:val="clear" w:color="auto" w:fill="FFFFFF"/>
        <w:jc w:val="both"/>
        <w:rPr>
          <w:i/>
          <w:sz w:val="28"/>
          <w:szCs w:val="28"/>
        </w:rPr>
      </w:pPr>
    </w:p>
    <w:p w:rsidR="00BC786D" w:rsidRPr="00A3453B" w:rsidRDefault="00BC786D" w:rsidP="00BC786D">
      <w:pPr>
        <w:jc w:val="both"/>
        <w:rPr>
          <w:b/>
          <w:i/>
          <w:sz w:val="28"/>
          <w:szCs w:val="28"/>
        </w:rPr>
      </w:pPr>
      <w:r w:rsidRPr="00A3453B">
        <w:rPr>
          <w:b/>
          <w:i/>
          <w:sz w:val="28"/>
          <w:szCs w:val="28"/>
        </w:rPr>
        <w:t>Художественно-эстетическое развитие</w:t>
      </w:r>
    </w:p>
    <w:p w:rsidR="00BC786D" w:rsidRPr="00D14641" w:rsidRDefault="00BC786D" w:rsidP="00BC786D">
      <w:pPr>
        <w:jc w:val="both"/>
        <w:rPr>
          <w:sz w:val="28"/>
          <w:szCs w:val="28"/>
        </w:rPr>
      </w:pPr>
      <w:r w:rsidRPr="00D14641">
        <w:rPr>
          <w:sz w:val="28"/>
          <w:szCs w:val="28"/>
        </w:rPr>
        <w:t>В  области  художественно-эстетического  развития  ребенка  основными  задачами</w:t>
      </w:r>
      <w:r>
        <w:rPr>
          <w:sz w:val="28"/>
          <w:szCs w:val="28"/>
        </w:rPr>
        <w:t xml:space="preserve"> </w:t>
      </w:r>
      <w:r w:rsidRPr="00D14641">
        <w:rPr>
          <w:sz w:val="28"/>
          <w:szCs w:val="28"/>
        </w:rPr>
        <w:t xml:space="preserve">образовательной 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развития у детей интереса к эстетической стороне действительности, ознакомления с</w:t>
      </w:r>
      <w:r>
        <w:rPr>
          <w:sz w:val="28"/>
          <w:szCs w:val="28"/>
        </w:rPr>
        <w:t xml:space="preserve"> </w:t>
      </w:r>
      <w:r w:rsidRPr="00D14641">
        <w:rPr>
          <w:sz w:val="28"/>
          <w:szCs w:val="28"/>
        </w:rPr>
        <w:t>разными видами и жанрами искусства (словесного, музыкального, изобразительного), в том</w:t>
      </w:r>
      <w:r>
        <w:rPr>
          <w:sz w:val="28"/>
          <w:szCs w:val="28"/>
        </w:rPr>
        <w:t xml:space="preserve"> </w:t>
      </w:r>
      <w:r w:rsidRPr="00D14641">
        <w:rPr>
          <w:sz w:val="28"/>
          <w:szCs w:val="28"/>
        </w:rPr>
        <w:t>числе народного творчества;</w:t>
      </w:r>
    </w:p>
    <w:p w:rsidR="00BC786D" w:rsidRPr="00D14641" w:rsidRDefault="00BC786D" w:rsidP="00BC786D">
      <w:pPr>
        <w:jc w:val="both"/>
        <w:rPr>
          <w:sz w:val="28"/>
          <w:szCs w:val="28"/>
        </w:rPr>
      </w:pPr>
      <w:r w:rsidRPr="00D14641">
        <w:rPr>
          <w:sz w:val="28"/>
          <w:szCs w:val="28"/>
        </w:rPr>
        <w:t xml:space="preserve">– развития способности к восприятию музыки, художественной литературы, фольклора;  </w:t>
      </w:r>
    </w:p>
    <w:p w:rsidR="00BC786D" w:rsidRPr="00D14641" w:rsidRDefault="00BC786D" w:rsidP="00BC786D">
      <w:pPr>
        <w:jc w:val="both"/>
        <w:rPr>
          <w:sz w:val="28"/>
          <w:szCs w:val="28"/>
        </w:rPr>
      </w:pPr>
      <w:r w:rsidRPr="00D14641">
        <w:rPr>
          <w:sz w:val="28"/>
          <w:szCs w:val="28"/>
        </w:rPr>
        <w:t>–  приобщения  к  разным  видам  художественно-эстетической  деятельности,  развития</w:t>
      </w:r>
      <w:r>
        <w:rPr>
          <w:sz w:val="28"/>
          <w:szCs w:val="28"/>
        </w:rPr>
        <w:t xml:space="preserve"> </w:t>
      </w:r>
      <w:r w:rsidRPr="00D14641">
        <w:rPr>
          <w:sz w:val="28"/>
          <w:szCs w:val="28"/>
        </w:rPr>
        <w:t>потребности  в  творческом  самовыражении,  инициативности  и  самостоятельности  в</w:t>
      </w:r>
      <w:r>
        <w:rPr>
          <w:sz w:val="28"/>
          <w:szCs w:val="28"/>
        </w:rPr>
        <w:t xml:space="preserve"> </w:t>
      </w:r>
      <w:r w:rsidRPr="00D14641">
        <w:rPr>
          <w:sz w:val="28"/>
          <w:szCs w:val="28"/>
        </w:rPr>
        <w:t>воплощении художественного замысла.</w:t>
      </w:r>
    </w:p>
    <w:p w:rsidR="00BC786D"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BC786D" w:rsidRPr="00C6033B" w:rsidRDefault="00BC786D" w:rsidP="00BC786D">
      <w:pPr>
        <w:pStyle w:val="a4"/>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C786D" w:rsidRPr="00D14641" w:rsidRDefault="00BC786D" w:rsidP="00BC786D">
      <w:pPr>
        <w:ind w:firstLine="708"/>
        <w:jc w:val="both"/>
        <w:rPr>
          <w:sz w:val="28"/>
          <w:szCs w:val="28"/>
        </w:rPr>
      </w:pPr>
      <w:r w:rsidRPr="00D14641">
        <w:rPr>
          <w:sz w:val="28"/>
          <w:szCs w:val="28"/>
        </w:rPr>
        <w:lastRenderedPageBreak/>
        <w:t>Эстетическое отношение к миру опирается, прежде всего, на восприятие действительности</w:t>
      </w:r>
      <w:r>
        <w:rPr>
          <w:sz w:val="28"/>
          <w:szCs w:val="28"/>
        </w:rPr>
        <w:t xml:space="preserve"> </w:t>
      </w:r>
      <w:r w:rsidRPr="00D14641">
        <w:rPr>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sz w:val="28"/>
          <w:szCs w:val="28"/>
        </w:rPr>
        <w:t xml:space="preserve"> </w:t>
      </w:r>
      <w:r w:rsidRPr="00D14641">
        <w:rPr>
          <w:sz w:val="28"/>
          <w:szCs w:val="28"/>
        </w:rPr>
        <w:t>природы  и  рукотворного  мира,  сопереживания  персонажам  художественной  литературы  и</w:t>
      </w:r>
      <w:r>
        <w:rPr>
          <w:sz w:val="28"/>
          <w:szCs w:val="28"/>
        </w:rPr>
        <w:t xml:space="preserve"> </w:t>
      </w:r>
      <w:r w:rsidRPr="00D14641">
        <w:rPr>
          <w:sz w:val="28"/>
          <w:szCs w:val="28"/>
        </w:rPr>
        <w:t xml:space="preserve">фольклора. </w:t>
      </w:r>
    </w:p>
    <w:p w:rsidR="00BC786D" w:rsidRPr="00D14641" w:rsidRDefault="00BC786D" w:rsidP="00BC786D">
      <w:pPr>
        <w:ind w:firstLine="708"/>
        <w:jc w:val="both"/>
        <w:rPr>
          <w:sz w:val="28"/>
          <w:szCs w:val="28"/>
        </w:rPr>
      </w:pPr>
      <w:r w:rsidRPr="00D14641">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Pr>
          <w:sz w:val="28"/>
          <w:szCs w:val="28"/>
        </w:rPr>
        <w:t xml:space="preserve"> </w:t>
      </w:r>
      <w:r w:rsidRPr="00D14641">
        <w:rPr>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sz w:val="28"/>
          <w:szCs w:val="28"/>
        </w:rPr>
        <w:t xml:space="preserve"> </w:t>
      </w:r>
      <w:r w:rsidRPr="00D14641">
        <w:rPr>
          <w:sz w:val="28"/>
          <w:szCs w:val="28"/>
        </w:rPr>
        <w:t>художественно-эстетической информации.</w:t>
      </w:r>
    </w:p>
    <w:p w:rsidR="00BC786D" w:rsidRPr="00D14641" w:rsidRDefault="00BC786D" w:rsidP="00BC786D">
      <w:pPr>
        <w:ind w:firstLine="708"/>
        <w:jc w:val="both"/>
        <w:rPr>
          <w:sz w:val="28"/>
          <w:szCs w:val="28"/>
        </w:rPr>
      </w:pPr>
      <w:proofErr w:type="gramStart"/>
      <w:r w:rsidRPr="00D14641">
        <w:rPr>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sz w:val="28"/>
          <w:szCs w:val="28"/>
        </w:rPr>
        <w:t xml:space="preserve"> </w:t>
      </w:r>
      <w:r w:rsidRPr="00D14641">
        <w:rPr>
          <w:sz w:val="28"/>
          <w:szCs w:val="28"/>
        </w:rPr>
        <w:t>в воплощении художественного замысла взрослые создают возможности для творческого самовыражения детей: поддерживают</w:t>
      </w:r>
      <w:r>
        <w:rPr>
          <w:sz w:val="28"/>
          <w:szCs w:val="28"/>
        </w:rPr>
        <w:t xml:space="preserve"> </w:t>
      </w:r>
      <w:r w:rsidRPr="00D14641">
        <w:rPr>
          <w:sz w:val="28"/>
          <w:szCs w:val="28"/>
        </w:rPr>
        <w:t>инициативу,  стремление  к  импровизации  при  самостоятельном  воплощении  ребенком</w:t>
      </w:r>
      <w:r>
        <w:rPr>
          <w:sz w:val="28"/>
          <w:szCs w:val="28"/>
        </w:rPr>
        <w:t xml:space="preserve"> </w:t>
      </w:r>
      <w:r w:rsidRPr="00D14641">
        <w:rPr>
          <w:sz w:val="28"/>
          <w:szCs w:val="28"/>
        </w:rPr>
        <w:t>художественных  замыслов;  вовлекают  детей  в  разные  виды  художественно-эстетической</w:t>
      </w:r>
      <w:r>
        <w:rPr>
          <w:sz w:val="28"/>
          <w:szCs w:val="28"/>
        </w:rPr>
        <w:t xml:space="preserve"> </w:t>
      </w:r>
      <w:r w:rsidRPr="00D14641">
        <w:rPr>
          <w:sz w:val="28"/>
          <w:szCs w:val="28"/>
        </w:rPr>
        <w:t>деятельности,  в  сюжетно-ролевые  и  режиссерские  игры,  помогают  осваивать  различные</w:t>
      </w:r>
      <w:r>
        <w:rPr>
          <w:sz w:val="28"/>
          <w:szCs w:val="28"/>
        </w:rPr>
        <w:t xml:space="preserve"> </w:t>
      </w:r>
      <w:r w:rsidRPr="00D14641">
        <w:rPr>
          <w:sz w:val="28"/>
          <w:szCs w:val="28"/>
        </w:rPr>
        <w:t xml:space="preserve">средства, материалы, способы реализации замыслов. </w:t>
      </w:r>
      <w:proofErr w:type="gramEnd"/>
    </w:p>
    <w:p w:rsidR="00BC786D" w:rsidRPr="00D14641" w:rsidRDefault="00BC786D" w:rsidP="00BC786D">
      <w:pPr>
        <w:ind w:firstLine="708"/>
        <w:jc w:val="both"/>
        <w:rPr>
          <w:sz w:val="28"/>
          <w:szCs w:val="28"/>
        </w:rPr>
      </w:pPr>
      <w:r w:rsidRPr="00D14641">
        <w:rPr>
          <w:sz w:val="28"/>
          <w:szCs w:val="28"/>
        </w:rPr>
        <w:t>В изобразительной деятельности</w:t>
      </w:r>
      <w:r>
        <w:rPr>
          <w:sz w:val="28"/>
          <w:szCs w:val="28"/>
        </w:rPr>
        <w:t xml:space="preserve"> </w:t>
      </w:r>
      <w:r w:rsidRPr="00D14641">
        <w:rPr>
          <w:sz w:val="28"/>
          <w:szCs w:val="28"/>
        </w:rPr>
        <w:t>(рисовании, лепке) и художественном конструировании</w:t>
      </w:r>
      <w:r>
        <w:rPr>
          <w:sz w:val="28"/>
          <w:szCs w:val="28"/>
        </w:rPr>
        <w:t xml:space="preserve"> </w:t>
      </w:r>
      <w:r w:rsidRPr="00D14641">
        <w:rPr>
          <w:sz w:val="28"/>
          <w:szCs w:val="28"/>
        </w:rPr>
        <w:t>взрослые  предлагают  детям  экспериментировать  с  цветом,  придумывать  и  создавать</w:t>
      </w:r>
      <w:r>
        <w:rPr>
          <w:sz w:val="28"/>
          <w:szCs w:val="28"/>
        </w:rPr>
        <w:t xml:space="preserve"> </w:t>
      </w:r>
      <w:r w:rsidRPr="00D14641">
        <w:rPr>
          <w:sz w:val="28"/>
          <w:szCs w:val="28"/>
        </w:rPr>
        <w:t>композицию;  осваивать  различные  художественные  техники,  использовать  разнообразные</w:t>
      </w:r>
      <w:r>
        <w:rPr>
          <w:sz w:val="28"/>
          <w:szCs w:val="28"/>
        </w:rPr>
        <w:t xml:space="preserve"> </w:t>
      </w:r>
      <w:r w:rsidRPr="00D14641">
        <w:rPr>
          <w:sz w:val="28"/>
          <w:szCs w:val="28"/>
        </w:rPr>
        <w:t xml:space="preserve">материалы и средства. </w:t>
      </w:r>
    </w:p>
    <w:p w:rsidR="00BC786D" w:rsidRPr="00D14641" w:rsidRDefault="00BC786D" w:rsidP="00BC786D">
      <w:pPr>
        <w:jc w:val="both"/>
        <w:rPr>
          <w:sz w:val="28"/>
          <w:szCs w:val="28"/>
        </w:rPr>
      </w:pPr>
      <w:r w:rsidRPr="00D14641">
        <w:rPr>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sz w:val="28"/>
          <w:szCs w:val="28"/>
        </w:rPr>
        <w:t xml:space="preserve"> </w:t>
      </w:r>
      <w:r w:rsidRPr="00D14641">
        <w:rPr>
          <w:sz w:val="28"/>
          <w:szCs w:val="28"/>
        </w:rPr>
        <w:t xml:space="preserve">силы звука.  </w:t>
      </w:r>
    </w:p>
    <w:p w:rsidR="00BC786D" w:rsidRDefault="00BC786D" w:rsidP="00BC786D">
      <w:pPr>
        <w:ind w:firstLine="708"/>
        <w:jc w:val="both"/>
        <w:rPr>
          <w:sz w:val="28"/>
          <w:szCs w:val="28"/>
        </w:rPr>
      </w:pPr>
      <w:r w:rsidRPr="00D14641">
        <w:rPr>
          <w:sz w:val="28"/>
          <w:szCs w:val="28"/>
        </w:rPr>
        <w:t>В театрализованной деятельности, сюжетно-ролевой и режиссерской игре – языковыми</w:t>
      </w:r>
      <w:r>
        <w:rPr>
          <w:sz w:val="28"/>
          <w:szCs w:val="28"/>
        </w:rPr>
        <w:t xml:space="preserve"> </w:t>
      </w:r>
      <w:r w:rsidRPr="00D14641">
        <w:rPr>
          <w:sz w:val="28"/>
          <w:szCs w:val="28"/>
        </w:rPr>
        <w:t>средствами, средствами мимики, пантомимы, интонации передавать характер, переживания, настроения персонажей.</w:t>
      </w:r>
    </w:p>
    <w:p w:rsidR="00BC786D" w:rsidRDefault="00BC786D" w:rsidP="00BC786D">
      <w:pPr>
        <w:shd w:val="clear" w:color="auto" w:fill="FFFFFF"/>
        <w:spacing w:after="120"/>
        <w:ind w:firstLine="708"/>
        <w:jc w:val="both"/>
        <w:rPr>
          <w:color w:val="000000"/>
          <w:sz w:val="28"/>
          <w:szCs w:val="28"/>
        </w:rPr>
      </w:pPr>
      <w:r w:rsidRPr="00EF62DF">
        <w:rPr>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BC786D" w:rsidRPr="00A3453B" w:rsidRDefault="00BC786D" w:rsidP="00BC786D">
      <w:pPr>
        <w:jc w:val="both"/>
        <w:rPr>
          <w:b/>
          <w:i/>
          <w:sz w:val="28"/>
          <w:szCs w:val="28"/>
        </w:rPr>
      </w:pPr>
      <w:r w:rsidRPr="00A3453B">
        <w:rPr>
          <w:b/>
          <w:i/>
          <w:sz w:val="28"/>
          <w:szCs w:val="28"/>
        </w:rPr>
        <w:t>Физическое развитие</w:t>
      </w:r>
    </w:p>
    <w:p w:rsidR="00BC786D" w:rsidRPr="00D14641" w:rsidRDefault="00BC786D" w:rsidP="00BC786D">
      <w:pPr>
        <w:jc w:val="both"/>
        <w:rPr>
          <w:sz w:val="28"/>
          <w:szCs w:val="28"/>
        </w:rPr>
      </w:pPr>
      <w:r w:rsidRPr="00D14641">
        <w:rPr>
          <w:sz w:val="28"/>
          <w:szCs w:val="28"/>
        </w:rPr>
        <w:t>В  области  физического  развития  ребенка  основными  задачами  образовательной</w:t>
      </w:r>
      <w:r>
        <w:rPr>
          <w:sz w:val="28"/>
          <w:szCs w:val="28"/>
        </w:rPr>
        <w:t xml:space="preserve"> </w:t>
      </w:r>
      <w:r w:rsidRPr="00D14641">
        <w:rPr>
          <w:sz w:val="28"/>
          <w:szCs w:val="28"/>
        </w:rPr>
        <w:t xml:space="preserve">деятельности являются создание условий </w:t>
      </w:r>
      <w:proofErr w:type="gramStart"/>
      <w:r w:rsidRPr="00D14641">
        <w:rPr>
          <w:sz w:val="28"/>
          <w:szCs w:val="28"/>
        </w:rPr>
        <w:t>для</w:t>
      </w:r>
      <w:proofErr w:type="gramEnd"/>
      <w:r w:rsidRPr="00D14641">
        <w:rPr>
          <w:sz w:val="28"/>
          <w:szCs w:val="28"/>
        </w:rPr>
        <w:t xml:space="preserve">: </w:t>
      </w:r>
    </w:p>
    <w:p w:rsidR="00BC786D" w:rsidRPr="00D14641" w:rsidRDefault="00BC786D" w:rsidP="00BC786D">
      <w:pPr>
        <w:jc w:val="both"/>
        <w:rPr>
          <w:sz w:val="28"/>
          <w:szCs w:val="28"/>
        </w:rPr>
      </w:pPr>
      <w:r w:rsidRPr="00D14641">
        <w:rPr>
          <w:sz w:val="28"/>
          <w:szCs w:val="28"/>
        </w:rPr>
        <w:t>– становления у детей ценностей здорового образа жизни;</w:t>
      </w:r>
    </w:p>
    <w:p w:rsidR="00BC786D" w:rsidRPr="00D14641" w:rsidRDefault="00BC786D" w:rsidP="00BC786D">
      <w:pPr>
        <w:jc w:val="both"/>
        <w:rPr>
          <w:sz w:val="28"/>
          <w:szCs w:val="28"/>
        </w:rPr>
      </w:pPr>
      <w:r w:rsidRPr="00D14641">
        <w:rPr>
          <w:sz w:val="28"/>
          <w:szCs w:val="28"/>
        </w:rPr>
        <w:t>– развития представлений о своем теле и своих физических возможностях;</w:t>
      </w:r>
    </w:p>
    <w:p w:rsidR="00BC786D" w:rsidRPr="00D14641" w:rsidRDefault="00BC786D" w:rsidP="00BC786D">
      <w:pPr>
        <w:jc w:val="both"/>
        <w:rPr>
          <w:sz w:val="28"/>
          <w:szCs w:val="28"/>
        </w:rPr>
      </w:pPr>
      <w:r w:rsidRPr="00D14641">
        <w:rPr>
          <w:sz w:val="28"/>
          <w:szCs w:val="28"/>
        </w:rPr>
        <w:t xml:space="preserve">– приобретения двигательного опыта и совершенствования двигательной активности; </w:t>
      </w:r>
    </w:p>
    <w:p w:rsidR="00BC786D" w:rsidRPr="00D14641" w:rsidRDefault="00BC786D" w:rsidP="00BC786D">
      <w:pPr>
        <w:jc w:val="both"/>
        <w:rPr>
          <w:sz w:val="28"/>
          <w:szCs w:val="28"/>
        </w:rPr>
      </w:pPr>
      <w:r w:rsidRPr="00D14641">
        <w:rPr>
          <w:sz w:val="28"/>
          <w:szCs w:val="28"/>
        </w:rPr>
        <w:t>–</w:t>
      </w:r>
      <w:r>
        <w:rPr>
          <w:sz w:val="28"/>
          <w:szCs w:val="28"/>
        </w:rPr>
        <w:t xml:space="preserve"> </w:t>
      </w:r>
      <w:r w:rsidRPr="00D14641">
        <w:rPr>
          <w:sz w:val="28"/>
          <w:szCs w:val="28"/>
        </w:rPr>
        <w:t>формирования  начальных  представлений  о  некоторых  видах  спорта,  овладения</w:t>
      </w:r>
      <w:r>
        <w:rPr>
          <w:sz w:val="28"/>
          <w:szCs w:val="28"/>
        </w:rPr>
        <w:t xml:space="preserve"> </w:t>
      </w:r>
      <w:r w:rsidRPr="00D14641">
        <w:rPr>
          <w:sz w:val="28"/>
          <w:szCs w:val="28"/>
        </w:rPr>
        <w:t>подвижными играми с правилами.</w:t>
      </w:r>
    </w:p>
    <w:p w:rsidR="00BC786D" w:rsidRPr="00C6033B"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lastRenderedPageBreak/>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BC786D" w:rsidRPr="00D14641" w:rsidRDefault="00BC786D" w:rsidP="00BC786D">
      <w:pPr>
        <w:ind w:firstLine="708"/>
        <w:jc w:val="both"/>
        <w:rPr>
          <w:sz w:val="28"/>
          <w:szCs w:val="28"/>
        </w:rPr>
      </w:pPr>
      <w:r w:rsidRPr="00D14641">
        <w:rPr>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sz w:val="28"/>
          <w:szCs w:val="28"/>
        </w:rPr>
        <w:t xml:space="preserve"> </w:t>
      </w:r>
      <w:r w:rsidRPr="00D14641">
        <w:rPr>
          <w:sz w:val="28"/>
          <w:szCs w:val="28"/>
        </w:rPr>
        <w:t>и правил, в том числе правил здорового питания, закаливания и пр. Взрослые способствуют</w:t>
      </w:r>
      <w:r>
        <w:rPr>
          <w:sz w:val="28"/>
          <w:szCs w:val="28"/>
        </w:rPr>
        <w:t xml:space="preserve"> </w:t>
      </w:r>
      <w:r w:rsidRPr="00D14641">
        <w:rPr>
          <w:sz w:val="28"/>
          <w:szCs w:val="28"/>
        </w:rPr>
        <w:t>формированию  полезных  навыков  и  привычек,  нацеленных  на  поддержание собственного</w:t>
      </w:r>
      <w:r>
        <w:rPr>
          <w:sz w:val="28"/>
          <w:szCs w:val="28"/>
        </w:rPr>
        <w:t xml:space="preserve"> </w:t>
      </w:r>
      <w:r w:rsidRPr="00D14641">
        <w:rPr>
          <w:sz w:val="28"/>
          <w:szCs w:val="28"/>
        </w:rPr>
        <w:t>здоровья,  в  том  числе  формированию  гигиенических  навыков.  Создают  возможности  для</w:t>
      </w:r>
      <w:r>
        <w:rPr>
          <w:sz w:val="28"/>
          <w:szCs w:val="28"/>
        </w:rPr>
        <w:t xml:space="preserve"> </w:t>
      </w:r>
      <w:r w:rsidRPr="00D14641">
        <w:rPr>
          <w:sz w:val="28"/>
          <w:szCs w:val="28"/>
        </w:rPr>
        <w:t>активного участия детей в оздоровительных мероприятиях.</w:t>
      </w:r>
    </w:p>
    <w:p w:rsidR="00BC786D" w:rsidRPr="00C6033B" w:rsidRDefault="00BC786D" w:rsidP="00BC786D">
      <w:pPr>
        <w:pStyle w:val="a4"/>
        <w:numPr>
          <w:ilvl w:val="0"/>
          <w:numId w:val="54"/>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BC786D" w:rsidRPr="00D14641" w:rsidRDefault="00BC786D" w:rsidP="00BC786D">
      <w:pPr>
        <w:ind w:firstLine="708"/>
        <w:jc w:val="both"/>
        <w:rPr>
          <w:sz w:val="28"/>
          <w:szCs w:val="28"/>
        </w:rPr>
      </w:pPr>
      <w:proofErr w:type="gramStart"/>
      <w:r w:rsidRPr="00D14641">
        <w:rPr>
          <w:sz w:val="28"/>
          <w:szCs w:val="28"/>
        </w:rPr>
        <w:t>Для удовлетворения естественной потребности детей в движении взрослые организуют</w:t>
      </w:r>
      <w:r>
        <w:rPr>
          <w:sz w:val="28"/>
          <w:szCs w:val="28"/>
        </w:rPr>
        <w:t xml:space="preserve"> </w:t>
      </w:r>
      <w:r w:rsidRPr="00D14641">
        <w:rPr>
          <w:sz w:val="28"/>
          <w:szCs w:val="28"/>
        </w:rPr>
        <w:t>пространственную среду с соответствующим оборудованием как внутри помещения</w:t>
      </w:r>
      <w:r>
        <w:rPr>
          <w:sz w:val="28"/>
          <w:szCs w:val="28"/>
        </w:rPr>
        <w:t>,</w:t>
      </w:r>
      <w:r w:rsidRPr="00D14641">
        <w:rPr>
          <w:sz w:val="28"/>
          <w:szCs w:val="28"/>
        </w:rPr>
        <w:t xml:space="preserve"> так и на</w:t>
      </w:r>
      <w:r>
        <w:rPr>
          <w:sz w:val="28"/>
          <w:szCs w:val="28"/>
        </w:rPr>
        <w:t xml:space="preserve"> </w:t>
      </w:r>
      <w:r w:rsidRPr="00D14641">
        <w:rPr>
          <w:sz w:val="28"/>
          <w:szCs w:val="28"/>
        </w:rPr>
        <w:t>внешней  территории (горки,  качели  и  т.  п.),  подвижные  игры (как  свободные,  так  и  по</w:t>
      </w:r>
      <w:r>
        <w:rPr>
          <w:sz w:val="28"/>
          <w:szCs w:val="28"/>
        </w:rPr>
        <w:t xml:space="preserve"> </w:t>
      </w:r>
      <w:r w:rsidRPr="00D14641">
        <w:rPr>
          <w:sz w:val="28"/>
          <w:szCs w:val="28"/>
        </w:rPr>
        <w:t>правилам),  занятия,  которые  способствуют  получению  детьми  положительных  эмоций  от</w:t>
      </w:r>
      <w:r>
        <w:rPr>
          <w:sz w:val="28"/>
          <w:szCs w:val="28"/>
        </w:rPr>
        <w:t xml:space="preserve"> </w:t>
      </w:r>
      <w:r w:rsidRPr="00D14641">
        <w:rPr>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sz w:val="28"/>
          <w:szCs w:val="28"/>
        </w:rPr>
        <w:t xml:space="preserve"> </w:t>
      </w:r>
      <w:r w:rsidRPr="00D14641">
        <w:rPr>
          <w:sz w:val="28"/>
          <w:szCs w:val="28"/>
        </w:rPr>
        <w:t xml:space="preserve">организма. </w:t>
      </w:r>
      <w:proofErr w:type="gramEnd"/>
    </w:p>
    <w:p w:rsidR="00BC786D" w:rsidRPr="00D14641" w:rsidRDefault="00BC786D" w:rsidP="00BC786D">
      <w:pPr>
        <w:ind w:firstLine="708"/>
        <w:jc w:val="both"/>
        <w:rPr>
          <w:sz w:val="28"/>
          <w:szCs w:val="28"/>
        </w:rPr>
      </w:pPr>
      <w:r w:rsidRPr="00D14641">
        <w:rPr>
          <w:sz w:val="28"/>
          <w:szCs w:val="28"/>
        </w:rPr>
        <w:t>Взрослые поддерживают интерес детей к подвижным играм, занятиям на спортивных</w:t>
      </w:r>
      <w:r>
        <w:rPr>
          <w:sz w:val="28"/>
          <w:szCs w:val="28"/>
        </w:rPr>
        <w:t xml:space="preserve"> </w:t>
      </w:r>
      <w:r w:rsidRPr="00D14641">
        <w:rPr>
          <w:sz w:val="28"/>
          <w:szCs w:val="28"/>
        </w:rPr>
        <w:t>снарядах, упражнениям в беге, прыжках, лазании, метании и др.; побуждают детей выполнять</w:t>
      </w:r>
      <w:r>
        <w:rPr>
          <w:sz w:val="28"/>
          <w:szCs w:val="28"/>
        </w:rPr>
        <w:t xml:space="preserve"> </w:t>
      </w:r>
      <w:r w:rsidRPr="00D14641">
        <w:rPr>
          <w:sz w:val="28"/>
          <w:szCs w:val="28"/>
        </w:rPr>
        <w:t>физические  упражнения,  способствующие  развитию  равновесия,  координации  движений,</w:t>
      </w:r>
      <w:r>
        <w:rPr>
          <w:sz w:val="28"/>
          <w:szCs w:val="28"/>
        </w:rPr>
        <w:t xml:space="preserve"> </w:t>
      </w:r>
      <w:r w:rsidRPr="00D14641">
        <w:rPr>
          <w:sz w:val="28"/>
          <w:szCs w:val="28"/>
        </w:rPr>
        <w:t>ловкости, гибкости, быстроты, крупной и мелкой моторики обеих рук, а также правильного не</w:t>
      </w:r>
      <w:r>
        <w:rPr>
          <w:sz w:val="28"/>
          <w:szCs w:val="28"/>
        </w:rPr>
        <w:t xml:space="preserve"> </w:t>
      </w:r>
      <w:r w:rsidRPr="00D14641">
        <w:rPr>
          <w:sz w:val="28"/>
          <w:szCs w:val="28"/>
        </w:rPr>
        <w:t xml:space="preserve">наносящего ущерба организму выполнения основных движений. </w:t>
      </w:r>
    </w:p>
    <w:p w:rsidR="00BC786D" w:rsidRDefault="00BC786D" w:rsidP="00BC786D">
      <w:pPr>
        <w:spacing w:after="240"/>
        <w:ind w:firstLine="708"/>
        <w:jc w:val="both"/>
        <w:rPr>
          <w:sz w:val="28"/>
          <w:szCs w:val="28"/>
        </w:rPr>
      </w:pPr>
      <w:r w:rsidRPr="00D14641">
        <w:rPr>
          <w:sz w:val="28"/>
          <w:szCs w:val="28"/>
        </w:rPr>
        <w:t>Взрослые проводят физкультурные занятия, организуют спортивные игры в помещении и</w:t>
      </w:r>
      <w:r>
        <w:rPr>
          <w:sz w:val="28"/>
          <w:szCs w:val="28"/>
        </w:rPr>
        <w:t xml:space="preserve"> </w:t>
      </w:r>
      <w:r w:rsidRPr="00D14641">
        <w:rPr>
          <w:sz w:val="28"/>
          <w:szCs w:val="28"/>
        </w:rPr>
        <w:t>на воздухе, спортивные праздники; развивают у детей интерес к различным видам спорта,</w:t>
      </w:r>
      <w:r>
        <w:rPr>
          <w:sz w:val="28"/>
          <w:szCs w:val="28"/>
        </w:rPr>
        <w:t xml:space="preserve"> </w:t>
      </w:r>
      <w:r w:rsidRPr="00D14641">
        <w:rPr>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BC786D" w:rsidRPr="000D09E3" w:rsidRDefault="00BC786D" w:rsidP="00BC786D">
      <w:pPr>
        <w:widowControl w:val="0"/>
        <w:suppressAutoHyphens/>
        <w:spacing w:after="120"/>
        <w:rPr>
          <w:rFonts w:eastAsia="Calibri"/>
          <w:b/>
          <w:bCs/>
          <w:i/>
          <w:color w:val="000000"/>
          <w:spacing w:val="-15"/>
          <w:kern w:val="1"/>
          <w:sz w:val="32"/>
          <w:szCs w:val="32"/>
          <w:lang w:eastAsia="hi-IN" w:bidi="hi-IN"/>
        </w:rPr>
      </w:pPr>
      <w:r>
        <w:rPr>
          <w:rFonts w:eastAsia="Calibri"/>
          <w:b/>
          <w:bCs/>
          <w:i/>
          <w:color w:val="000000"/>
          <w:spacing w:val="-15"/>
          <w:kern w:val="1"/>
          <w:sz w:val="32"/>
          <w:szCs w:val="32"/>
          <w:lang w:eastAsia="hi-IN" w:bidi="hi-IN"/>
        </w:rPr>
        <w:t>2.3</w:t>
      </w:r>
      <w:r w:rsidRPr="000D09E3">
        <w:rPr>
          <w:rFonts w:eastAsia="Calibri"/>
          <w:b/>
          <w:bCs/>
          <w:i/>
          <w:color w:val="000000"/>
          <w:spacing w:val="-15"/>
          <w:kern w:val="1"/>
          <w:sz w:val="32"/>
          <w:szCs w:val="32"/>
          <w:lang w:eastAsia="hi-IN" w:bidi="hi-IN"/>
        </w:rPr>
        <w:t>.  Часть, формируемая участниками образовательных отношений</w:t>
      </w:r>
    </w:p>
    <w:p w:rsidR="00BC786D" w:rsidRPr="000D09E3" w:rsidRDefault="00BC786D" w:rsidP="00BC786D">
      <w:pPr>
        <w:spacing w:after="120"/>
        <w:jc w:val="center"/>
        <w:rPr>
          <w:b/>
          <w:sz w:val="28"/>
          <w:szCs w:val="28"/>
        </w:rPr>
      </w:pPr>
      <w:r w:rsidRPr="000D09E3">
        <w:rPr>
          <w:b/>
          <w:sz w:val="28"/>
          <w:szCs w:val="28"/>
        </w:rPr>
        <w:t>Содержание образовательной деятельности в соответствии с</w:t>
      </w:r>
      <w:r w:rsidRPr="000D09E3">
        <w:rPr>
          <w:sz w:val="28"/>
          <w:szCs w:val="28"/>
        </w:rPr>
        <w:t xml:space="preserve"> </w:t>
      </w:r>
      <w:r w:rsidRPr="000D09E3">
        <w:rPr>
          <w:b/>
          <w:sz w:val="28"/>
          <w:szCs w:val="28"/>
        </w:rPr>
        <w:t>Региональной образовательной программой дошкольного образования Республики Дагестан</w:t>
      </w:r>
    </w:p>
    <w:p w:rsidR="00BC786D" w:rsidRPr="00331226" w:rsidRDefault="00BC786D" w:rsidP="00BC786D">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BC786D" w:rsidRPr="00331226" w:rsidRDefault="00BC786D" w:rsidP="00BC786D">
      <w:pPr>
        <w:pStyle w:val="Style24"/>
        <w:widowControl/>
        <w:numPr>
          <w:ilvl w:val="0"/>
          <w:numId w:val="26"/>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BC786D" w:rsidRPr="00331226" w:rsidRDefault="00BC786D" w:rsidP="00BC786D">
      <w:pPr>
        <w:pStyle w:val="Style24"/>
        <w:widowControl/>
        <w:numPr>
          <w:ilvl w:val="0"/>
          <w:numId w:val="26"/>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BC786D" w:rsidRPr="00331226" w:rsidRDefault="00BC786D" w:rsidP="00BC786D">
      <w:pPr>
        <w:pStyle w:val="Style24"/>
        <w:widowControl/>
        <w:numPr>
          <w:ilvl w:val="0"/>
          <w:numId w:val="26"/>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BC786D" w:rsidRPr="00331226" w:rsidRDefault="00BC786D" w:rsidP="00BC786D">
      <w:pPr>
        <w:pStyle w:val="Style24"/>
        <w:widowControl/>
        <w:numPr>
          <w:ilvl w:val="0"/>
          <w:numId w:val="26"/>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BC786D" w:rsidRPr="00331226" w:rsidRDefault="00BC786D" w:rsidP="00BC78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BC786D" w:rsidRPr="00331226" w:rsidRDefault="00BC786D" w:rsidP="00BC78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BC786D" w:rsidRPr="005A5243" w:rsidRDefault="00BC786D" w:rsidP="00BC786D">
      <w:pPr>
        <w:numPr>
          <w:ilvl w:val="0"/>
          <w:numId w:val="41"/>
        </w:numPr>
        <w:tabs>
          <w:tab w:val="left" w:pos="851"/>
        </w:tabs>
        <w:jc w:val="both"/>
        <w:rPr>
          <w:sz w:val="28"/>
          <w:szCs w:val="28"/>
        </w:rPr>
      </w:pPr>
      <w:r w:rsidRPr="005A5243">
        <w:rPr>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BC786D" w:rsidRPr="005A5243" w:rsidRDefault="00BC786D" w:rsidP="00BC786D">
      <w:pPr>
        <w:numPr>
          <w:ilvl w:val="0"/>
          <w:numId w:val="41"/>
        </w:numPr>
        <w:tabs>
          <w:tab w:val="left" w:pos="851"/>
        </w:tabs>
        <w:jc w:val="both"/>
        <w:rPr>
          <w:sz w:val="28"/>
          <w:szCs w:val="28"/>
        </w:rPr>
      </w:pPr>
      <w:r w:rsidRPr="005A5243">
        <w:rPr>
          <w:sz w:val="28"/>
          <w:szCs w:val="28"/>
        </w:rPr>
        <w:t>формировать понимание гендерной, семейной принадлежности с учетом особенностей и традиций народов Дагестана;</w:t>
      </w:r>
    </w:p>
    <w:p w:rsidR="00BC786D" w:rsidRPr="005A5243" w:rsidRDefault="00BC786D" w:rsidP="00BC786D">
      <w:pPr>
        <w:numPr>
          <w:ilvl w:val="0"/>
          <w:numId w:val="41"/>
        </w:numPr>
        <w:tabs>
          <w:tab w:val="left" w:pos="851"/>
        </w:tabs>
        <w:jc w:val="both"/>
        <w:rPr>
          <w:sz w:val="28"/>
          <w:szCs w:val="28"/>
        </w:rPr>
      </w:pPr>
      <w:r w:rsidRPr="005A5243">
        <w:rPr>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BC786D" w:rsidRPr="005A5243" w:rsidRDefault="00BC786D" w:rsidP="00BC786D">
      <w:pPr>
        <w:numPr>
          <w:ilvl w:val="0"/>
          <w:numId w:val="41"/>
        </w:numPr>
        <w:tabs>
          <w:tab w:val="left" w:pos="851"/>
        </w:tabs>
        <w:jc w:val="both"/>
        <w:rPr>
          <w:sz w:val="28"/>
          <w:szCs w:val="28"/>
        </w:rPr>
      </w:pPr>
      <w:r w:rsidRPr="005A5243">
        <w:rPr>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BC786D" w:rsidRPr="005A5243" w:rsidRDefault="00BC786D" w:rsidP="00BC786D">
      <w:pPr>
        <w:numPr>
          <w:ilvl w:val="0"/>
          <w:numId w:val="41"/>
        </w:numPr>
        <w:tabs>
          <w:tab w:val="left" w:pos="851"/>
        </w:tabs>
        <w:jc w:val="both"/>
        <w:rPr>
          <w:sz w:val="28"/>
          <w:szCs w:val="28"/>
        </w:rPr>
      </w:pPr>
      <w:r w:rsidRPr="005A5243">
        <w:rPr>
          <w:sz w:val="28"/>
          <w:szCs w:val="28"/>
        </w:rPr>
        <w:t>развивать первичные представления о труде взрослых земляков, их роли в обществе и жизни каждого человека;</w:t>
      </w:r>
    </w:p>
    <w:p w:rsidR="00BC786D" w:rsidRPr="005A5243" w:rsidRDefault="00BC786D" w:rsidP="00BC786D">
      <w:pPr>
        <w:numPr>
          <w:ilvl w:val="0"/>
          <w:numId w:val="41"/>
        </w:numPr>
        <w:tabs>
          <w:tab w:val="left" w:pos="851"/>
        </w:tabs>
        <w:jc w:val="both"/>
        <w:rPr>
          <w:sz w:val="28"/>
          <w:szCs w:val="28"/>
        </w:rPr>
      </w:pPr>
      <w:r w:rsidRPr="005A5243">
        <w:rPr>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BC786D" w:rsidRPr="005A5243" w:rsidRDefault="00BC786D" w:rsidP="00BC786D">
      <w:pPr>
        <w:numPr>
          <w:ilvl w:val="0"/>
          <w:numId w:val="41"/>
        </w:numPr>
        <w:tabs>
          <w:tab w:val="left" w:pos="851"/>
        </w:tabs>
        <w:jc w:val="both"/>
        <w:rPr>
          <w:sz w:val="28"/>
          <w:szCs w:val="28"/>
        </w:rPr>
      </w:pPr>
      <w:r w:rsidRPr="005A5243">
        <w:rPr>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BC786D" w:rsidRPr="005A5243" w:rsidRDefault="00BC786D" w:rsidP="00BC786D">
      <w:pPr>
        <w:tabs>
          <w:tab w:val="left" w:pos="1134"/>
        </w:tabs>
        <w:ind w:firstLine="567"/>
        <w:jc w:val="both"/>
        <w:rPr>
          <w:sz w:val="28"/>
          <w:szCs w:val="28"/>
        </w:rPr>
      </w:pPr>
      <w:r w:rsidRPr="005A5243">
        <w:rPr>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sz w:val="28"/>
          <w:szCs w:val="28"/>
        </w:rPr>
        <w:t>содержательные линии</w:t>
      </w:r>
      <w:r w:rsidRPr="005A5243">
        <w:rPr>
          <w:sz w:val="28"/>
          <w:szCs w:val="28"/>
        </w:rPr>
        <w:t>:</w:t>
      </w:r>
    </w:p>
    <w:p w:rsidR="00BC786D" w:rsidRPr="005A5243" w:rsidRDefault="00BC786D" w:rsidP="00BC786D">
      <w:pPr>
        <w:numPr>
          <w:ilvl w:val="0"/>
          <w:numId w:val="27"/>
        </w:numPr>
        <w:tabs>
          <w:tab w:val="left" w:pos="993"/>
        </w:tabs>
        <w:ind w:firstLine="567"/>
        <w:jc w:val="both"/>
        <w:rPr>
          <w:sz w:val="28"/>
          <w:szCs w:val="28"/>
        </w:rPr>
      </w:pPr>
      <w:r w:rsidRPr="005A5243">
        <w:rPr>
          <w:sz w:val="28"/>
          <w:szCs w:val="28"/>
        </w:rPr>
        <w:t>«Играя, познаю мир»</w:t>
      </w:r>
    </w:p>
    <w:p w:rsidR="00BC786D" w:rsidRPr="005A5243" w:rsidRDefault="00BC786D" w:rsidP="00BC786D">
      <w:pPr>
        <w:numPr>
          <w:ilvl w:val="0"/>
          <w:numId w:val="27"/>
        </w:numPr>
        <w:tabs>
          <w:tab w:val="left" w:pos="993"/>
        </w:tabs>
        <w:ind w:firstLine="567"/>
        <w:jc w:val="both"/>
        <w:rPr>
          <w:sz w:val="28"/>
          <w:szCs w:val="28"/>
        </w:rPr>
      </w:pPr>
      <w:r w:rsidRPr="005A5243">
        <w:rPr>
          <w:sz w:val="28"/>
          <w:szCs w:val="28"/>
        </w:rPr>
        <w:t>«Традиции и обычаи моего народа»</w:t>
      </w:r>
    </w:p>
    <w:p w:rsidR="00BC786D" w:rsidRPr="005A5243" w:rsidRDefault="00BC786D" w:rsidP="00BC786D">
      <w:pPr>
        <w:numPr>
          <w:ilvl w:val="0"/>
          <w:numId w:val="27"/>
        </w:numPr>
        <w:tabs>
          <w:tab w:val="left" w:pos="993"/>
        </w:tabs>
        <w:ind w:firstLine="567"/>
        <w:jc w:val="both"/>
        <w:rPr>
          <w:sz w:val="28"/>
          <w:szCs w:val="28"/>
        </w:rPr>
      </w:pPr>
      <w:r w:rsidRPr="005A5243">
        <w:rPr>
          <w:sz w:val="28"/>
          <w:szCs w:val="28"/>
        </w:rPr>
        <w:t>«Я, семья и мой народ»</w:t>
      </w:r>
    </w:p>
    <w:p w:rsidR="00BC786D" w:rsidRPr="005A5243" w:rsidRDefault="00BC786D" w:rsidP="00BC786D">
      <w:pPr>
        <w:numPr>
          <w:ilvl w:val="0"/>
          <w:numId w:val="27"/>
        </w:numPr>
        <w:tabs>
          <w:tab w:val="left" w:pos="993"/>
        </w:tabs>
        <w:ind w:firstLine="567"/>
        <w:jc w:val="both"/>
        <w:rPr>
          <w:sz w:val="28"/>
          <w:szCs w:val="28"/>
        </w:rPr>
      </w:pPr>
      <w:r w:rsidRPr="005A5243">
        <w:rPr>
          <w:sz w:val="28"/>
          <w:szCs w:val="28"/>
        </w:rPr>
        <w:t>«Я и моя страна»</w:t>
      </w:r>
    </w:p>
    <w:p w:rsidR="00BC786D" w:rsidRPr="005A5243" w:rsidRDefault="00BC786D" w:rsidP="00BC786D">
      <w:pPr>
        <w:numPr>
          <w:ilvl w:val="0"/>
          <w:numId w:val="27"/>
        </w:numPr>
        <w:tabs>
          <w:tab w:val="left" w:pos="993"/>
        </w:tabs>
        <w:ind w:firstLine="567"/>
        <w:jc w:val="both"/>
        <w:rPr>
          <w:sz w:val="28"/>
          <w:szCs w:val="28"/>
        </w:rPr>
      </w:pPr>
      <w:r w:rsidRPr="005A5243">
        <w:rPr>
          <w:sz w:val="28"/>
          <w:szCs w:val="28"/>
        </w:rPr>
        <w:t>«Я учусь трудиться»</w:t>
      </w:r>
    </w:p>
    <w:p w:rsidR="00BC786D" w:rsidRPr="005A5243" w:rsidRDefault="00BC786D" w:rsidP="00BC786D">
      <w:pPr>
        <w:numPr>
          <w:ilvl w:val="0"/>
          <w:numId w:val="27"/>
        </w:numPr>
        <w:tabs>
          <w:tab w:val="left" w:pos="993"/>
        </w:tabs>
        <w:spacing w:after="240"/>
        <w:ind w:firstLine="567"/>
        <w:jc w:val="both"/>
        <w:rPr>
          <w:sz w:val="28"/>
          <w:szCs w:val="28"/>
        </w:rPr>
      </w:pPr>
      <w:r w:rsidRPr="005A5243">
        <w:rPr>
          <w:sz w:val="28"/>
          <w:szCs w:val="28"/>
        </w:rPr>
        <w:t>«Я и моя безопасность»</w:t>
      </w:r>
    </w:p>
    <w:p w:rsidR="00BC786D" w:rsidRPr="003B6955" w:rsidRDefault="00BC786D" w:rsidP="00BC78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BC786D" w:rsidRPr="005A5243" w:rsidRDefault="00BC786D" w:rsidP="00BC786D">
      <w:pPr>
        <w:widowControl w:val="0"/>
        <w:autoSpaceDE w:val="0"/>
        <w:autoSpaceDN w:val="0"/>
        <w:adjustRightInd w:val="0"/>
        <w:snapToGrid w:val="0"/>
        <w:ind w:firstLine="706"/>
        <w:jc w:val="both"/>
        <w:rPr>
          <w:sz w:val="28"/>
          <w:szCs w:val="28"/>
        </w:rPr>
      </w:pPr>
      <w:r w:rsidRPr="005A5243">
        <w:rPr>
          <w:sz w:val="28"/>
          <w:szCs w:val="28"/>
        </w:rPr>
        <w:t xml:space="preserve">В содержании познавательного развития национально-регионального компонента выделяются три </w:t>
      </w:r>
      <w:r w:rsidRPr="00A24B03">
        <w:rPr>
          <w:sz w:val="28"/>
          <w:szCs w:val="28"/>
        </w:rPr>
        <w:t>содержательные линии</w:t>
      </w:r>
      <w:r w:rsidRPr="005A5243">
        <w:rPr>
          <w:sz w:val="28"/>
          <w:szCs w:val="28"/>
        </w:rPr>
        <w:t>:</w:t>
      </w:r>
    </w:p>
    <w:p w:rsidR="00BC786D" w:rsidRPr="005A5243" w:rsidRDefault="00BC786D" w:rsidP="00BC786D">
      <w:pPr>
        <w:widowControl w:val="0"/>
        <w:numPr>
          <w:ilvl w:val="0"/>
          <w:numId w:val="42"/>
        </w:numPr>
        <w:autoSpaceDE w:val="0"/>
        <w:autoSpaceDN w:val="0"/>
        <w:adjustRightInd w:val="0"/>
        <w:snapToGrid w:val="0"/>
        <w:ind w:hanging="433"/>
        <w:jc w:val="both"/>
        <w:rPr>
          <w:sz w:val="28"/>
          <w:szCs w:val="28"/>
        </w:rPr>
      </w:pPr>
      <w:r w:rsidRPr="005A5243">
        <w:rPr>
          <w:sz w:val="28"/>
          <w:szCs w:val="28"/>
        </w:rPr>
        <w:lastRenderedPageBreak/>
        <w:t>«Человек и дом»</w:t>
      </w:r>
    </w:p>
    <w:p w:rsidR="00BC786D" w:rsidRPr="005A5243" w:rsidRDefault="00BC786D" w:rsidP="00BC786D">
      <w:pPr>
        <w:widowControl w:val="0"/>
        <w:numPr>
          <w:ilvl w:val="0"/>
          <w:numId w:val="42"/>
        </w:numPr>
        <w:autoSpaceDE w:val="0"/>
        <w:autoSpaceDN w:val="0"/>
        <w:adjustRightInd w:val="0"/>
        <w:snapToGrid w:val="0"/>
        <w:ind w:hanging="433"/>
        <w:jc w:val="both"/>
        <w:rPr>
          <w:sz w:val="28"/>
          <w:szCs w:val="28"/>
        </w:rPr>
      </w:pPr>
      <w:r w:rsidRPr="005A5243">
        <w:rPr>
          <w:sz w:val="28"/>
          <w:szCs w:val="28"/>
        </w:rPr>
        <w:t>«Человек и ме</w:t>
      </w:r>
      <w:r>
        <w:rPr>
          <w:sz w:val="28"/>
          <w:szCs w:val="28"/>
        </w:rPr>
        <w:t>сто проживания. Мое село, район</w:t>
      </w:r>
      <w:r w:rsidRPr="005A5243">
        <w:rPr>
          <w:sz w:val="28"/>
          <w:szCs w:val="28"/>
        </w:rPr>
        <w:t>, республика»</w:t>
      </w:r>
    </w:p>
    <w:p w:rsidR="00BC786D" w:rsidRPr="009D0369" w:rsidRDefault="00BC786D" w:rsidP="00BC786D">
      <w:pPr>
        <w:widowControl w:val="0"/>
        <w:numPr>
          <w:ilvl w:val="0"/>
          <w:numId w:val="42"/>
        </w:numPr>
        <w:autoSpaceDE w:val="0"/>
        <w:autoSpaceDN w:val="0"/>
        <w:adjustRightInd w:val="0"/>
        <w:snapToGrid w:val="0"/>
        <w:spacing w:after="120"/>
        <w:ind w:hanging="433"/>
        <w:jc w:val="both"/>
        <w:rPr>
          <w:i/>
          <w:sz w:val="28"/>
          <w:szCs w:val="28"/>
        </w:rPr>
      </w:pPr>
      <w:r w:rsidRPr="005A5243">
        <w:rPr>
          <w:sz w:val="28"/>
          <w:szCs w:val="28"/>
        </w:rPr>
        <w:t>«Человек и природа»</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BC786D" w:rsidRPr="005A5243" w:rsidRDefault="00BC786D" w:rsidP="00BC786D">
      <w:pPr>
        <w:widowControl w:val="0"/>
        <w:autoSpaceDE w:val="0"/>
        <w:autoSpaceDN w:val="0"/>
        <w:adjustRightInd w:val="0"/>
        <w:snapToGrid w:val="0"/>
        <w:spacing w:after="120"/>
        <w:jc w:val="center"/>
        <w:rPr>
          <w:sz w:val="28"/>
          <w:szCs w:val="28"/>
        </w:rPr>
      </w:pPr>
      <w:r w:rsidRPr="005A5243">
        <w:rPr>
          <w:b/>
          <w:sz w:val="28"/>
          <w:szCs w:val="28"/>
        </w:rPr>
        <w:t>Содержательная линия «Человек и дом»</w:t>
      </w:r>
    </w:p>
    <w:p w:rsidR="00BC786D" w:rsidRPr="00DB4BE5" w:rsidRDefault="00BC786D" w:rsidP="00BC786D">
      <w:pPr>
        <w:jc w:val="both"/>
        <w:rPr>
          <w:b/>
          <w:i/>
          <w:sz w:val="28"/>
          <w:szCs w:val="28"/>
        </w:rPr>
      </w:pPr>
      <w:r w:rsidRPr="00DB4BE5">
        <w:rPr>
          <w:b/>
          <w:i/>
          <w:sz w:val="28"/>
          <w:szCs w:val="28"/>
        </w:rPr>
        <w:t>Образовательные задачи:</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sz w:val="28"/>
          <w:szCs w:val="28"/>
        </w:rPr>
        <w:t xml:space="preserve"> Дагестан</w:t>
      </w:r>
      <w:r w:rsidRPr="005A5243">
        <w:rPr>
          <w:sz w:val="28"/>
          <w:szCs w:val="28"/>
        </w:rPr>
        <w:t>, страны, Земли.</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BC786D" w:rsidRPr="005A5243" w:rsidRDefault="00BC786D" w:rsidP="00BC786D">
      <w:pPr>
        <w:numPr>
          <w:ilvl w:val="0"/>
          <w:numId w:val="43"/>
        </w:numPr>
        <w:tabs>
          <w:tab w:val="left" w:pos="993"/>
        </w:tabs>
        <w:ind w:left="0" w:firstLine="709"/>
        <w:contextualSpacing/>
        <w:jc w:val="both"/>
        <w:rPr>
          <w:b/>
          <w:i/>
          <w:sz w:val="28"/>
          <w:szCs w:val="28"/>
        </w:rPr>
      </w:pPr>
      <w:r w:rsidRPr="005A5243">
        <w:rPr>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BC786D" w:rsidRDefault="00BC786D" w:rsidP="00BC786D">
      <w:pPr>
        <w:rPr>
          <w:b/>
          <w:sz w:val="28"/>
          <w:szCs w:val="28"/>
        </w:rPr>
      </w:pPr>
    </w:p>
    <w:p w:rsidR="00BC786D" w:rsidRPr="005A5243" w:rsidRDefault="00BC786D" w:rsidP="00BC786D">
      <w:pPr>
        <w:jc w:val="center"/>
        <w:rPr>
          <w:b/>
          <w:sz w:val="28"/>
          <w:szCs w:val="28"/>
        </w:rPr>
      </w:pPr>
      <w:r w:rsidRPr="005A5243">
        <w:rPr>
          <w:b/>
          <w:sz w:val="28"/>
          <w:szCs w:val="28"/>
        </w:rPr>
        <w:t xml:space="preserve">Содержательная линия «Человек и место проживания» </w:t>
      </w:r>
    </w:p>
    <w:p w:rsidR="00BC786D" w:rsidRPr="005A5243" w:rsidRDefault="00BC786D" w:rsidP="00BC786D">
      <w:pPr>
        <w:ind w:firstLine="706"/>
        <w:jc w:val="center"/>
        <w:rPr>
          <w:b/>
          <w:sz w:val="28"/>
          <w:szCs w:val="28"/>
        </w:rPr>
      </w:pPr>
      <w:r>
        <w:rPr>
          <w:b/>
          <w:sz w:val="28"/>
          <w:szCs w:val="28"/>
        </w:rPr>
        <w:t>Мое село, район, республика</w:t>
      </w:r>
    </w:p>
    <w:p w:rsidR="00BC786D" w:rsidRPr="00DB4BE5" w:rsidRDefault="00BC786D" w:rsidP="00BC786D">
      <w:pPr>
        <w:jc w:val="both"/>
        <w:rPr>
          <w:b/>
          <w:i/>
          <w:sz w:val="28"/>
          <w:szCs w:val="28"/>
        </w:rPr>
      </w:pPr>
      <w:r w:rsidRPr="00DB4BE5">
        <w:rPr>
          <w:b/>
          <w:i/>
          <w:sz w:val="28"/>
          <w:szCs w:val="28"/>
        </w:rPr>
        <w:t>Образовательные задачи:</w:t>
      </w:r>
    </w:p>
    <w:p w:rsidR="00BC786D" w:rsidRPr="000338DE" w:rsidRDefault="00BC786D" w:rsidP="00BC786D">
      <w:pPr>
        <w:pStyle w:val="a4"/>
        <w:numPr>
          <w:ilvl w:val="0"/>
          <w:numId w:val="4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Pr>
          <w:rFonts w:ascii="Times New Roman" w:eastAsia="Times New Roman" w:hAnsi="Times New Roman" w:cs="Times New Roman"/>
          <w:sz w:val="28"/>
          <w:szCs w:val="28"/>
        </w:rPr>
        <w:t>ым краем, историей своего села,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BC786D" w:rsidRPr="000338DE" w:rsidRDefault="00BC786D" w:rsidP="00BC786D">
      <w:pPr>
        <w:pStyle w:val="a4"/>
        <w:numPr>
          <w:ilvl w:val="0"/>
          <w:numId w:val="4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Pr>
          <w:rFonts w:ascii="Times New Roman" w:eastAsia="Times New Roman" w:hAnsi="Times New Roman" w:cs="Times New Roman"/>
          <w:sz w:val="28"/>
          <w:szCs w:val="28"/>
        </w:rPr>
        <w:t>о принадлежности к своему селу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Pr>
          <w:rFonts w:ascii="Times New Roman" w:eastAsia="Times New Roman" w:hAnsi="Times New Roman" w:cs="Times New Roman"/>
          <w:sz w:val="28"/>
          <w:szCs w:val="28"/>
        </w:rPr>
        <w:t xml:space="preserve"> культуре и истории родного поселка</w:t>
      </w:r>
      <w:r w:rsidRPr="000338DE">
        <w:rPr>
          <w:rFonts w:ascii="Times New Roman" w:eastAsia="Times New Roman" w:hAnsi="Times New Roman" w:cs="Times New Roman"/>
          <w:sz w:val="28"/>
          <w:szCs w:val="28"/>
        </w:rPr>
        <w:t>, района, республики.</w:t>
      </w:r>
    </w:p>
    <w:p w:rsidR="00BC786D" w:rsidRPr="000338DE" w:rsidRDefault="00BC786D" w:rsidP="00BC786D">
      <w:pPr>
        <w:pStyle w:val="a4"/>
        <w:numPr>
          <w:ilvl w:val="0"/>
          <w:numId w:val="4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Pr>
          <w:rFonts w:ascii="Times New Roman" w:eastAsia="Times New Roman" w:hAnsi="Times New Roman" w:cs="Times New Roman"/>
          <w:sz w:val="28"/>
          <w:szCs w:val="28"/>
        </w:rPr>
        <w:t>е об особенностях родного села</w:t>
      </w:r>
      <w:r w:rsidRPr="000338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BC786D" w:rsidRPr="00B00EF8" w:rsidRDefault="00BC786D" w:rsidP="00BC786D">
      <w:pPr>
        <w:pStyle w:val="a4"/>
        <w:numPr>
          <w:ilvl w:val="0"/>
          <w:numId w:val="44"/>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Pr>
          <w:rFonts w:ascii="Times New Roman" w:eastAsia="Times New Roman" w:hAnsi="Times New Roman" w:cs="Times New Roman"/>
          <w:sz w:val="28"/>
          <w:szCs w:val="28"/>
        </w:rPr>
        <w:t>села</w:t>
      </w:r>
      <w:r w:rsidRPr="000338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BC786D" w:rsidRPr="005A5243" w:rsidRDefault="00BC786D" w:rsidP="00BC786D">
      <w:pPr>
        <w:spacing w:after="120"/>
        <w:jc w:val="center"/>
        <w:rPr>
          <w:sz w:val="28"/>
          <w:szCs w:val="28"/>
        </w:rPr>
      </w:pPr>
      <w:r w:rsidRPr="005A5243">
        <w:rPr>
          <w:b/>
          <w:sz w:val="28"/>
          <w:szCs w:val="28"/>
        </w:rPr>
        <w:lastRenderedPageBreak/>
        <w:t>Содержательная линия «Человек и природа»</w:t>
      </w:r>
    </w:p>
    <w:p w:rsidR="00BC786D" w:rsidRPr="00DB4BE5" w:rsidRDefault="00BC786D" w:rsidP="00BC786D">
      <w:pPr>
        <w:jc w:val="both"/>
        <w:rPr>
          <w:b/>
          <w:i/>
          <w:sz w:val="28"/>
          <w:szCs w:val="28"/>
        </w:rPr>
      </w:pPr>
      <w:r w:rsidRPr="00DB4BE5">
        <w:rPr>
          <w:b/>
          <w:i/>
          <w:sz w:val="28"/>
          <w:szCs w:val="28"/>
        </w:rPr>
        <w:t>Образовательные задачи:</w:t>
      </w:r>
    </w:p>
    <w:p w:rsidR="00BC786D" w:rsidRPr="005A5243" w:rsidRDefault="00BC786D" w:rsidP="00BC786D">
      <w:pPr>
        <w:numPr>
          <w:ilvl w:val="0"/>
          <w:numId w:val="45"/>
        </w:numPr>
        <w:tabs>
          <w:tab w:val="left" w:pos="993"/>
        </w:tabs>
        <w:ind w:left="0" w:firstLine="709"/>
        <w:contextualSpacing/>
        <w:jc w:val="both"/>
        <w:rPr>
          <w:b/>
          <w:sz w:val="28"/>
          <w:szCs w:val="28"/>
        </w:rPr>
      </w:pPr>
      <w:r w:rsidRPr="005A5243">
        <w:rPr>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BC786D" w:rsidRPr="005A5243" w:rsidRDefault="00BC786D" w:rsidP="00BC786D">
      <w:pPr>
        <w:numPr>
          <w:ilvl w:val="0"/>
          <w:numId w:val="45"/>
        </w:numPr>
        <w:tabs>
          <w:tab w:val="left" w:pos="993"/>
        </w:tabs>
        <w:ind w:left="0" w:firstLine="709"/>
        <w:contextualSpacing/>
        <w:jc w:val="both"/>
        <w:rPr>
          <w:b/>
          <w:sz w:val="28"/>
          <w:szCs w:val="28"/>
        </w:rPr>
      </w:pPr>
      <w:r w:rsidRPr="005A5243">
        <w:rPr>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sz w:val="28"/>
          <w:szCs w:val="28"/>
        </w:rPr>
        <w:t>би</w:t>
      </w:r>
      <w:proofErr w:type="gramStart"/>
      <w:r w:rsidRPr="005A5243">
        <w:rPr>
          <w:sz w:val="28"/>
          <w:szCs w:val="28"/>
        </w:rPr>
        <w:t>о</w:t>
      </w:r>
      <w:proofErr w:type="spellEnd"/>
      <w:r w:rsidRPr="005A5243">
        <w:rPr>
          <w:sz w:val="28"/>
          <w:szCs w:val="28"/>
        </w:rPr>
        <w:t>-</w:t>
      </w:r>
      <w:proofErr w:type="gramEnd"/>
      <w:r w:rsidRPr="005A5243">
        <w:rPr>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BC786D" w:rsidRPr="005A5243" w:rsidRDefault="00BC786D" w:rsidP="00BC786D">
      <w:pPr>
        <w:numPr>
          <w:ilvl w:val="0"/>
          <w:numId w:val="45"/>
        </w:numPr>
        <w:tabs>
          <w:tab w:val="left" w:pos="993"/>
        </w:tabs>
        <w:ind w:left="0" w:firstLine="709"/>
        <w:contextualSpacing/>
        <w:jc w:val="both"/>
        <w:rPr>
          <w:b/>
          <w:sz w:val="28"/>
          <w:szCs w:val="28"/>
        </w:rPr>
      </w:pPr>
      <w:r w:rsidRPr="005A5243">
        <w:rPr>
          <w:sz w:val="28"/>
          <w:szCs w:val="28"/>
        </w:rPr>
        <w:t xml:space="preserve">Формировать у дошкольников представления о </w:t>
      </w:r>
      <w:proofErr w:type="spellStart"/>
      <w:r w:rsidRPr="005A5243">
        <w:rPr>
          <w:sz w:val="28"/>
          <w:szCs w:val="28"/>
        </w:rPr>
        <w:t>самоценности</w:t>
      </w:r>
      <w:proofErr w:type="spellEnd"/>
      <w:r w:rsidRPr="005A5243">
        <w:rPr>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BC786D" w:rsidRPr="005A5243" w:rsidRDefault="00BC786D" w:rsidP="00BC786D">
      <w:pPr>
        <w:numPr>
          <w:ilvl w:val="0"/>
          <w:numId w:val="45"/>
        </w:numPr>
        <w:tabs>
          <w:tab w:val="left" w:pos="993"/>
        </w:tabs>
        <w:ind w:left="0" w:firstLine="709"/>
        <w:contextualSpacing/>
        <w:jc w:val="both"/>
        <w:rPr>
          <w:b/>
          <w:sz w:val="28"/>
          <w:szCs w:val="28"/>
        </w:rPr>
      </w:pPr>
      <w:r w:rsidRPr="005A5243">
        <w:rPr>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BC786D" w:rsidRDefault="00BC786D" w:rsidP="00BC786D">
      <w:pPr>
        <w:numPr>
          <w:ilvl w:val="0"/>
          <w:numId w:val="45"/>
        </w:numPr>
        <w:tabs>
          <w:tab w:val="left" w:pos="993"/>
        </w:tabs>
        <w:ind w:left="0" w:firstLine="709"/>
        <w:contextualSpacing/>
        <w:jc w:val="both"/>
        <w:rPr>
          <w:b/>
          <w:sz w:val="28"/>
          <w:szCs w:val="28"/>
        </w:rPr>
      </w:pPr>
      <w:r w:rsidRPr="005A5243">
        <w:rPr>
          <w:sz w:val="28"/>
          <w:szCs w:val="28"/>
        </w:rPr>
        <w:t>Развивать познавательные процессы (восприятие, мышление, память, воображение, речь) путем познания природы родного края.</w:t>
      </w:r>
    </w:p>
    <w:p w:rsidR="00BC786D" w:rsidRPr="00A24B03" w:rsidRDefault="00BC786D" w:rsidP="00BC786D">
      <w:pPr>
        <w:tabs>
          <w:tab w:val="left" w:pos="993"/>
        </w:tabs>
        <w:ind w:firstLine="709"/>
        <w:contextualSpacing/>
        <w:jc w:val="both"/>
        <w:rPr>
          <w:b/>
          <w:sz w:val="28"/>
          <w:szCs w:val="28"/>
        </w:rPr>
      </w:pPr>
    </w:p>
    <w:p w:rsidR="00BC786D" w:rsidRPr="00A24B03" w:rsidRDefault="00BC786D" w:rsidP="00BC786D">
      <w:pPr>
        <w:widowControl w:val="0"/>
        <w:suppressAutoHyphens/>
        <w:jc w:val="both"/>
        <w:rPr>
          <w:b/>
          <w:sz w:val="28"/>
          <w:szCs w:val="28"/>
        </w:rPr>
      </w:pPr>
      <w:r>
        <w:rPr>
          <w:b/>
          <w:sz w:val="28"/>
          <w:szCs w:val="28"/>
        </w:rPr>
        <w:t>ОО «Речевое развитие»</w:t>
      </w:r>
    </w:p>
    <w:p w:rsidR="00BC786D" w:rsidRPr="00331226" w:rsidRDefault="00BC786D" w:rsidP="00BC78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BC786D" w:rsidRPr="009B7D13" w:rsidRDefault="00BC786D" w:rsidP="00BC786D">
      <w:pPr>
        <w:pStyle w:val="a4"/>
        <w:numPr>
          <w:ilvl w:val="0"/>
          <w:numId w:val="47"/>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BC786D" w:rsidRPr="009B7D13" w:rsidRDefault="00BC786D" w:rsidP="00BC786D">
      <w:pPr>
        <w:pStyle w:val="a4"/>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BC786D" w:rsidRPr="009B7D13" w:rsidRDefault="00BC786D" w:rsidP="00BC786D">
      <w:pPr>
        <w:pStyle w:val="a4"/>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w:t>
      </w:r>
      <w:proofErr w:type="gramStart"/>
      <w:r w:rsidRPr="009B7D13">
        <w:rPr>
          <w:rFonts w:ascii="Times New Roman" w:hAnsi="Times New Roman" w:cs="Times New Roman"/>
          <w:sz w:val="28"/>
          <w:szCs w:val="28"/>
        </w:rPr>
        <w:t>со</w:t>
      </w:r>
      <w:proofErr w:type="gramEnd"/>
      <w:r w:rsidRPr="009B7D13">
        <w:rPr>
          <w:rFonts w:ascii="Times New Roman" w:hAnsi="Times New Roman" w:cs="Times New Roman"/>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BC786D" w:rsidRPr="00331226" w:rsidRDefault="00BC786D" w:rsidP="00BC786D">
      <w:pPr>
        <w:pStyle w:val="Style24"/>
        <w:widowControl/>
        <w:numPr>
          <w:ilvl w:val="0"/>
          <w:numId w:val="46"/>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BC786D" w:rsidRPr="00331226" w:rsidRDefault="00BC786D" w:rsidP="00BC78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BC786D" w:rsidRPr="00A17CC3" w:rsidRDefault="00BC786D" w:rsidP="00BC786D">
      <w:pPr>
        <w:ind w:firstLine="567"/>
        <w:contextualSpacing/>
        <w:jc w:val="both"/>
        <w:rPr>
          <w:color w:val="231F1F"/>
          <w:sz w:val="28"/>
          <w:szCs w:val="28"/>
        </w:rPr>
      </w:pPr>
      <w:r w:rsidRPr="00331226">
        <w:rPr>
          <w:sz w:val="28"/>
          <w:szCs w:val="28"/>
        </w:rPr>
        <w:t xml:space="preserve">Художественно-эстетическое развитие дошкольников </w:t>
      </w:r>
      <w:r w:rsidRPr="00A17CC3">
        <w:rPr>
          <w:color w:val="231F1F"/>
          <w:sz w:val="28"/>
          <w:szCs w:val="28"/>
        </w:rPr>
        <w:t xml:space="preserve">предполагает решение задач, определенных ФГОС </w:t>
      </w:r>
      <w:proofErr w:type="gramStart"/>
      <w:r w:rsidRPr="00A17CC3">
        <w:rPr>
          <w:color w:val="231F1F"/>
          <w:sz w:val="28"/>
          <w:szCs w:val="28"/>
        </w:rPr>
        <w:t>ДО</w:t>
      </w:r>
      <w:proofErr w:type="gramEnd"/>
      <w:r w:rsidRPr="00A17CC3">
        <w:rPr>
          <w:color w:val="231F1F"/>
          <w:sz w:val="28"/>
          <w:szCs w:val="28"/>
        </w:rPr>
        <w:t xml:space="preserve">, </w:t>
      </w:r>
      <w:proofErr w:type="gramStart"/>
      <w:r w:rsidRPr="00A17CC3">
        <w:rPr>
          <w:color w:val="231F1F"/>
          <w:sz w:val="28"/>
          <w:szCs w:val="28"/>
        </w:rPr>
        <w:t>на</w:t>
      </w:r>
      <w:proofErr w:type="gramEnd"/>
      <w:r w:rsidRPr="00A17CC3">
        <w:rPr>
          <w:color w:val="231F1F"/>
          <w:sz w:val="28"/>
          <w:szCs w:val="28"/>
        </w:rPr>
        <w:t xml:space="preserve"> материале народного искусства </w:t>
      </w:r>
      <w:r w:rsidRPr="00A17CC3">
        <w:rPr>
          <w:color w:val="231F1F"/>
          <w:sz w:val="28"/>
          <w:szCs w:val="28"/>
        </w:rPr>
        <w:lastRenderedPageBreak/>
        <w:t>Дагестана, художественных промыслов народов и национальностей Республики Дагестан:</w:t>
      </w:r>
    </w:p>
    <w:p w:rsidR="00BC786D" w:rsidRPr="00A17CC3" w:rsidRDefault="00BC786D" w:rsidP="00BC786D">
      <w:pPr>
        <w:numPr>
          <w:ilvl w:val="0"/>
          <w:numId w:val="48"/>
        </w:numPr>
        <w:tabs>
          <w:tab w:val="left" w:pos="851"/>
          <w:tab w:val="left" w:pos="1134"/>
        </w:tabs>
        <w:ind w:left="0" w:firstLine="709"/>
        <w:contextualSpacing/>
        <w:jc w:val="both"/>
        <w:rPr>
          <w:color w:val="231F1F"/>
          <w:sz w:val="28"/>
          <w:szCs w:val="28"/>
        </w:rPr>
      </w:pPr>
      <w:r w:rsidRPr="00A17CC3">
        <w:rPr>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BC786D" w:rsidRPr="00A17CC3" w:rsidRDefault="00BC786D" w:rsidP="00BC786D">
      <w:pPr>
        <w:numPr>
          <w:ilvl w:val="0"/>
          <w:numId w:val="48"/>
        </w:numPr>
        <w:tabs>
          <w:tab w:val="left" w:pos="851"/>
          <w:tab w:val="left" w:pos="1134"/>
        </w:tabs>
        <w:ind w:left="0" w:firstLine="709"/>
        <w:contextualSpacing/>
        <w:jc w:val="both"/>
        <w:rPr>
          <w:color w:val="231F1F"/>
          <w:sz w:val="28"/>
          <w:szCs w:val="28"/>
        </w:rPr>
      </w:pPr>
      <w:r w:rsidRPr="00A17CC3">
        <w:rPr>
          <w:color w:val="231F1F"/>
          <w:sz w:val="28"/>
          <w:szCs w:val="28"/>
        </w:rPr>
        <w:t xml:space="preserve">способствовать становлению эстетического отношения к окружающему миру; </w:t>
      </w:r>
    </w:p>
    <w:p w:rsidR="00BC786D" w:rsidRPr="00A17CC3" w:rsidRDefault="00BC786D" w:rsidP="00BC786D">
      <w:pPr>
        <w:numPr>
          <w:ilvl w:val="0"/>
          <w:numId w:val="48"/>
        </w:numPr>
        <w:tabs>
          <w:tab w:val="left" w:pos="851"/>
          <w:tab w:val="left" w:pos="1134"/>
        </w:tabs>
        <w:ind w:left="0" w:firstLine="709"/>
        <w:contextualSpacing/>
        <w:jc w:val="both"/>
        <w:rPr>
          <w:color w:val="231F1F"/>
          <w:sz w:val="28"/>
          <w:szCs w:val="28"/>
        </w:rPr>
      </w:pPr>
      <w:r w:rsidRPr="00A17CC3">
        <w:rPr>
          <w:color w:val="231F1F"/>
          <w:sz w:val="28"/>
          <w:szCs w:val="28"/>
        </w:rPr>
        <w:t xml:space="preserve">формировать элементарные представления о видах искусства; </w:t>
      </w:r>
    </w:p>
    <w:p w:rsidR="00BC786D" w:rsidRPr="00A17CC3" w:rsidRDefault="00BC786D" w:rsidP="00BC786D">
      <w:pPr>
        <w:numPr>
          <w:ilvl w:val="0"/>
          <w:numId w:val="48"/>
        </w:numPr>
        <w:tabs>
          <w:tab w:val="left" w:pos="851"/>
          <w:tab w:val="left" w:pos="1134"/>
        </w:tabs>
        <w:ind w:left="0" w:firstLine="709"/>
        <w:contextualSpacing/>
        <w:jc w:val="both"/>
        <w:rPr>
          <w:color w:val="231F1F"/>
          <w:sz w:val="28"/>
          <w:szCs w:val="28"/>
        </w:rPr>
      </w:pPr>
      <w:r w:rsidRPr="00A17CC3">
        <w:rPr>
          <w:color w:val="231F1F"/>
          <w:sz w:val="28"/>
          <w:szCs w:val="28"/>
        </w:rPr>
        <w:t xml:space="preserve">развивать восприятие музыки, художественной литературы, фольклора; </w:t>
      </w:r>
    </w:p>
    <w:p w:rsidR="00BC786D" w:rsidRPr="00A17CC3" w:rsidRDefault="00BC786D" w:rsidP="00BC786D">
      <w:pPr>
        <w:numPr>
          <w:ilvl w:val="0"/>
          <w:numId w:val="48"/>
        </w:numPr>
        <w:tabs>
          <w:tab w:val="left" w:pos="851"/>
          <w:tab w:val="left" w:pos="1134"/>
        </w:tabs>
        <w:ind w:left="0" w:firstLine="709"/>
        <w:contextualSpacing/>
        <w:jc w:val="both"/>
        <w:rPr>
          <w:color w:val="231F1F"/>
          <w:sz w:val="28"/>
          <w:szCs w:val="28"/>
        </w:rPr>
      </w:pPr>
      <w:r w:rsidRPr="00A17CC3">
        <w:rPr>
          <w:color w:val="231F1F"/>
          <w:sz w:val="28"/>
          <w:szCs w:val="28"/>
        </w:rPr>
        <w:t xml:space="preserve">стимулировать сопереживание персонажам художественных произведений; </w:t>
      </w:r>
    </w:p>
    <w:p w:rsidR="00BC786D" w:rsidRDefault="00BC786D" w:rsidP="00BC786D">
      <w:pPr>
        <w:numPr>
          <w:ilvl w:val="0"/>
          <w:numId w:val="48"/>
        </w:numPr>
        <w:tabs>
          <w:tab w:val="left" w:pos="851"/>
          <w:tab w:val="left" w:pos="1134"/>
        </w:tabs>
        <w:spacing w:after="360"/>
        <w:ind w:left="0" w:firstLine="709"/>
        <w:contextualSpacing/>
        <w:jc w:val="both"/>
        <w:rPr>
          <w:sz w:val="28"/>
          <w:szCs w:val="28"/>
        </w:rPr>
      </w:pPr>
      <w:r w:rsidRPr="00F0480F">
        <w:rPr>
          <w:color w:val="231F1F"/>
          <w:sz w:val="28"/>
          <w:szCs w:val="28"/>
        </w:rPr>
        <w:t>развивать самостоятельную</w:t>
      </w:r>
      <w:r w:rsidRPr="00F0480F">
        <w:rPr>
          <w:sz w:val="28"/>
          <w:szCs w:val="28"/>
        </w:rPr>
        <w:t xml:space="preserve"> творческую деятельность детей (изобразительную, конструктивно-модельную, музыкальную и др.).</w:t>
      </w:r>
    </w:p>
    <w:p w:rsidR="00BC786D" w:rsidRPr="00A17CC3" w:rsidRDefault="00BC786D" w:rsidP="00BC786D">
      <w:pPr>
        <w:tabs>
          <w:tab w:val="left" w:pos="851"/>
        </w:tabs>
        <w:spacing w:after="240"/>
        <w:contextualSpacing/>
        <w:jc w:val="both"/>
        <w:rPr>
          <w:sz w:val="28"/>
          <w:szCs w:val="28"/>
        </w:rPr>
      </w:pPr>
      <w:r w:rsidRPr="00A17CC3">
        <w:rPr>
          <w:b/>
          <w:sz w:val="28"/>
          <w:szCs w:val="28"/>
        </w:rPr>
        <w:t xml:space="preserve"> Содержательные линии </w:t>
      </w:r>
      <w:r w:rsidRPr="00A17CC3">
        <w:rPr>
          <w:sz w:val="28"/>
          <w:szCs w:val="28"/>
        </w:rPr>
        <w:t>в развитии изобразительной деятельности:</w:t>
      </w:r>
    </w:p>
    <w:p w:rsidR="00BC786D" w:rsidRPr="00A17CC3" w:rsidRDefault="00BC786D" w:rsidP="00BC786D">
      <w:pPr>
        <w:numPr>
          <w:ilvl w:val="0"/>
          <w:numId w:val="28"/>
        </w:numPr>
        <w:rPr>
          <w:sz w:val="28"/>
          <w:szCs w:val="28"/>
        </w:rPr>
      </w:pPr>
      <w:r w:rsidRPr="00A17CC3">
        <w:rPr>
          <w:sz w:val="28"/>
          <w:szCs w:val="28"/>
        </w:rPr>
        <w:t>«Мир, в котором я живу»;</w:t>
      </w:r>
    </w:p>
    <w:p w:rsidR="00BC786D" w:rsidRPr="00A17CC3" w:rsidRDefault="00BC786D" w:rsidP="00BC786D">
      <w:pPr>
        <w:numPr>
          <w:ilvl w:val="0"/>
          <w:numId w:val="28"/>
        </w:numPr>
        <w:rPr>
          <w:caps/>
          <w:sz w:val="28"/>
          <w:szCs w:val="28"/>
        </w:rPr>
      </w:pPr>
      <w:r w:rsidRPr="00A17CC3">
        <w:rPr>
          <w:sz w:val="28"/>
          <w:szCs w:val="28"/>
        </w:rPr>
        <w:t>«Сказочные узоры»;</w:t>
      </w:r>
    </w:p>
    <w:p w:rsidR="00BC786D" w:rsidRPr="00A17CC3" w:rsidRDefault="00BC786D" w:rsidP="00BC786D">
      <w:pPr>
        <w:numPr>
          <w:ilvl w:val="0"/>
          <w:numId w:val="28"/>
        </w:numPr>
        <w:rPr>
          <w:sz w:val="28"/>
          <w:szCs w:val="28"/>
        </w:rPr>
      </w:pPr>
      <w:r w:rsidRPr="00A17CC3">
        <w:rPr>
          <w:sz w:val="28"/>
          <w:szCs w:val="28"/>
        </w:rPr>
        <w:t>«Волшебная глина».</w:t>
      </w:r>
    </w:p>
    <w:p w:rsidR="00BC786D" w:rsidRPr="00A24B03" w:rsidRDefault="00BC786D" w:rsidP="00BC786D">
      <w:pPr>
        <w:ind w:firstLine="567"/>
        <w:contextualSpacing/>
        <w:jc w:val="both"/>
        <w:rPr>
          <w:color w:val="000000"/>
          <w:sz w:val="28"/>
          <w:szCs w:val="28"/>
        </w:rPr>
      </w:pPr>
      <w:proofErr w:type="gramStart"/>
      <w:r w:rsidRPr="00A17CC3">
        <w:rPr>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rsidR="00BC786D" w:rsidRDefault="00BC786D" w:rsidP="00BC786D">
      <w:pPr>
        <w:contextualSpacing/>
        <w:rPr>
          <w:b/>
          <w:i/>
          <w:sz w:val="32"/>
          <w:szCs w:val="32"/>
        </w:rPr>
      </w:pPr>
    </w:p>
    <w:p w:rsidR="00BC786D" w:rsidRPr="00331226" w:rsidRDefault="00BC786D" w:rsidP="00BC78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BC786D" w:rsidRPr="00331226" w:rsidRDefault="00BC786D" w:rsidP="00BC786D">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BC786D" w:rsidRPr="00A17CC3"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
          <w:bCs/>
          <w:sz w:val="28"/>
          <w:szCs w:val="28"/>
        </w:rPr>
      </w:pPr>
      <w:r>
        <w:rPr>
          <w:sz w:val="28"/>
          <w:szCs w:val="28"/>
        </w:rPr>
        <w:t>в</w:t>
      </w:r>
      <w:r w:rsidRPr="00A17CC3">
        <w:rPr>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sz w:val="28"/>
          <w:szCs w:val="28"/>
        </w:rPr>
        <w:t>;</w:t>
      </w:r>
    </w:p>
    <w:p w:rsidR="00BC786D" w:rsidRPr="00A17CC3"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
          <w:bCs/>
          <w:sz w:val="28"/>
          <w:szCs w:val="28"/>
        </w:rPr>
      </w:pPr>
      <w:r>
        <w:rPr>
          <w:sz w:val="28"/>
          <w:szCs w:val="28"/>
        </w:rPr>
        <w:t xml:space="preserve"> р</w:t>
      </w:r>
      <w:r w:rsidRPr="00A17CC3">
        <w:rPr>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sz w:val="28"/>
          <w:szCs w:val="28"/>
        </w:rPr>
        <w:t>;</w:t>
      </w:r>
    </w:p>
    <w:p w:rsidR="00BC786D" w:rsidRPr="00A17CC3"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Cs/>
          <w:sz w:val="28"/>
          <w:szCs w:val="28"/>
        </w:rPr>
      </w:pPr>
      <w:r>
        <w:rPr>
          <w:bCs/>
          <w:sz w:val="28"/>
          <w:szCs w:val="28"/>
        </w:rPr>
        <w:t xml:space="preserve"> р</w:t>
      </w:r>
      <w:r w:rsidRPr="00A17CC3">
        <w:rPr>
          <w:bCs/>
          <w:sz w:val="28"/>
          <w:szCs w:val="28"/>
        </w:rPr>
        <w:t>азвитие физических качеств: силу, гибкость, выносливость, быстроту,</w:t>
      </w:r>
      <w:r>
        <w:rPr>
          <w:bCs/>
          <w:sz w:val="28"/>
          <w:szCs w:val="28"/>
        </w:rPr>
        <w:t xml:space="preserve"> ловкость, координацию движений;</w:t>
      </w:r>
    </w:p>
    <w:p w:rsidR="00BC786D" w:rsidRPr="00A17CC3"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
          <w:bCs/>
          <w:sz w:val="28"/>
          <w:szCs w:val="28"/>
        </w:rPr>
      </w:pPr>
      <w:r>
        <w:rPr>
          <w:sz w:val="28"/>
          <w:szCs w:val="28"/>
        </w:rPr>
        <w:t xml:space="preserve"> в</w:t>
      </w:r>
      <w:r w:rsidRPr="00A17CC3">
        <w:rPr>
          <w:sz w:val="28"/>
          <w:szCs w:val="28"/>
        </w:rPr>
        <w:t>оспитание физических способностей (координационных, скоростных и выносливости)</w:t>
      </w:r>
      <w:r>
        <w:rPr>
          <w:sz w:val="28"/>
          <w:szCs w:val="28"/>
        </w:rPr>
        <w:t>;</w:t>
      </w:r>
    </w:p>
    <w:p w:rsidR="00BC786D" w:rsidRPr="00A17CC3"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
          <w:bCs/>
          <w:sz w:val="28"/>
          <w:szCs w:val="28"/>
        </w:rPr>
      </w:pPr>
      <w:r>
        <w:rPr>
          <w:sz w:val="28"/>
          <w:szCs w:val="28"/>
        </w:rPr>
        <w:t xml:space="preserve"> ф</w:t>
      </w:r>
      <w:r w:rsidRPr="00A17CC3">
        <w:rPr>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sz w:val="28"/>
          <w:szCs w:val="28"/>
        </w:rPr>
        <w:t>;</w:t>
      </w:r>
    </w:p>
    <w:p w:rsidR="00BC786D" w:rsidRPr="00040B95" w:rsidRDefault="00BC786D" w:rsidP="00BC786D">
      <w:pPr>
        <w:widowControl w:val="0"/>
        <w:numPr>
          <w:ilvl w:val="0"/>
          <w:numId w:val="49"/>
        </w:numPr>
        <w:tabs>
          <w:tab w:val="left" w:pos="0"/>
          <w:tab w:val="left" w:pos="1134"/>
        </w:tabs>
        <w:autoSpaceDE w:val="0"/>
        <w:autoSpaceDN w:val="0"/>
        <w:adjustRightInd w:val="0"/>
        <w:snapToGrid w:val="0"/>
        <w:ind w:left="0" w:firstLine="709"/>
        <w:contextualSpacing/>
        <w:jc w:val="both"/>
        <w:rPr>
          <w:b/>
          <w:sz w:val="28"/>
          <w:szCs w:val="28"/>
        </w:rPr>
      </w:pPr>
      <w:r>
        <w:rPr>
          <w:sz w:val="28"/>
          <w:szCs w:val="28"/>
        </w:rPr>
        <w:t>р</w:t>
      </w:r>
      <w:r w:rsidRPr="00A17CC3">
        <w:rPr>
          <w:sz w:val="28"/>
          <w:szCs w:val="28"/>
        </w:rPr>
        <w:t>азвитие потребности культурно-гигиенических навыков, обогащение представлений о гигиенической культуре народов Дагестана.</w:t>
      </w:r>
    </w:p>
    <w:p w:rsidR="00BC786D" w:rsidRPr="00A17CC3" w:rsidRDefault="00BC786D" w:rsidP="00BC786D">
      <w:pPr>
        <w:widowControl w:val="0"/>
        <w:tabs>
          <w:tab w:val="left" w:pos="851"/>
        </w:tabs>
        <w:autoSpaceDE w:val="0"/>
        <w:autoSpaceDN w:val="0"/>
        <w:adjustRightInd w:val="0"/>
        <w:snapToGrid w:val="0"/>
        <w:spacing w:after="120"/>
        <w:contextualSpacing/>
        <w:jc w:val="both"/>
        <w:rPr>
          <w:b/>
          <w:sz w:val="28"/>
          <w:szCs w:val="28"/>
        </w:rPr>
      </w:pPr>
      <w:r>
        <w:rPr>
          <w:sz w:val="28"/>
          <w:szCs w:val="28"/>
        </w:rPr>
        <w:tab/>
      </w:r>
      <w:r w:rsidRPr="00A17CC3">
        <w:rPr>
          <w:sz w:val="28"/>
          <w:szCs w:val="28"/>
        </w:rPr>
        <w:t>Для решения указанных задач определяются следующие</w:t>
      </w:r>
      <w:r w:rsidRPr="00A17CC3">
        <w:rPr>
          <w:b/>
          <w:sz w:val="28"/>
          <w:szCs w:val="28"/>
        </w:rPr>
        <w:t xml:space="preserve"> </w:t>
      </w:r>
      <w:r w:rsidRPr="0069696D">
        <w:rPr>
          <w:sz w:val="28"/>
          <w:szCs w:val="28"/>
        </w:rPr>
        <w:t>содержательные линии</w:t>
      </w:r>
      <w:r w:rsidRPr="00A17CC3">
        <w:rPr>
          <w:b/>
          <w:sz w:val="28"/>
          <w:szCs w:val="28"/>
        </w:rPr>
        <w:t xml:space="preserve"> </w:t>
      </w:r>
      <w:r w:rsidRPr="00A17CC3">
        <w:rPr>
          <w:sz w:val="28"/>
          <w:szCs w:val="28"/>
        </w:rPr>
        <w:t>физического развития:</w:t>
      </w:r>
    </w:p>
    <w:p w:rsidR="00BC786D" w:rsidRPr="00A17CC3" w:rsidRDefault="00BC786D" w:rsidP="00BC786D">
      <w:pPr>
        <w:numPr>
          <w:ilvl w:val="0"/>
          <w:numId w:val="29"/>
        </w:numPr>
        <w:jc w:val="both"/>
        <w:rPr>
          <w:sz w:val="28"/>
          <w:szCs w:val="28"/>
        </w:rPr>
      </w:pPr>
      <w:r w:rsidRPr="00A17CC3">
        <w:rPr>
          <w:sz w:val="28"/>
          <w:szCs w:val="28"/>
        </w:rPr>
        <w:lastRenderedPageBreak/>
        <w:t xml:space="preserve"> «Физкультурно-оздоровительная работа»</w:t>
      </w:r>
    </w:p>
    <w:p w:rsidR="00BC786D" w:rsidRPr="00A17CC3" w:rsidRDefault="00BC786D" w:rsidP="00BC786D">
      <w:pPr>
        <w:numPr>
          <w:ilvl w:val="0"/>
          <w:numId w:val="29"/>
        </w:numPr>
        <w:jc w:val="both"/>
        <w:rPr>
          <w:sz w:val="28"/>
          <w:szCs w:val="28"/>
        </w:rPr>
      </w:pPr>
      <w:r w:rsidRPr="00A17CC3">
        <w:rPr>
          <w:sz w:val="28"/>
          <w:szCs w:val="28"/>
        </w:rPr>
        <w:t>«Воспитание культурно-гигиенических навыков»</w:t>
      </w:r>
    </w:p>
    <w:p w:rsidR="00BC786D" w:rsidRPr="00A17CC3" w:rsidRDefault="00BC786D" w:rsidP="00BC786D">
      <w:pPr>
        <w:numPr>
          <w:ilvl w:val="0"/>
          <w:numId w:val="29"/>
        </w:numPr>
        <w:tabs>
          <w:tab w:val="left" w:pos="3180"/>
        </w:tabs>
        <w:jc w:val="both"/>
        <w:rPr>
          <w:color w:val="000000"/>
          <w:sz w:val="28"/>
          <w:szCs w:val="28"/>
        </w:rPr>
      </w:pPr>
      <w:r w:rsidRPr="00A17CC3">
        <w:rPr>
          <w:color w:val="000000"/>
          <w:sz w:val="28"/>
          <w:szCs w:val="28"/>
        </w:rPr>
        <w:t xml:space="preserve"> «Танцевальные упражнения»</w:t>
      </w:r>
    </w:p>
    <w:p w:rsidR="00BC786D" w:rsidRPr="00A17CC3" w:rsidRDefault="00BC786D" w:rsidP="00BC786D">
      <w:pPr>
        <w:numPr>
          <w:ilvl w:val="0"/>
          <w:numId w:val="29"/>
        </w:numPr>
        <w:jc w:val="both"/>
        <w:rPr>
          <w:color w:val="000000"/>
          <w:sz w:val="28"/>
          <w:szCs w:val="28"/>
        </w:rPr>
      </w:pPr>
      <w:r w:rsidRPr="00A17CC3">
        <w:rPr>
          <w:color w:val="000000"/>
          <w:sz w:val="28"/>
          <w:szCs w:val="28"/>
        </w:rPr>
        <w:t>«Элементы туризма»</w:t>
      </w:r>
    </w:p>
    <w:p w:rsidR="00BC786D" w:rsidRPr="00DE346D" w:rsidRDefault="00BC786D" w:rsidP="00BC786D">
      <w:pPr>
        <w:numPr>
          <w:ilvl w:val="0"/>
          <w:numId w:val="29"/>
        </w:numPr>
        <w:spacing w:after="240"/>
        <w:jc w:val="both"/>
        <w:rPr>
          <w:color w:val="000000"/>
          <w:sz w:val="28"/>
          <w:szCs w:val="28"/>
        </w:rPr>
      </w:pPr>
      <w:r w:rsidRPr="00A17CC3">
        <w:rPr>
          <w:color w:val="000000"/>
          <w:sz w:val="28"/>
          <w:szCs w:val="28"/>
        </w:rPr>
        <w:t>«Дагестанские народные подвижные игры»</w:t>
      </w:r>
      <w:r>
        <w:rPr>
          <w:color w:val="000000"/>
          <w:sz w:val="28"/>
          <w:szCs w:val="28"/>
        </w:rPr>
        <w:t>.</w:t>
      </w:r>
    </w:p>
    <w:p w:rsidR="00BC786D" w:rsidRPr="00B74312" w:rsidRDefault="00BC786D" w:rsidP="00BC786D">
      <w:pPr>
        <w:jc w:val="center"/>
        <w:rPr>
          <w:b/>
          <w:i/>
          <w:sz w:val="32"/>
          <w:szCs w:val="32"/>
        </w:rPr>
      </w:pPr>
      <w:r>
        <w:rPr>
          <w:b/>
          <w:i/>
          <w:sz w:val="32"/>
          <w:szCs w:val="32"/>
        </w:rPr>
        <w:t>2.4</w:t>
      </w:r>
      <w:r w:rsidRPr="00B74312">
        <w:rPr>
          <w:b/>
          <w:i/>
          <w:sz w:val="32"/>
          <w:szCs w:val="32"/>
        </w:rPr>
        <w:t>.Описание вариативных форм, способов, методов и средств реализации Программы</w:t>
      </w:r>
    </w:p>
    <w:p w:rsidR="00BC786D" w:rsidRPr="0069696D" w:rsidRDefault="00BC786D" w:rsidP="00BC786D">
      <w:pPr>
        <w:spacing w:before="120"/>
        <w:jc w:val="both"/>
        <w:rPr>
          <w:sz w:val="28"/>
          <w:szCs w:val="28"/>
        </w:rPr>
      </w:pPr>
      <w:r w:rsidRPr="0069696D">
        <w:rPr>
          <w:b/>
          <w:sz w:val="28"/>
          <w:szCs w:val="28"/>
        </w:rPr>
        <w:t>Формы   реализации Программы:</w:t>
      </w:r>
      <w:r w:rsidRPr="0069696D">
        <w:rPr>
          <w:sz w:val="28"/>
          <w:szCs w:val="28"/>
        </w:rPr>
        <w:t xml:space="preserve"> </w:t>
      </w:r>
    </w:p>
    <w:p w:rsidR="00BC786D" w:rsidRDefault="00BC786D" w:rsidP="00BC786D">
      <w:pPr>
        <w:spacing w:after="120"/>
        <w:ind w:firstLine="708"/>
        <w:jc w:val="both"/>
        <w:rPr>
          <w:sz w:val="28"/>
          <w:szCs w:val="28"/>
        </w:rPr>
      </w:pPr>
      <w:r w:rsidRPr="005E51E6">
        <w:rPr>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BC786D" w:rsidRDefault="00BC786D" w:rsidP="00BC786D">
      <w:pPr>
        <w:jc w:val="both"/>
        <w:rPr>
          <w:sz w:val="28"/>
          <w:szCs w:val="28"/>
        </w:rPr>
      </w:pPr>
      <w:r w:rsidRPr="005E51E6">
        <w:rPr>
          <w:sz w:val="28"/>
          <w:szCs w:val="28"/>
        </w:rPr>
        <w:t xml:space="preserve">При реализации образовательной Программы педагог: </w:t>
      </w:r>
    </w:p>
    <w:p w:rsidR="00BC786D" w:rsidRPr="005E51E6" w:rsidRDefault="00BC786D" w:rsidP="00BC786D">
      <w:pPr>
        <w:pStyle w:val="a4"/>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BC786D" w:rsidRPr="005E51E6" w:rsidRDefault="00BC786D" w:rsidP="00BC786D">
      <w:pPr>
        <w:pStyle w:val="a4"/>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BC786D" w:rsidRPr="005E51E6" w:rsidRDefault="00BC786D" w:rsidP="00BC786D">
      <w:pPr>
        <w:pStyle w:val="a4"/>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BC786D" w:rsidRPr="005E51E6" w:rsidRDefault="00BC786D" w:rsidP="00BC786D">
      <w:pPr>
        <w:pStyle w:val="a4"/>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BC786D" w:rsidRPr="005E51E6" w:rsidRDefault="00BC786D" w:rsidP="00BC786D">
      <w:pPr>
        <w:pStyle w:val="a4"/>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BC786D" w:rsidRPr="005E51E6" w:rsidRDefault="00BC786D" w:rsidP="00BC786D">
      <w:pPr>
        <w:pStyle w:val="a4"/>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BC786D" w:rsidRPr="005E51E6" w:rsidRDefault="00BC786D" w:rsidP="00BC786D">
      <w:pPr>
        <w:pStyle w:val="a4"/>
        <w:numPr>
          <w:ilvl w:val="0"/>
          <w:numId w:val="1"/>
        </w:numPr>
        <w:spacing w:after="0" w:line="240" w:lineRule="auto"/>
        <w:ind w:left="0" w:firstLine="426"/>
        <w:jc w:val="both"/>
        <w:rPr>
          <w:rFonts w:ascii="Times New Roman" w:hAnsi="Times New Roman" w:cs="Times New Roman"/>
          <w:sz w:val="28"/>
          <w:szCs w:val="28"/>
        </w:rPr>
      </w:pPr>
      <w:proofErr w:type="gramStart"/>
      <w:r w:rsidRPr="005E51E6">
        <w:rPr>
          <w:rFonts w:ascii="Times New Roman" w:hAnsi="Times New Roman" w:cs="Times New Roman"/>
          <w:sz w:val="28"/>
          <w:szCs w:val="28"/>
        </w:rPr>
        <w:t>наблюдает</w:t>
      </w:r>
      <w:proofErr w:type="gramEnd"/>
      <w:r w:rsidRPr="005E51E6">
        <w:rPr>
          <w:rFonts w:ascii="Times New Roman" w:hAnsi="Times New Roman" w:cs="Times New Roman"/>
          <w:sz w:val="28"/>
          <w:szCs w:val="28"/>
        </w:rPr>
        <w:t xml:space="preserve"> как развиваются самостоятельность каждого ребенка и взаимоотношения детей; </w:t>
      </w:r>
    </w:p>
    <w:p w:rsidR="00BC786D" w:rsidRPr="005E51E6" w:rsidRDefault="00BC786D" w:rsidP="00BC786D">
      <w:pPr>
        <w:pStyle w:val="a4"/>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BC786D" w:rsidRPr="005E51E6" w:rsidRDefault="00BC786D" w:rsidP="00BC786D">
      <w:pPr>
        <w:rPr>
          <w:sz w:val="28"/>
          <w:szCs w:val="28"/>
        </w:rPr>
      </w:pPr>
      <w:r w:rsidRPr="005E51E6">
        <w:rPr>
          <w:sz w:val="28"/>
          <w:szCs w:val="28"/>
        </w:rPr>
        <w:t xml:space="preserve">В качестве адекватных форм и методов работы с детьми  используются: </w:t>
      </w:r>
    </w:p>
    <w:tbl>
      <w:tblPr>
        <w:tblStyle w:val="a3"/>
        <w:tblW w:w="10490" w:type="dxa"/>
        <w:tblInd w:w="-601" w:type="dxa"/>
        <w:tblLook w:val="04A0" w:firstRow="1" w:lastRow="0" w:firstColumn="1" w:lastColumn="0" w:noHBand="0" w:noVBand="1"/>
      </w:tblPr>
      <w:tblGrid>
        <w:gridCol w:w="2445"/>
        <w:gridCol w:w="3828"/>
        <w:gridCol w:w="4217"/>
      </w:tblGrid>
      <w:tr w:rsidR="00BC786D" w:rsidTr="00131335">
        <w:tc>
          <w:tcPr>
            <w:tcW w:w="2445" w:type="dxa"/>
            <w:vMerge w:val="restart"/>
          </w:tcPr>
          <w:p w:rsidR="00BC786D" w:rsidRPr="005E51E6" w:rsidRDefault="00BC786D" w:rsidP="00131335">
            <w:pPr>
              <w:jc w:val="center"/>
              <w:rPr>
                <w:b/>
                <w:sz w:val="28"/>
                <w:szCs w:val="28"/>
              </w:rPr>
            </w:pPr>
            <w:r w:rsidRPr="005E51E6">
              <w:rPr>
                <w:b/>
                <w:sz w:val="28"/>
                <w:szCs w:val="28"/>
              </w:rPr>
              <w:t>Виды детской деятельности</w:t>
            </w:r>
          </w:p>
        </w:tc>
        <w:tc>
          <w:tcPr>
            <w:tcW w:w="8045" w:type="dxa"/>
            <w:gridSpan w:val="2"/>
          </w:tcPr>
          <w:p w:rsidR="00BC786D" w:rsidRPr="005E51E6" w:rsidRDefault="00BC786D" w:rsidP="00131335">
            <w:pPr>
              <w:jc w:val="center"/>
              <w:rPr>
                <w:b/>
                <w:sz w:val="28"/>
                <w:szCs w:val="28"/>
              </w:rPr>
            </w:pPr>
            <w:r w:rsidRPr="005E51E6">
              <w:rPr>
                <w:b/>
                <w:sz w:val="28"/>
                <w:szCs w:val="28"/>
              </w:rPr>
              <w:t>Формы организации образовательной деятельности</w:t>
            </w:r>
          </w:p>
        </w:tc>
      </w:tr>
      <w:tr w:rsidR="00BC786D" w:rsidTr="00131335">
        <w:tc>
          <w:tcPr>
            <w:tcW w:w="2445" w:type="dxa"/>
            <w:vMerge/>
          </w:tcPr>
          <w:p w:rsidR="00BC786D" w:rsidRDefault="00BC786D" w:rsidP="00131335">
            <w:pPr>
              <w:jc w:val="both"/>
              <w:rPr>
                <w:sz w:val="28"/>
                <w:szCs w:val="28"/>
              </w:rPr>
            </w:pPr>
          </w:p>
        </w:tc>
        <w:tc>
          <w:tcPr>
            <w:tcW w:w="3828" w:type="dxa"/>
          </w:tcPr>
          <w:p w:rsidR="00BC786D" w:rsidRPr="005E51E6" w:rsidRDefault="00BC786D" w:rsidP="00131335">
            <w:pPr>
              <w:jc w:val="center"/>
              <w:rPr>
                <w:b/>
                <w:sz w:val="28"/>
                <w:szCs w:val="28"/>
              </w:rPr>
            </w:pPr>
            <w:r w:rsidRPr="005E51E6">
              <w:rPr>
                <w:b/>
                <w:sz w:val="28"/>
                <w:szCs w:val="28"/>
              </w:rPr>
              <w:t>Младший дошкольный возраст</w:t>
            </w:r>
          </w:p>
        </w:tc>
        <w:tc>
          <w:tcPr>
            <w:tcW w:w="4217" w:type="dxa"/>
          </w:tcPr>
          <w:p w:rsidR="00BC786D" w:rsidRPr="005E51E6" w:rsidRDefault="00BC786D" w:rsidP="00131335">
            <w:pPr>
              <w:jc w:val="center"/>
              <w:rPr>
                <w:b/>
                <w:sz w:val="28"/>
                <w:szCs w:val="28"/>
              </w:rPr>
            </w:pPr>
            <w:r w:rsidRPr="005E51E6">
              <w:rPr>
                <w:b/>
                <w:sz w:val="28"/>
                <w:szCs w:val="28"/>
              </w:rPr>
              <w:t>Старший дошкольный возраст</w:t>
            </w:r>
          </w:p>
        </w:tc>
      </w:tr>
      <w:tr w:rsidR="00BC786D" w:rsidTr="00131335">
        <w:tc>
          <w:tcPr>
            <w:tcW w:w="10490" w:type="dxa"/>
            <w:gridSpan w:val="3"/>
          </w:tcPr>
          <w:p w:rsidR="00BC786D" w:rsidRPr="005E51E6" w:rsidRDefault="00BC786D" w:rsidP="00131335">
            <w:pPr>
              <w:jc w:val="both"/>
              <w:rPr>
                <w:b/>
                <w:sz w:val="28"/>
                <w:szCs w:val="28"/>
              </w:rPr>
            </w:pPr>
            <w:r w:rsidRPr="005E51E6">
              <w:rPr>
                <w:b/>
                <w:sz w:val="28"/>
                <w:szCs w:val="28"/>
              </w:rPr>
              <w:t>Социально - коммуникативное развитие</w:t>
            </w:r>
          </w:p>
        </w:tc>
      </w:tr>
      <w:tr w:rsidR="00BC786D" w:rsidTr="00131335">
        <w:tc>
          <w:tcPr>
            <w:tcW w:w="2445" w:type="dxa"/>
          </w:tcPr>
          <w:p w:rsidR="00BC786D" w:rsidRDefault="00BC786D" w:rsidP="00131335">
            <w:pPr>
              <w:jc w:val="both"/>
              <w:rPr>
                <w:sz w:val="28"/>
                <w:szCs w:val="28"/>
              </w:rPr>
            </w:pPr>
            <w:r>
              <w:rPr>
                <w:sz w:val="28"/>
                <w:szCs w:val="28"/>
              </w:rPr>
              <w:t xml:space="preserve">Игровая, </w:t>
            </w:r>
          </w:p>
          <w:p w:rsidR="00BC786D" w:rsidRDefault="00BC786D" w:rsidP="00131335">
            <w:pPr>
              <w:jc w:val="both"/>
              <w:rPr>
                <w:sz w:val="28"/>
                <w:szCs w:val="28"/>
              </w:rPr>
            </w:pPr>
            <w:r w:rsidRPr="005E51E6">
              <w:rPr>
                <w:sz w:val="28"/>
                <w:szCs w:val="28"/>
              </w:rPr>
              <w:t xml:space="preserve">трудовая, коммуникативная  </w:t>
            </w:r>
          </w:p>
        </w:tc>
        <w:tc>
          <w:tcPr>
            <w:tcW w:w="3828" w:type="dxa"/>
          </w:tcPr>
          <w:p w:rsidR="00BC786D" w:rsidRPr="005E51E6" w:rsidRDefault="00BC786D" w:rsidP="00131335">
            <w:pPr>
              <w:pStyle w:val="a4"/>
              <w:numPr>
                <w:ilvl w:val="0"/>
                <w:numId w:val="2"/>
              </w:numPr>
              <w:spacing w:after="0" w:line="240" w:lineRule="auto"/>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BC786D" w:rsidRPr="005E51E6" w:rsidRDefault="00BC786D" w:rsidP="00131335">
            <w:pPr>
              <w:pStyle w:val="a4"/>
              <w:numPr>
                <w:ilvl w:val="0"/>
                <w:numId w:val="2"/>
              </w:numPr>
              <w:spacing w:after="0" w:line="240" w:lineRule="auto"/>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w:t>
            </w:r>
            <w:r w:rsidRPr="005E51E6">
              <w:rPr>
                <w:rFonts w:ascii="Times New Roman" w:hAnsi="Times New Roman" w:cs="Times New Roman"/>
                <w:sz w:val="28"/>
                <w:szCs w:val="28"/>
              </w:rPr>
              <w:lastRenderedPageBreak/>
              <w:t xml:space="preserve">воспитателем игра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BC786D"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BC786D" w:rsidRPr="005E51E6" w:rsidRDefault="00BC786D" w:rsidP="00131335">
            <w:pPr>
              <w:pStyle w:val="a4"/>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Индивидуальная игра.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Совместная со сверстниками игра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BC786D"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BC786D"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BC786D" w:rsidRPr="00592F6B" w:rsidRDefault="00BC786D" w:rsidP="00131335">
            <w:pPr>
              <w:pStyle w:val="a4"/>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BC786D" w:rsidTr="00131335">
        <w:tc>
          <w:tcPr>
            <w:tcW w:w="10490" w:type="dxa"/>
            <w:gridSpan w:val="3"/>
          </w:tcPr>
          <w:p w:rsidR="00BC786D" w:rsidRPr="001A06CA" w:rsidRDefault="00BC786D" w:rsidP="00131335">
            <w:pPr>
              <w:jc w:val="both"/>
              <w:rPr>
                <w:b/>
                <w:sz w:val="28"/>
                <w:szCs w:val="28"/>
              </w:rPr>
            </w:pPr>
            <w:r w:rsidRPr="001A06CA">
              <w:rPr>
                <w:b/>
                <w:sz w:val="28"/>
                <w:szCs w:val="28"/>
              </w:rPr>
              <w:lastRenderedPageBreak/>
              <w:t>Познавательное развитие</w:t>
            </w:r>
          </w:p>
        </w:tc>
      </w:tr>
      <w:tr w:rsidR="00BC786D" w:rsidTr="00131335">
        <w:tc>
          <w:tcPr>
            <w:tcW w:w="2445" w:type="dxa"/>
          </w:tcPr>
          <w:p w:rsidR="00BC786D" w:rsidRDefault="00BC786D" w:rsidP="00131335">
            <w:pPr>
              <w:jc w:val="both"/>
              <w:rPr>
                <w:sz w:val="28"/>
                <w:szCs w:val="28"/>
              </w:rPr>
            </w:pPr>
            <w:r w:rsidRPr="00592F6B">
              <w:rPr>
                <w:sz w:val="28"/>
                <w:szCs w:val="28"/>
              </w:rPr>
              <w:t>Познавательно</w:t>
            </w:r>
            <w:r>
              <w:rPr>
                <w:sz w:val="28"/>
                <w:szCs w:val="28"/>
              </w:rPr>
              <w:t>-</w:t>
            </w:r>
            <w:r w:rsidRPr="00592F6B">
              <w:rPr>
                <w:sz w:val="28"/>
                <w:szCs w:val="28"/>
              </w:rPr>
              <w:t>исследовательская</w:t>
            </w:r>
          </w:p>
        </w:tc>
        <w:tc>
          <w:tcPr>
            <w:tcW w:w="3828" w:type="dxa"/>
          </w:tcPr>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BC786D" w:rsidRPr="00592F6B" w:rsidRDefault="00BC786D" w:rsidP="00131335">
            <w:pPr>
              <w:pStyle w:val="a4"/>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BC786D" w:rsidRDefault="00BC786D" w:rsidP="00131335">
            <w:pPr>
              <w:jc w:val="both"/>
              <w:rPr>
                <w:sz w:val="28"/>
                <w:szCs w:val="28"/>
              </w:rPr>
            </w:pPr>
          </w:p>
        </w:tc>
        <w:tc>
          <w:tcPr>
            <w:tcW w:w="4217" w:type="dxa"/>
          </w:tcPr>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BC786D" w:rsidRPr="00592F6B" w:rsidRDefault="00BC786D" w:rsidP="00131335">
            <w:pPr>
              <w:pStyle w:val="a4"/>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BC786D" w:rsidTr="00131335">
        <w:tc>
          <w:tcPr>
            <w:tcW w:w="10490" w:type="dxa"/>
            <w:gridSpan w:val="3"/>
          </w:tcPr>
          <w:p w:rsidR="00BC786D" w:rsidRPr="001A06CA" w:rsidRDefault="00BC786D" w:rsidP="00131335">
            <w:pPr>
              <w:jc w:val="both"/>
              <w:rPr>
                <w:b/>
                <w:sz w:val="28"/>
                <w:szCs w:val="28"/>
              </w:rPr>
            </w:pPr>
            <w:r w:rsidRPr="001A06CA">
              <w:rPr>
                <w:b/>
                <w:sz w:val="28"/>
                <w:szCs w:val="28"/>
              </w:rPr>
              <w:t xml:space="preserve">Речевое развитие </w:t>
            </w:r>
          </w:p>
        </w:tc>
      </w:tr>
      <w:tr w:rsidR="00BC786D" w:rsidTr="00131335">
        <w:tc>
          <w:tcPr>
            <w:tcW w:w="2445" w:type="dxa"/>
          </w:tcPr>
          <w:p w:rsidR="00BC786D" w:rsidRDefault="00BC786D" w:rsidP="00131335">
            <w:pPr>
              <w:rPr>
                <w:sz w:val="28"/>
                <w:szCs w:val="28"/>
              </w:rPr>
            </w:pPr>
            <w:proofErr w:type="gramStart"/>
            <w:r w:rsidRPr="001A06CA">
              <w:rPr>
                <w:sz w:val="28"/>
                <w:szCs w:val="28"/>
              </w:rPr>
              <w:t>Коммуникативная</w:t>
            </w:r>
            <w:proofErr w:type="gramEnd"/>
            <w:r w:rsidRPr="001A06CA">
              <w:rPr>
                <w:sz w:val="28"/>
                <w:szCs w:val="28"/>
              </w:rPr>
              <w:t xml:space="preserve"> (знакомство с книжной культурой</w:t>
            </w:r>
            <w:r>
              <w:rPr>
                <w:sz w:val="28"/>
                <w:szCs w:val="28"/>
              </w:rPr>
              <w:t>,</w:t>
            </w:r>
            <w:r>
              <w:t xml:space="preserve"> </w:t>
            </w:r>
            <w:r w:rsidRPr="001A06CA">
              <w:rPr>
                <w:sz w:val="28"/>
                <w:szCs w:val="28"/>
              </w:rPr>
              <w:lastRenderedPageBreak/>
              <w:t>детской литературой)</w:t>
            </w:r>
          </w:p>
        </w:tc>
        <w:tc>
          <w:tcPr>
            <w:tcW w:w="3828" w:type="dxa"/>
          </w:tcPr>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lastRenderedPageBreak/>
              <w:t xml:space="preserve">Рассматривание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lastRenderedPageBreak/>
              <w:t xml:space="preserve">Беседа (в том числе в процессе наблюдения за объектами природы, трудом взрослых).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BC786D" w:rsidRDefault="00BC786D" w:rsidP="00131335">
            <w:pPr>
              <w:pStyle w:val="a4"/>
              <w:numPr>
                <w:ilvl w:val="0"/>
                <w:numId w:val="4"/>
              </w:numPr>
              <w:spacing w:after="0" w:line="240" w:lineRule="auto"/>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BC786D" w:rsidRPr="001A06CA" w:rsidRDefault="00BC786D" w:rsidP="00131335">
            <w:pPr>
              <w:pStyle w:val="a4"/>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BC786D" w:rsidRDefault="00BC786D" w:rsidP="00131335">
            <w:pPr>
              <w:rPr>
                <w:sz w:val="28"/>
                <w:szCs w:val="28"/>
              </w:rPr>
            </w:pPr>
            <w:r w:rsidRPr="001A06CA">
              <w:rPr>
                <w:sz w:val="28"/>
                <w:szCs w:val="28"/>
              </w:rPr>
              <w:t xml:space="preserve"> </w:t>
            </w:r>
          </w:p>
        </w:tc>
        <w:tc>
          <w:tcPr>
            <w:tcW w:w="4217" w:type="dxa"/>
          </w:tcPr>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Чтение.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Решение проблемных </w:t>
            </w:r>
            <w:r w:rsidRPr="002B5C4A">
              <w:rPr>
                <w:rFonts w:ascii="Times New Roman" w:hAnsi="Times New Roman" w:cs="Times New Roman"/>
                <w:sz w:val="28"/>
                <w:szCs w:val="28"/>
              </w:rPr>
              <w:lastRenderedPageBreak/>
              <w:t>ситуаций</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BC786D" w:rsidRPr="002B5C4A" w:rsidRDefault="00BC786D" w:rsidP="00131335">
            <w:pPr>
              <w:pStyle w:val="a4"/>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BC786D" w:rsidTr="00131335">
        <w:tc>
          <w:tcPr>
            <w:tcW w:w="10490" w:type="dxa"/>
            <w:gridSpan w:val="3"/>
          </w:tcPr>
          <w:p w:rsidR="00BC786D" w:rsidRPr="00EA0827" w:rsidRDefault="00BC786D" w:rsidP="00131335">
            <w:pPr>
              <w:jc w:val="both"/>
              <w:rPr>
                <w:b/>
                <w:sz w:val="28"/>
                <w:szCs w:val="28"/>
              </w:rPr>
            </w:pPr>
            <w:r w:rsidRPr="00EA0827">
              <w:rPr>
                <w:b/>
                <w:sz w:val="28"/>
                <w:szCs w:val="28"/>
              </w:rPr>
              <w:lastRenderedPageBreak/>
              <w:t>Художественно-эстетическое развитие</w:t>
            </w:r>
          </w:p>
        </w:tc>
      </w:tr>
      <w:tr w:rsidR="00BC786D" w:rsidTr="00131335">
        <w:tc>
          <w:tcPr>
            <w:tcW w:w="2445" w:type="dxa"/>
          </w:tcPr>
          <w:p w:rsidR="00BC786D" w:rsidRDefault="00BC786D" w:rsidP="00131335">
            <w:pPr>
              <w:jc w:val="both"/>
              <w:rPr>
                <w:sz w:val="28"/>
                <w:szCs w:val="28"/>
              </w:rPr>
            </w:pPr>
            <w:proofErr w:type="gramStart"/>
            <w:r w:rsidRPr="00EA0827">
              <w:rPr>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roofErr w:type="gramEnd"/>
          </w:p>
        </w:tc>
        <w:tc>
          <w:tcPr>
            <w:tcW w:w="3828" w:type="dxa"/>
          </w:tcPr>
          <w:p w:rsidR="00BC786D"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BC786D"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BC786D" w:rsidRPr="00362A96" w:rsidRDefault="00BC786D" w:rsidP="00131335">
            <w:pPr>
              <w:pStyle w:val="a4"/>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BC786D" w:rsidRPr="00362A96" w:rsidRDefault="00BC786D" w:rsidP="00131335">
            <w:pPr>
              <w:ind w:left="283" w:firstLine="60"/>
              <w:rPr>
                <w:sz w:val="28"/>
                <w:szCs w:val="28"/>
              </w:rPr>
            </w:pPr>
          </w:p>
          <w:p w:rsidR="00BC786D" w:rsidRDefault="00BC786D" w:rsidP="00131335">
            <w:pPr>
              <w:jc w:val="both"/>
              <w:rPr>
                <w:sz w:val="28"/>
                <w:szCs w:val="28"/>
              </w:rPr>
            </w:pPr>
          </w:p>
        </w:tc>
        <w:tc>
          <w:tcPr>
            <w:tcW w:w="4217" w:type="dxa"/>
          </w:tcPr>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C786D"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Музыкальн</w:t>
            </w:r>
            <w:proofErr w:type="gramStart"/>
            <w:r w:rsidRPr="001049E0">
              <w:rPr>
                <w:rFonts w:ascii="Times New Roman" w:hAnsi="Times New Roman" w:cs="Times New Roman"/>
                <w:sz w:val="28"/>
                <w:szCs w:val="28"/>
              </w:rPr>
              <w:t>о-</w:t>
            </w:r>
            <w:proofErr w:type="gramEnd"/>
            <w:r w:rsidRPr="001049E0">
              <w:rPr>
                <w:rFonts w:ascii="Times New Roman" w:hAnsi="Times New Roman" w:cs="Times New Roman"/>
                <w:sz w:val="28"/>
                <w:szCs w:val="28"/>
              </w:rPr>
              <w:t xml:space="preserve"> дидактическая игра </w:t>
            </w:r>
          </w:p>
          <w:p w:rsidR="00BC786D"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BC786D"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BC786D" w:rsidRPr="001049E0" w:rsidRDefault="00BC786D" w:rsidP="00131335">
            <w:pPr>
              <w:pStyle w:val="a4"/>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BC786D" w:rsidTr="00131335">
        <w:tc>
          <w:tcPr>
            <w:tcW w:w="10490" w:type="dxa"/>
            <w:gridSpan w:val="3"/>
          </w:tcPr>
          <w:p w:rsidR="00BC786D" w:rsidRPr="00C15E54" w:rsidRDefault="00BC786D" w:rsidP="00131335">
            <w:pPr>
              <w:jc w:val="both"/>
              <w:rPr>
                <w:b/>
                <w:sz w:val="28"/>
                <w:szCs w:val="28"/>
              </w:rPr>
            </w:pPr>
            <w:r w:rsidRPr="00C15E54">
              <w:rPr>
                <w:b/>
                <w:sz w:val="28"/>
                <w:szCs w:val="28"/>
              </w:rPr>
              <w:t xml:space="preserve">Физическое развитие </w:t>
            </w:r>
          </w:p>
        </w:tc>
      </w:tr>
      <w:tr w:rsidR="00BC786D" w:rsidTr="00131335">
        <w:tc>
          <w:tcPr>
            <w:tcW w:w="2445" w:type="dxa"/>
          </w:tcPr>
          <w:p w:rsidR="00BC786D" w:rsidRDefault="00BC786D" w:rsidP="00131335">
            <w:pPr>
              <w:jc w:val="both"/>
              <w:rPr>
                <w:sz w:val="28"/>
                <w:szCs w:val="28"/>
              </w:rPr>
            </w:pPr>
            <w:r>
              <w:rPr>
                <w:sz w:val="28"/>
                <w:szCs w:val="28"/>
              </w:rPr>
              <w:lastRenderedPageBreak/>
              <w:t xml:space="preserve">Двигательная </w:t>
            </w:r>
          </w:p>
        </w:tc>
        <w:tc>
          <w:tcPr>
            <w:tcW w:w="3828" w:type="dxa"/>
          </w:tcPr>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BC786D" w:rsidRPr="00AD7BD1" w:rsidRDefault="00BC786D" w:rsidP="00131335">
            <w:pPr>
              <w:pStyle w:val="a4"/>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BC786D" w:rsidRPr="00AD7BD1" w:rsidRDefault="00BC786D" w:rsidP="00131335">
            <w:pPr>
              <w:pStyle w:val="a4"/>
              <w:numPr>
                <w:ilvl w:val="0"/>
                <w:numId w:val="6"/>
              </w:numPr>
              <w:spacing w:after="0" w:line="240" w:lineRule="auto"/>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BC786D" w:rsidRPr="00AD7BD1" w:rsidRDefault="00BC786D" w:rsidP="00131335">
            <w:pPr>
              <w:pStyle w:val="a4"/>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BC786D" w:rsidRDefault="00BC786D" w:rsidP="00BC786D">
      <w:pPr>
        <w:jc w:val="both"/>
        <w:rPr>
          <w:sz w:val="28"/>
          <w:szCs w:val="28"/>
        </w:rPr>
      </w:pPr>
    </w:p>
    <w:p w:rsidR="00BC786D" w:rsidRPr="00AD7BD1" w:rsidRDefault="00BC786D" w:rsidP="00BC786D">
      <w:pPr>
        <w:jc w:val="both"/>
        <w:rPr>
          <w:sz w:val="28"/>
          <w:szCs w:val="28"/>
        </w:rPr>
      </w:pPr>
      <w:r w:rsidRPr="00AD7BD1">
        <w:rPr>
          <w:b/>
          <w:i/>
          <w:sz w:val="28"/>
          <w:szCs w:val="28"/>
        </w:rPr>
        <w:t>Формы организации образовательной деятельности</w:t>
      </w:r>
      <w:r>
        <w:rPr>
          <w:sz w:val="28"/>
          <w:szCs w:val="28"/>
        </w:rPr>
        <w:t>:</w:t>
      </w:r>
      <w:r w:rsidRPr="00AD7BD1">
        <w:rPr>
          <w:sz w:val="28"/>
          <w:szCs w:val="28"/>
        </w:rPr>
        <w:t xml:space="preserve"> </w:t>
      </w:r>
    </w:p>
    <w:p w:rsidR="00BC786D" w:rsidRPr="00AD7BD1" w:rsidRDefault="00BC786D" w:rsidP="00BC786D">
      <w:pPr>
        <w:pStyle w:val="a4"/>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BC786D" w:rsidRPr="00AD7BD1" w:rsidRDefault="00BC786D" w:rsidP="00BC786D">
      <w:pPr>
        <w:pStyle w:val="a4"/>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BC786D" w:rsidRPr="00AD7BD1" w:rsidRDefault="00BC786D" w:rsidP="00BC786D">
      <w:pPr>
        <w:pStyle w:val="a4"/>
        <w:numPr>
          <w:ilvl w:val="0"/>
          <w:numId w:val="7"/>
        </w:numPr>
        <w:spacing w:after="12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BC786D" w:rsidRPr="00040B95" w:rsidRDefault="00BC786D" w:rsidP="00BC786D">
      <w:pPr>
        <w:spacing w:after="120"/>
        <w:ind w:firstLine="708"/>
        <w:jc w:val="both"/>
        <w:rPr>
          <w:sz w:val="28"/>
          <w:szCs w:val="28"/>
        </w:rPr>
      </w:pPr>
      <w:r w:rsidRPr="00AD7BD1">
        <w:rPr>
          <w:sz w:val="28"/>
          <w:szCs w:val="28"/>
        </w:rPr>
        <w:t xml:space="preserve">При проведении организованной образовательной деятельности учитываются требования действующего СанПиН. </w:t>
      </w:r>
      <w:proofErr w:type="gramStart"/>
      <w:r w:rsidRPr="00AD7BD1">
        <w:rPr>
          <w:sz w:val="28"/>
          <w:szCs w:val="28"/>
        </w:rPr>
        <w:t>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AD7BD1">
        <w:rPr>
          <w:sz w:val="28"/>
          <w:szCs w:val="28"/>
        </w:rPr>
        <w:t xml:space="preserve">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w:t>
      </w:r>
      <w:r w:rsidRPr="00AD7BD1">
        <w:rPr>
          <w:sz w:val="28"/>
          <w:szCs w:val="28"/>
        </w:rPr>
        <w:lastRenderedPageBreak/>
        <w:t>физкультурные минутки. Перерывы между периодами непрерывной образовательной деятельности – не менее 10 минут.</w:t>
      </w:r>
    </w:p>
    <w:p w:rsidR="00BC786D" w:rsidRPr="00040A9B" w:rsidRDefault="00BC786D" w:rsidP="00BC786D">
      <w:pPr>
        <w:spacing w:after="120"/>
        <w:jc w:val="center"/>
        <w:rPr>
          <w:b/>
          <w:sz w:val="28"/>
          <w:szCs w:val="28"/>
        </w:rPr>
      </w:pPr>
      <w:r w:rsidRPr="00FF2B0B">
        <w:rPr>
          <w:b/>
          <w:sz w:val="28"/>
          <w:szCs w:val="28"/>
        </w:rPr>
        <w:t>Модель самостоятельной деятельности детей в режимных моментах</w:t>
      </w:r>
    </w:p>
    <w:tbl>
      <w:tblPr>
        <w:tblStyle w:val="a3"/>
        <w:tblW w:w="0" w:type="auto"/>
        <w:tblInd w:w="108" w:type="dxa"/>
        <w:tblLook w:val="04A0" w:firstRow="1" w:lastRow="0" w:firstColumn="1" w:lastColumn="0" w:noHBand="0" w:noVBand="1"/>
      </w:tblPr>
      <w:tblGrid>
        <w:gridCol w:w="5954"/>
        <w:gridCol w:w="1843"/>
        <w:gridCol w:w="1949"/>
      </w:tblGrid>
      <w:tr w:rsidR="00BC786D" w:rsidTr="00131335">
        <w:tc>
          <w:tcPr>
            <w:tcW w:w="5954" w:type="dxa"/>
            <w:vMerge w:val="restart"/>
          </w:tcPr>
          <w:p w:rsidR="00BC786D" w:rsidRDefault="00BC786D" w:rsidP="00131335">
            <w:pPr>
              <w:widowControl w:val="0"/>
              <w:autoSpaceDE w:val="0"/>
              <w:autoSpaceDN w:val="0"/>
              <w:adjustRightInd w:val="0"/>
              <w:ind w:right="246"/>
              <w:jc w:val="center"/>
              <w:rPr>
                <w:b/>
                <w:i/>
                <w:color w:val="000000"/>
                <w:spacing w:val="-1"/>
                <w:sz w:val="28"/>
                <w:szCs w:val="28"/>
              </w:rPr>
            </w:pPr>
            <w:r w:rsidRPr="009C3DE7">
              <w:rPr>
                <w:b/>
                <w:sz w:val="28"/>
                <w:szCs w:val="28"/>
              </w:rPr>
              <w:t>Режимные моменты</w:t>
            </w:r>
          </w:p>
        </w:tc>
        <w:tc>
          <w:tcPr>
            <w:tcW w:w="3792" w:type="dxa"/>
            <w:gridSpan w:val="2"/>
          </w:tcPr>
          <w:p w:rsidR="00BC786D" w:rsidRDefault="00BC786D" w:rsidP="00131335">
            <w:pPr>
              <w:jc w:val="center"/>
              <w:rPr>
                <w:b/>
                <w:sz w:val="28"/>
                <w:szCs w:val="28"/>
              </w:rPr>
            </w:pPr>
            <w:r w:rsidRPr="009C3DE7">
              <w:rPr>
                <w:b/>
                <w:sz w:val="28"/>
                <w:szCs w:val="28"/>
              </w:rPr>
              <w:t>Распределение времени в течение дня</w:t>
            </w:r>
          </w:p>
        </w:tc>
      </w:tr>
      <w:tr w:rsidR="00BC786D" w:rsidTr="00131335">
        <w:tc>
          <w:tcPr>
            <w:tcW w:w="5954" w:type="dxa"/>
            <w:vMerge/>
          </w:tcPr>
          <w:p w:rsidR="00BC786D" w:rsidRDefault="00BC786D" w:rsidP="00131335">
            <w:pPr>
              <w:widowControl w:val="0"/>
              <w:autoSpaceDE w:val="0"/>
              <w:autoSpaceDN w:val="0"/>
              <w:adjustRightInd w:val="0"/>
              <w:ind w:right="246"/>
              <w:jc w:val="center"/>
              <w:rPr>
                <w:b/>
                <w:i/>
                <w:color w:val="000000"/>
                <w:spacing w:val="-1"/>
                <w:sz w:val="28"/>
                <w:szCs w:val="28"/>
              </w:rPr>
            </w:pPr>
          </w:p>
        </w:tc>
        <w:tc>
          <w:tcPr>
            <w:tcW w:w="1843" w:type="dxa"/>
          </w:tcPr>
          <w:p w:rsidR="00BC786D" w:rsidRDefault="00BC786D" w:rsidP="00131335">
            <w:pPr>
              <w:widowControl w:val="0"/>
              <w:autoSpaceDE w:val="0"/>
              <w:autoSpaceDN w:val="0"/>
              <w:adjustRightInd w:val="0"/>
              <w:ind w:right="246"/>
              <w:jc w:val="center"/>
              <w:rPr>
                <w:b/>
                <w:i/>
                <w:color w:val="000000"/>
                <w:spacing w:val="-1"/>
                <w:sz w:val="28"/>
                <w:szCs w:val="28"/>
              </w:rPr>
            </w:pPr>
            <w:r w:rsidRPr="009C3DE7">
              <w:rPr>
                <w:b/>
                <w:sz w:val="28"/>
                <w:szCs w:val="28"/>
              </w:rPr>
              <w:t>Младшая группа</w:t>
            </w:r>
          </w:p>
        </w:tc>
        <w:tc>
          <w:tcPr>
            <w:tcW w:w="1949" w:type="dxa"/>
          </w:tcPr>
          <w:p w:rsidR="00BC786D" w:rsidRDefault="00BC786D" w:rsidP="00131335">
            <w:pPr>
              <w:widowControl w:val="0"/>
              <w:autoSpaceDE w:val="0"/>
              <w:autoSpaceDN w:val="0"/>
              <w:adjustRightInd w:val="0"/>
              <w:ind w:right="246"/>
              <w:jc w:val="center"/>
              <w:rPr>
                <w:b/>
                <w:i/>
                <w:color w:val="000000"/>
                <w:spacing w:val="-1"/>
                <w:sz w:val="28"/>
                <w:szCs w:val="28"/>
              </w:rPr>
            </w:pPr>
            <w:r w:rsidRPr="009C3DE7">
              <w:rPr>
                <w:b/>
                <w:sz w:val="28"/>
                <w:szCs w:val="28"/>
              </w:rPr>
              <w:t>Старшая группа</w:t>
            </w:r>
          </w:p>
        </w:tc>
      </w:tr>
      <w:tr w:rsidR="00BC786D" w:rsidTr="00131335">
        <w:tc>
          <w:tcPr>
            <w:tcW w:w="5954" w:type="dxa"/>
          </w:tcPr>
          <w:p w:rsidR="00BC786D" w:rsidRPr="009C3DE7" w:rsidRDefault="00BC786D" w:rsidP="00131335">
            <w:pPr>
              <w:rPr>
                <w:sz w:val="28"/>
                <w:szCs w:val="28"/>
              </w:rPr>
            </w:pPr>
            <w:r w:rsidRPr="009C3DE7">
              <w:rPr>
                <w:sz w:val="28"/>
                <w:szCs w:val="28"/>
              </w:rPr>
              <w:t>Игры, общение, деятельность по интересам во время утреннего приема</w:t>
            </w:r>
          </w:p>
        </w:tc>
        <w:tc>
          <w:tcPr>
            <w:tcW w:w="1843" w:type="dxa"/>
          </w:tcPr>
          <w:p w:rsidR="00BC786D" w:rsidRPr="009C3DE7" w:rsidRDefault="00BC786D" w:rsidP="00131335">
            <w:pPr>
              <w:jc w:val="center"/>
              <w:rPr>
                <w:sz w:val="28"/>
                <w:szCs w:val="28"/>
              </w:rPr>
            </w:pPr>
            <w:r w:rsidRPr="009C3DE7">
              <w:rPr>
                <w:sz w:val="28"/>
                <w:szCs w:val="28"/>
              </w:rPr>
              <w:t>От 10 до 60 мин.</w:t>
            </w:r>
          </w:p>
        </w:tc>
        <w:tc>
          <w:tcPr>
            <w:tcW w:w="1949" w:type="dxa"/>
          </w:tcPr>
          <w:p w:rsidR="00BC786D" w:rsidRPr="009C3DE7" w:rsidRDefault="00BC786D" w:rsidP="00131335">
            <w:pPr>
              <w:jc w:val="center"/>
              <w:rPr>
                <w:sz w:val="28"/>
                <w:szCs w:val="28"/>
              </w:rPr>
            </w:pPr>
            <w:r w:rsidRPr="009C3DE7">
              <w:rPr>
                <w:sz w:val="28"/>
                <w:szCs w:val="28"/>
              </w:rPr>
              <w:t>От 10 до 50 мин.</w:t>
            </w:r>
          </w:p>
        </w:tc>
      </w:tr>
      <w:tr w:rsidR="00BC786D" w:rsidTr="00131335">
        <w:tc>
          <w:tcPr>
            <w:tcW w:w="5954" w:type="dxa"/>
          </w:tcPr>
          <w:p w:rsidR="00BC786D" w:rsidRPr="009C3DE7" w:rsidRDefault="00BC786D" w:rsidP="00131335">
            <w:pPr>
              <w:rPr>
                <w:sz w:val="28"/>
                <w:szCs w:val="28"/>
              </w:rPr>
            </w:pPr>
            <w:r w:rsidRPr="009C3DE7">
              <w:rPr>
                <w:sz w:val="28"/>
                <w:szCs w:val="28"/>
              </w:rPr>
              <w:t>Самостоятельн</w:t>
            </w:r>
            <w:r>
              <w:rPr>
                <w:sz w:val="28"/>
                <w:szCs w:val="28"/>
              </w:rPr>
              <w:t>ые игры в 1-й половине дня (до О</w:t>
            </w:r>
            <w:r w:rsidRPr="009C3DE7">
              <w:rPr>
                <w:sz w:val="28"/>
                <w:szCs w:val="28"/>
              </w:rPr>
              <w:t xml:space="preserve">ОД)  </w:t>
            </w:r>
          </w:p>
        </w:tc>
        <w:tc>
          <w:tcPr>
            <w:tcW w:w="1843" w:type="dxa"/>
          </w:tcPr>
          <w:p w:rsidR="00BC786D" w:rsidRPr="009C3DE7" w:rsidRDefault="00BC786D" w:rsidP="00131335">
            <w:pPr>
              <w:jc w:val="center"/>
              <w:rPr>
                <w:sz w:val="28"/>
                <w:szCs w:val="28"/>
              </w:rPr>
            </w:pPr>
            <w:r w:rsidRPr="009C3DE7">
              <w:rPr>
                <w:sz w:val="28"/>
                <w:szCs w:val="28"/>
              </w:rPr>
              <w:t>50 мин.</w:t>
            </w:r>
          </w:p>
        </w:tc>
        <w:tc>
          <w:tcPr>
            <w:tcW w:w="1949" w:type="dxa"/>
          </w:tcPr>
          <w:p w:rsidR="00BC786D" w:rsidRPr="009C3DE7" w:rsidRDefault="00BC786D" w:rsidP="00131335">
            <w:pPr>
              <w:jc w:val="center"/>
              <w:rPr>
                <w:sz w:val="28"/>
                <w:szCs w:val="28"/>
              </w:rPr>
            </w:pPr>
            <w:r w:rsidRPr="009C3DE7">
              <w:rPr>
                <w:sz w:val="28"/>
                <w:szCs w:val="28"/>
              </w:rPr>
              <w:t>60 мин.</w:t>
            </w:r>
          </w:p>
        </w:tc>
      </w:tr>
      <w:tr w:rsidR="00BC786D" w:rsidTr="00131335">
        <w:tc>
          <w:tcPr>
            <w:tcW w:w="5954" w:type="dxa"/>
          </w:tcPr>
          <w:p w:rsidR="00BC786D" w:rsidRPr="009C3DE7" w:rsidRDefault="00BC786D" w:rsidP="00131335">
            <w:pPr>
              <w:rPr>
                <w:sz w:val="28"/>
                <w:szCs w:val="28"/>
              </w:rPr>
            </w:pPr>
            <w:r w:rsidRPr="009C3DE7">
              <w:rPr>
                <w:sz w:val="28"/>
                <w:szCs w:val="28"/>
              </w:rPr>
              <w:t>Подготовка к прогулке, самостоятельная деятельность на прогулке в 1-й пол</w:t>
            </w:r>
            <w:proofErr w:type="gramStart"/>
            <w:r w:rsidRPr="009C3DE7">
              <w:rPr>
                <w:sz w:val="28"/>
                <w:szCs w:val="28"/>
              </w:rPr>
              <w:t>.</w:t>
            </w:r>
            <w:proofErr w:type="gramEnd"/>
            <w:r w:rsidRPr="009C3DE7">
              <w:rPr>
                <w:sz w:val="28"/>
                <w:szCs w:val="28"/>
              </w:rPr>
              <w:t xml:space="preserve"> </w:t>
            </w:r>
            <w:proofErr w:type="gramStart"/>
            <w:r w:rsidRPr="009C3DE7">
              <w:rPr>
                <w:sz w:val="28"/>
                <w:szCs w:val="28"/>
              </w:rPr>
              <w:t>д</w:t>
            </w:r>
            <w:proofErr w:type="gramEnd"/>
            <w:r w:rsidRPr="009C3DE7">
              <w:rPr>
                <w:sz w:val="28"/>
                <w:szCs w:val="28"/>
              </w:rPr>
              <w:t>ня</w:t>
            </w:r>
          </w:p>
        </w:tc>
        <w:tc>
          <w:tcPr>
            <w:tcW w:w="1843" w:type="dxa"/>
          </w:tcPr>
          <w:p w:rsidR="00BC786D" w:rsidRPr="009C3DE7" w:rsidRDefault="00BC786D" w:rsidP="00131335">
            <w:pPr>
              <w:jc w:val="center"/>
              <w:rPr>
                <w:sz w:val="28"/>
                <w:szCs w:val="28"/>
              </w:rPr>
            </w:pPr>
            <w:r w:rsidRPr="009C3DE7">
              <w:rPr>
                <w:sz w:val="28"/>
                <w:szCs w:val="28"/>
              </w:rPr>
              <w:t>1ч.50мин.</w:t>
            </w:r>
          </w:p>
        </w:tc>
        <w:tc>
          <w:tcPr>
            <w:tcW w:w="1949" w:type="dxa"/>
          </w:tcPr>
          <w:p w:rsidR="00BC786D" w:rsidRPr="009C3DE7" w:rsidRDefault="00BC786D" w:rsidP="00131335">
            <w:pPr>
              <w:jc w:val="center"/>
              <w:rPr>
                <w:sz w:val="28"/>
                <w:szCs w:val="28"/>
              </w:rPr>
            </w:pPr>
            <w:r w:rsidRPr="009C3DE7">
              <w:rPr>
                <w:sz w:val="28"/>
                <w:szCs w:val="28"/>
              </w:rPr>
              <w:t>1ч.45мин</w:t>
            </w:r>
          </w:p>
        </w:tc>
      </w:tr>
      <w:tr w:rsidR="00BC786D" w:rsidTr="00131335">
        <w:tc>
          <w:tcPr>
            <w:tcW w:w="5954" w:type="dxa"/>
          </w:tcPr>
          <w:p w:rsidR="00BC786D" w:rsidRPr="009C3DE7" w:rsidRDefault="00BC786D" w:rsidP="00131335">
            <w:pPr>
              <w:rPr>
                <w:sz w:val="28"/>
                <w:szCs w:val="28"/>
              </w:rPr>
            </w:pPr>
            <w:r w:rsidRPr="009C3DE7">
              <w:rPr>
                <w:sz w:val="28"/>
                <w:szCs w:val="28"/>
              </w:rPr>
              <w:t xml:space="preserve">Самостоятельные игры, досуги, общение и деятельность по интересам во 2-й половине дня  </w:t>
            </w:r>
          </w:p>
        </w:tc>
        <w:tc>
          <w:tcPr>
            <w:tcW w:w="1843" w:type="dxa"/>
          </w:tcPr>
          <w:p w:rsidR="00BC786D" w:rsidRPr="009C3DE7" w:rsidRDefault="00BC786D" w:rsidP="00131335">
            <w:pPr>
              <w:jc w:val="center"/>
              <w:rPr>
                <w:sz w:val="28"/>
                <w:szCs w:val="28"/>
              </w:rPr>
            </w:pPr>
            <w:r w:rsidRPr="009C3DE7">
              <w:rPr>
                <w:sz w:val="28"/>
                <w:szCs w:val="28"/>
              </w:rPr>
              <w:t>60 мин.</w:t>
            </w:r>
          </w:p>
        </w:tc>
        <w:tc>
          <w:tcPr>
            <w:tcW w:w="1949" w:type="dxa"/>
          </w:tcPr>
          <w:p w:rsidR="00BC786D" w:rsidRPr="009C3DE7" w:rsidRDefault="00BC786D" w:rsidP="00131335">
            <w:pPr>
              <w:jc w:val="center"/>
              <w:rPr>
                <w:sz w:val="28"/>
                <w:szCs w:val="28"/>
              </w:rPr>
            </w:pPr>
            <w:r w:rsidRPr="009C3DE7">
              <w:rPr>
                <w:sz w:val="28"/>
                <w:szCs w:val="28"/>
              </w:rPr>
              <w:t>50 мин.</w:t>
            </w:r>
          </w:p>
        </w:tc>
      </w:tr>
      <w:tr w:rsidR="00BC786D" w:rsidTr="00131335">
        <w:tc>
          <w:tcPr>
            <w:tcW w:w="5954" w:type="dxa"/>
          </w:tcPr>
          <w:p w:rsidR="00BC786D" w:rsidRPr="009C3DE7" w:rsidRDefault="00BC786D" w:rsidP="00131335">
            <w:pPr>
              <w:rPr>
                <w:sz w:val="28"/>
                <w:szCs w:val="28"/>
              </w:rPr>
            </w:pPr>
            <w:r w:rsidRPr="009C3DE7">
              <w:rPr>
                <w:sz w:val="28"/>
                <w:szCs w:val="28"/>
              </w:rPr>
              <w:t>Подготовка к прогулке, самостоятельная деятельность на прогулке во 2-й пол</w:t>
            </w:r>
            <w:proofErr w:type="gramStart"/>
            <w:r w:rsidRPr="009C3DE7">
              <w:rPr>
                <w:sz w:val="28"/>
                <w:szCs w:val="28"/>
              </w:rPr>
              <w:t>.</w:t>
            </w:r>
            <w:proofErr w:type="gramEnd"/>
            <w:r w:rsidRPr="009C3DE7">
              <w:rPr>
                <w:sz w:val="28"/>
                <w:szCs w:val="28"/>
              </w:rPr>
              <w:t xml:space="preserve"> </w:t>
            </w:r>
            <w:proofErr w:type="gramStart"/>
            <w:r w:rsidRPr="009C3DE7">
              <w:rPr>
                <w:sz w:val="28"/>
                <w:szCs w:val="28"/>
              </w:rPr>
              <w:t>д</w:t>
            </w:r>
            <w:proofErr w:type="gramEnd"/>
            <w:r w:rsidRPr="009C3DE7">
              <w:rPr>
                <w:sz w:val="28"/>
                <w:szCs w:val="28"/>
              </w:rPr>
              <w:t>ня</w:t>
            </w:r>
          </w:p>
        </w:tc>
        <w:tc>
          <w:tcPr>
            <w:tcW w:w="1843" w:type="dxa"/>
          </w:tcPr>
          <w:p w:rsidR="00BC786D" w:rsidRPr="009C3DE7" w:rsidRDefault="00BC786D" w:rsidP="00131335">
            <w:pPr>
              <w:jc w:val="center"/>
              <w:rPr>
                <w:sz w:val="28"/>
                <w:szCs w:val="28"/>
              </w:rPr>
            </w:pPr>
            <w:r w:rsidRPr="009C3DE7">
              <w:rPr>
                <w:sz w:val="28"/>
                <w:szCs w:val="28"/>
              </w:rPr>
              <w:t>1ч.20мин</w:t>
            </w:r>
          </w:p>
        </w:tc>
        <w:tc>
          <w:tcPr>
            <w:tcW w:w="1949" w:type="dxa"/>
          </w:tcPr>
          <w:p w:rsidR="00BC786D" w:rsidRPr="009C3DE7" w:rsidRDefault="00BC786D" w:rsidP="00131335">
            <w:pPr>
              <w:jc w:val="center"/>
              <w:rPr>
                <w:sz w:val="28"/>
                <w:szCs w:val="28"/>
              </w:rPr>
            </w:pPr>
            <w:r w:rsidRPr="009C3DE7">
              <w:rPr>
                <w:sz w:val="28"/>
                <w:szCs w:val="28"/>
              </w:rPr>
              <w:t>1ч.25 мин</w:t>
            </w:r>
          </w:p>
        </w:tc>
      </w:tr>
      <w:tr w:rsidR="00BC786D" w:rsidTr="00131335">
        <w:tc>
          <w:tcPr>
            <w:tcW w:w="5954" w:type="dxa"/>
          </w:tcPr>
          <w:p w:rsidR="00BC786D" w:rsidRPr="009C3DE7" w:rsidRDefault="00BC786D" w:rsidP="00131335">
            <w:pPr>
              <w:rPr>
                <w:sz w:val="28"/>
                <w:szCs w:val="28"/>
              </w:rPr>
            </w:pPr>
            <w:r w:rsidRPr="009C3DE7">
              <w:rPr>
                <w:sz w:val="28"/>
                <w:szCs w:val="28"/>
              </w:rPr>
              <w:t>Игры перед уходом домой</w:t>
            </w:r>
          </w:p>
        </w:tc>
        <w:tc>
          <w:tcPr>
            <w:tcW w:w="1843" w:type="dxa"/>
          </w:tcPr>
          <w:p w:rsidR="00BC786D" w:rsidRPr="009C3DE7" w:rsidRDefault="00BC786D" w:rsidP="00131335">
            <w:pPr>
              <w:jc w:val="center"/>
              <w:rPr>
                <w:sz w:val="28"/>
                <w:szCs w:val="28"/>
              </w:rPr>
            </w:pPr>
            <w:r w:rsidRPr="009C3DE7">
              <w:rPr>
                <w:sz w:val="28"/>
                <w:szCs w:val="28"/>
              </w:rPr>
              <w:t>30 мин.</w:t>
            </w:r>
          </w:p>
        </w:tc>
        <w:tc>
          <w:tcPr>
            <w:tcW w:w="1949" w:type="dxa"/>
          </w:tcPr>
          <w:p w:rsidR="00BC786D" w:rsidRPr="009C3DE7" w:rsidRDefault="00BC786D" w:rsidP="00131335">
            <w:pPr>
              <w:jc w:val="center"/>
              <w:rPr>
                <w:sz w:val="28"/>
                <w:szCs w:val="28"/>
              </w:rPr>
            </w:pPr>
            <w:r w:rsidRPr="009C3DE7">
              <w:rPr>
                <w:sz w:val="28"/>
                <w:szCs w:val="28"/>
              </w:rPr>
              <w:t>30 мин.</w:t>
            </w:r>
          </w:p>
        </w:tc>
      </w:tr>
    </w:tbl>
    <w:p w:rsidR="00BC786D" w:rsidRDefault="00BC786D" w:rsidP="00BC786D">
      <w:pPr>
        <w:widowControl w:val="0"/>
        <w:shd w:val="clear" w:color="auto" w:fill="FFFFFF"/>
        <w:autoSpaceDE w:val="0"/>
        <w:autoSpaceDN w:val="0"/>
        <w:adjustRightInd w:val="0"/>
        <w:ind w:right="246"/>
        <w:rPr>
          <w:b/>
          <w:i/>
          <w:color w:val="000000"/>
          <w:spacing w:val="-1"/>
          <w:sz w:val="28"/>
          <w:szCs w:val="28"/>
        </w:rPr>
      </w:pPr>
    </w:p>
    <w:p w:rsidR="00BC786D" w:rsidRPr="006F5224" w:rsidRDefault="00BC786D" w:rsidP="00BC786D">
      <w:pPr>
        <w:widowControl w:val="0"/>
        <w:shd w:val="clear" w:color="auto" w:fill="FFFFFF"/>
        <w:autoSpaceDE w:val="0"/>
        <w:autoSpaceDN w:val="0"/>
        <w:adjustRightInd w:val="0"/>
        <w:ind w:left="567" w:right="246"/>
        <w:jc w:val="center"/>
        <w:rPr>
          <w:b/>
          <w:bCs/>
          <w:i/>
          <w:color w:val="000000"/>
          <w:spacing w:val="-1"/>
          <w:sz w:val="28"/>
          <w:szCs w:val="28"/>
        </w:rPr>
      </w:pPr>
      <w:r w:rsidRPr="006F5224">
        <w:rPr>
          <w:b/>
          <w:i/>
          <w:color w:val="000000"/>
          <w:spacing w:val="-1"/>
          <w:sz w:val="28"/>
          <w:szCs w:val="28"/>
        </w:rPr>
        <w:t>Система физкультурно-оздоровительной работы</w:t>
      </w:r>
    </w:p>
    <w:p w:rsidR="00BC786D" w:rsidRPr="00114057" w:rsidRDefault="00BC786D" w:rsidP="00BC786D">
      <w:pPr>
        <w:autoSpaceDE w:val="0"/>
        <w:autoSpaceDN w:val="0"/>
        <w:adjustRightInd w:val="0"/>
        <w:spacing w:after="120"/>
        <w:jc w:val="both"/>
        <w:rPr>
          <w:sz w:val="28"/>
          <w:szCs w:val="28"/>
        </w:rPr>
      </w:pPr>
      <w:r w:rsidRPr="00FF306D">
        <w:rPr>
          <w:b/>
          <w:bCs/>
          <w:sz w:val="28"/>
          <w:szCs w:val="28"/>
        </w:rPr>
        <w:t>Целью</w:t>
      </w:r>
      <w:r w:rsidRPr="00114057">
        <w:rPr>
          <w:bCs/>
          <w:sz w:val="28"/>
          <w:szCs w:val="28"/>
        </w:rPr>
        <w:t xml:space="preserve"> </w:t>
      </w:r>
      <w:r w:rsidRPr="00114057">
        <w:rPr>
          <w:sz w:val="28"/>
          <w:szCs w:val="28"/>
        </w:rPr>
        <w:t>оздоровительной работы является охрана здоровья детей и формирование</w:t>
      </w:r>
      <w:r>
        <w:rPr>
          <w:sz w:val="28"/>
          <w:szCs w:val="28"/>
        </w:rPr>
        <w:t xml:space="preserve"> </w:t>
      </w:r>
      <w:r w:rsidRPr="00114057">
        <w:rPr>
          <w:sz w:val="28"/>
          <w:szCs w:val="28"/>
        </w:rPr>
        <w:t xml:space="preserve">основ культуры здоровья через решение следующих </w:t>
      </w:r>
      <w:r w:rsidRPr="00114057">
        <w:rPr>
          <w:bCs/>
          <w:sz w:val="28"/>
          <w:szCs w:val="28"/>
        </w:rPr>
        <w:t>задач</w:t>
      </w:r>
      <w:r w:rsidRPr="00114057">
        <w:rPr>
          <w:sz w:val="28"/>
          <w:szCs w:val="28"/>
        </w:rPr>
        <w:t>:</w:t>
      </w:r>
    </w:p>
    <w:p w:rsidR="00BC786D" w:rsidRPr="00801560" w:rsidRDefault="00BC786D" w:rsidP="00BC786D">
      <w:pPr>
        <w:pStyle w:val="a4"/>
        <w:numPr>
          <w:ilvl w:val="0"/>
          <w:numId w:val="57"/>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сохранение и укрепление физического и психического здоровья детей;</w:t>
      </w:r>
    </w:p>
    <w:p w:rsidR="00BC786D" w:rsidRPr="00801560" w:rsidRDefault="00BC786D" w:rsidP="00BC786D">
      <w:pPr>
        <w:pStyle w:val="a4"/>
        <w:numPr>
          <w:ilvl w:val="0"/>
          <w:numId w:val="57"/>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воспитание культурно – гигиенических навыков;</w:t>
      </w:r>
    </w:p>
    <w:p w:rsidR="00BC786D" w:rsidRPr="00801560" w:rsidRDefault="00BC786D" w:rsidP="00BC786D">
      <w:pPr>
        <w:pStyle w:val="a4"/>
        <w:numPr>
          <w:ilvl w:val="0"/>
          <w:numId w:val="57"/>
        </w:numPr>
        <w:autoSpaceDE w:val="0"/>
        <w:autoSpaceDN w:val="0"/>
        <w:adjustRightInd w:val="0"/>
        <w:spacing w:after="240" w:line="240" w:lineRule="auto"/>
        <w:rPr>
          <w:rFonts w:ascii="Times New Roman" w:hAnsi="Times New Roman" w:cs="Times New Roman"/>
          <w:sz w:val="28"/>
          <w:szCs w:val="28"/>
        </w:rPr>
      </w:pPr>
      <w:r w:rsidRPr="00801560">
        <w:rPr>
          <w:rFonts w:ascii="Times New Roman" w:hAnsi="Times New Roman" w:cs="Times New Roman"/>
          <w:sz w:val="28"/>
          <w:szCs w:val="28"/>
        </w:rPr>
        <w:t>формирование начальных представлений о здоровом образе жизни.</w:t>
      </w:r>
    </w:p>
    <w:p w:rsidR="00BC786D" w:rsidRPr="00FF306D" w:rsidRDefault="00BC786D" w:rsidP="00BC786D">
      <w:pPr>
        <w:autoSpaceDE w:val="0"/>
        <w:autoSpaceDN w:val="0"/>
        <w:adjustRightInd w:val="0"/>
        <w:spacing w:after="120"/>
        <w:jc w:val="center"/>
        <w:rPr>
          <w:b/>
          <w:bCs/>
          <w:sz w:val="28"/>
          <w:szCs w:val="28"/>
        </w:rPr>
      </w:pPr>
      <w:r w:rsidRPr="00FF306D">
        <w:rPr>
          <w:b/>
          <w:bCs/>
          <w:sz w:val="28"/>
          <w:szCs w:val="28"/>
        </w:rPr>
        <w:t>Основные принципы физкультурно-оздоровительной работы:</w:t>
      </w:r>
    </w:p>
    <w:p w:rsidR="00BC786D" w:rsidRPr="00082F5D" w:rsidRDefault="00BC786D" w:rsidP="00BC786D">
      <w:pPr>
        <w:pStyle w:val="a4"/>
        <w:numPr>
          <w:ilvl w:val="1"/>
          <w:numId w:val="5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BC786D" w:rsidRPr="00082F5D" w:rsidRDefault="00BC786D" w:rsidP="00BC786D">
      <w:pPr>
        <w:pStyle w:val="a4"/>
        <w:numPr>
          <w:ilvl w:val="1"/>
          <w:numId w:val="5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BC786D" w:rsidRPr="00082F5D" w:rsidRDefault="00BC786D" w:rsidP="00BC786D">
      <w:pPr>
        <w:pStyle w:val="a4"/>
        <w:numPr>
          <w:ilvl w:val="1"/>
          <w:numId w:val="5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принцип комплексности и </w:t>
      </w:r>
      <w:proofErr w:type="spellStart"/>
      <w:r w:rsidRPr="00082F5D">
        <w:rPr>
          <w:rFonts w:ascii="Times New Roman" w:hAnsi="Times New Roman" w:cs="Times New Roman"/>
          <w:bCs/>
          <w:sz w:val="28"/>
          <w:szCs w:val="28"/>
        </w:rPr>
        <w:t>интегративности</w:t>
      </w:r>
      <w:proofErr w:type="spellEnd"/>
      <w:r w:rsidRPr="00082F5D">
        <w:rPr>
          <w:rFonts w:ascii="Times New Roman" w:hAnsi="Times New Roman" w:cs="Times New Roman"/>
          <w:bCs/>
          <w:sz w:val="28"/>
          <w:szCs w:val="28"/>
        </w:rPr>
        <w:t xml:space="preserve"> - решение </w:t>
      </w:r>
      <w:proofErr w:type="gramStart"/>
      <w:r w:rsidRPr="00082F5D">
        <w:rPr>
          <w:rFonts w:ascii="Times New Roman" w:hAnsi="Times New Roman" w:cs="Times New Roman"/>
          <w:bCs/>
          <w:sz w:val="28"/>
          <w:szCs w:val="28"/>
        </w:rPr>
        <w:t>оздоровительных</w:t>
      </w:r>
      <w:proofErr w:type="gramEnd"/>
    </w:p>
    <w:p w:rsidR="00BC786D" w:rsidRPr="00082F5D" w:rsidRDefault="00BC786D" w:rsidP="00BC786D">
      <w:pPr>
        <w:pStyle w:val="a4"/>
        <w:numPr>
          <w:ilvl w:val="0"/>
          <w:numId w:val="58"/>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задач в системе всего </w:t>
      </w:r>
      <w:proofErr w:type="spellStart"/>
      <w:r w:rsidRPr="00082F5D">
        <w:rPr>
          <w:rFonts w:ascii="Times New Roman" w:hAnsi="Times New Roman" w:cs="Times New Roman"/>
          <w:bCs/>
          <w:sz w:val="28"/>
          <w:szCs w:val="28"/>
        </w:rPr>
        <w:t>учебно</w:t>
      </w:r>
      <w:proofErr w:type="spellEnd"/>
      <w:r w:rsidRPr="00082F5D">
        <w:rPr>
          <w:rFonts w:ascii="Times New Roman" w:hAnsi="Times New Roman" w:cs="Times New Roman"/>
          <w:bCs/>
          <w:sz w:val="28"/>
          <w:szCs w:val="28"/>
        </w:rPr>
        <w:t xml:space="preserve"> - воспитательного процесса и всех видов</w:t>
      </w:r>
    </w:p>
    <w:p w:rsidR="00BC786D" w:rsidRPr="00082F5D" w:rsidRDefault="00BC786D" w:rsidP="00BC786D">
      <w:pPr>
        <w:pStyle w:val="a4"/>
        <w:numPr>
          <w:ilvl w:val="0"/>
          <w:numId w:val="58"/>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деятельности;</w:t>
      </w:r>
    </w:p>
    <w:p w:rsidR="00BC786D" w:rsidRPr="00082F5D" w:rsidRDefault="00BC786D" w:rsidP="00BC786D">
      <w:pPr>
        <w:pStyle w:val="a4"/>
        <w:numPr>
          <w:ilvl w:val="1"/>
          <w:numId w:val="5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принцип результативности и преемственности - поддержание связей </w:t>
      </w:r>
      <w:proofErr w:type="gramStart"/>
      <w:r w:rsidRPr="00082F5D">
        <w:rPr>
          <w:rFonts w:ascii="Times New Roman" w:hAnsi="Times New Roman" w:cs="Times New Roman"/>
          <w:bCs/>
          <w:sz w:val="28"/>
          <w:szCs w:val="28"/>
        </w:rPr>
        <w:t>между</w:t>
      </w:r>
      <w:proofErr w:type="gramEnd"/>
    </w:p>
    <w:p w:rsidR="00BC786D" w:rsidRDefault="00BC786D" w:rsidP="00BC786D">
      <w:pPr>
        <w:pStyle w:val="a4"/>
        <w:numPr>
          <w:ilvl w:val="0"/>
          <w:numId w:val="5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возрастными категориями, учет </w:t>
      </w:r>
      <w:proofErr w:type="spellStart"/>
      <w:r w:rsidRPr="00082F5D">
        <w:rPr>
          <w:rFonts w:ascii="Times New Roman" w:hAnsi="Times New Roman" w:cs="Times New Roman"/>
          <w:bCs/>
          <w:sz w:val="28"/>
          <w:szCs w:val="28"/>
        </w:rPr>
        <w:t>разноуровневого</w:t>
      </w:r>
      <w:proofErr w:type="spellEnd"/>
      <w:r w:rsidRPr="00082F5D">
        <w:rPr>
          <w:rFonts w:ascii="Times New Roman" w:hAnsi="Times New Roman" w:cs="Times New Roman"/>
          <w:bCs/>
          <w:sz w:val="28"/>
          <w:szCs w:val="28"/>
        </w:rPr>
        <w:t xml:space="preserve"> развития и состояния здоровья;</w:t>
      </w:r>
    </w:p>
    <w:p w:rsidR="00BC786D" w:rsidRPr="00082F5D" w:rsidRDefault="00BC786D" w:rsidP="00BC786D">
      <w:pPr>
        <w:pStyle w:val="a4"/>
        <w:numPr>
          <w:ilvl w:val="0"/>
          <w:numId w:val="58"/>
        </w:numPr>
        <w:tabs>
          <w:tab w:val="left" w:pos="567"/>
          <w:tab w:val="left" w:pos="709"/>
        </w:tabs>
        <w:autoSpaceDE w:val="0"/>
        <w:autoSpaceDN w:val="0"/>
        <w:adjustRightInd w:val="0"/>
        <w:spacing w:after="12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результативности и гарантированности - реализация прав детей на</w:t>
      </w:r>
      <w:r>
        <w:rPr>
          <w:rFonts w:ascii="Times New Roman" w:hAnsi="Times New Roman" w:cs="Times New Roman"/>
          <w:bCs/>
          <w:sz w:val="28"/>
          <w:szCs w:val="28"/>
        </w:rPr>
        <w:t xml:space="preserve"> </w:t>
      </w:r>
      <w:r w:rsidRPr="00082F5D">
        <w:rPr>
          <w:rFonts w:ascii="Times New Roman" w:hAnsi="Times New Roman" w:cs="Times New Roman"/>
          <w:bCs/>
          <w:sz w:val="28"/>
          <w:szCs w:val="28"/>
        </w:rPr>
        <w:t>получение необходимой помощи и поддержки, гарантия положительных</w:t>
      </w:r>
      <w:r>
        <w:rPr>
          <w:rFonts w:ascii="Times New Roman" w:hAnsi="Times New Roman" w:cs="Times New Roman"/>
          <w:bCs/>
          <w:sz w:val="28"/>
          <w:szCs w:val="28"/>
        </w:rPr>
        <w:t xml:space="preserve"> </w:t>
      </w:r>
      <w:r w:rsidRPr="00082F5D">
        <w:rPr>
          <w:rFonts w:ascii="Times New Roman" w:hAnsi="Times New Roman" w:cs="Times New Roman"/>
          <w:bCs/>
          <w:sz w:val="28"/>
          <w:szCs w:val="28"/>
        </w:rPr>
        <w:t>результатов независимо от возраста и уровня физического развития.</w:t>
      </w:r>
    </w:p>
    <w:p w:rsidR="00BC786D" w:rsidRPr="00FF306D" w:rsidRDefault="00BC786D" w:rsidP="00BC786D">
      <w:pPr>
        <w:autoSpaceDE w:val="0"/>
        <w:autoSpaceDN w:val="0"/>
        <w:adjustRightInd w:val="0"/>
        <w:jc w:val="center"/>
        <w:rPr>
          <w:b/>
          <w:bCs/>
          <w:sz w:val="28"/>
          <w:szCs w:val="28"/>
        </w:rPr>
      </w:pPr>
      <w:r w:rsidRPr="00FF306D">
        <w:rPr>
          <w:b/>
          <w:bCs/>
          <w:sz w:val="28"/>
          <w:szCs w:val="28"/>
        </w:rPr>
        <w:lastRenderedPageBreak/>
        <w:t>Основные направления физкультурно-оздоровительной работы</w:t>
      </w:r>
    </w:p>
    <w:p w:rsidR="00BC786D" w:rsidRPr="00114057" w:rsidRDefault="00BC786D" w:rsidP="00BC786D">
      <w:pPr>
        <w:autoSpaceDE w:val="0"/>
        <w:autoSpaceDN w:val="0"/>
        <w:adjustRightInd w:val="0"/>
        <w:rPr>
          <w:bCs/>
          <w:sz w:val="28"/>
          <w:szCs w:val="28"/>
        </w:rPr>
      </w:pPr>
      <w:r w:rsidRPr="002823D3">
        <w:rPr>
          <w:b/>
          <w:bCs/>
          <w:sz w:val="28"/>
          <w:szCs w:val="28"/>
        </w:rPr>
        <w:t>1.</w:t>
      </w:r>
      <w:r w:rsidRPr="00114057">
        <w:rPr>
          <w:bCs/>
          <w:sz w:val="28"/>
          <w:szCs w:val="28"/>
        </w:rPr>
        <w:t xml:space="preserve"> </w:t>
      </w:r>
      <w:r w:rsidRPr="00634048">
        <w:rPr>
          <w:b/>
          <w:bCs/>
          <w:i/>
          <w:sz w:val="28"/>
          <w:szCs w:val="28"/>
        </w:rPr>
        <w:t>Создание условий:</w:t>
      </w:r>
    </w:p>
    <w:p w:rsidR="00BC786D" w:rsidRPr="002823D3" w:rsidRDefault="00BC786D" w:rsidP="00BC786D">
      <w:pPr>
        <w:pStyle w:val="a4"/>
        <w:numPr>
          <w:ilvl w:val="1"/>
          <w:numId w:val="59"/>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организация здоровье сберегающей среды в ДОУ;</w:t>
      </w:r>
    </w:p>
    <w:p w:rsidR="00BC786D" w:rsidRPr="002823D3" w:rsidRDefault="00BC786D" w:rsidP="00BC786D">
      <w:pPr>
        <w:pStyle w:val="a4"/>
        <w:numPr>
          <w:ilvl w:val="1"/>
          <w:numId w:val="59"/>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обеспечение благоприятного течения адаптации воспитанников к ДОУ;</w:t>
      </w:r>
    </w:p>
    <w:p w:rsidR="00BC786D" w:rsidRPr="002823D3" w:rsidRDefault="00BC786D" w:rsidP="00BC786D">
      <w:pPr>
        <w:pStyle w:val="a4"/>
        <w:numPr>
          <w:ilvl w:val="1"/>
          <w:numId w:val="59"/>
        </w:numPr>
        <w:autoSpaceDE w:val="0"/>
        <w:autoSpaceDN w:val="0"/>
        <w:adjustRightInd w:val="0"/>
        <w:spacing w:after="12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выполнение санитарно-гигиенического режима.</w:t>
      </w:r>
    </w:p>
    <w:p w:rsidR="00BC786D" w:rsidRPr="00634048" w:rsidRDefault="00BC786D" w:rsidP="00BC786D">
      <w:pPr>
        <w:autoSpaceDE w:val="0"/>
        <w:autoSpaceDN w:val="0"/>
        <w:adjustRightInd w:val="0"/>
        <w:rPr>
          <w:b/>
          <w:bCs/>
          <w:i/>
          <w:sz w:val="28"/>
          <w:szCs w:val="28"/>
        </w:rPr>
      </w:pPr>
      <w:r w:rsidRPr="002823D3">
        <w:rPr>
          <w:b/>
          <w:bCs/>
          <w:sz w:val="28"/>
          <w:szCs w:val="28"/>
        </w:rPr>
        <w:t>2</w:t>
      </w:r>
      <w:r w:rsidRPr="00634048">
        <w:rPr>
          <w:b/>
          <w:bCs/>
          <w:i/>
          <w:sz w:val="28"/>
          <w:szCs w:val="28"/>
        </w:rPr>
        <w:t>. Организационно-методическое и педагогическое направление:</w:t>
      </w:r>
    </w:p>
    <w:p w:rsidR="00BC786D" w:rsidRDefault="00BC786D" w:rsidP="00BC786D">
      <w:pPr>
        <w:pStyle w:val="a4"/>
        <w:numPr>
          <w:ilvl w:val="0"/>
          <w:numId w:val="60"/>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пропаганда ЗОЖ и методов оздоровления в коллективе детей, родителей и</w:t>
      </w:r>
      <w:r>
        <w:rPr>
          <w:rFonts w:ascii="Times New Roman" w:hAnsi="Times New Roman" w:cs="Times New Roman"/>
          <w:bCs/>
          <w:sz w:val="28"/>
          <w:szCs w:val="28"/>
        </w:rPr>
        <w:t xml:space="preserve"> </w:t>
      </w:r>
      <w:r w:rsidRPr="002823D3">
        <w:rPr>
          <w:rFonts w:ascii="Times New Roman" w:hAnsi="Times New Roman" w:cs="Times New Roman"/>
          <w:bCs/>
          <w:sz w:val="28"/>
          <w:szCs w:val="28"/>
        </w:rPr>
        <w:t>педагогов;</w:t>
      </w:r>
    </w:p>
    <w:p w:rsidR="00BC786D" w:rsidRDefault="00BC786D" w:rsidP="00BC786D">
      <w:pPr>
        <w:pStyle w:val="a4"/>
        <w:numPr>
          <w:ilvl w:val="0"/>
          <w:numId w:val="60"/>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C786D" w:rsidRDefault="00BC786D" w:rsidP="00BC786D">
      <w:pPr>
        <w:pStyle w:val="a4"/>
        <w:numPr>
          <w:ilvl w:val="0"/>
          <w:numId w:val="60"/>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систематическое повышение квалификации педагогических и медицинских</w:t>
      </w:r>
      <w:r>
        <w:rPr>
          <w:rFonts w:ascii="Times New Roman" w:hAnsi="Times New Roman" w:cs="Times New Roman"/>
          <w:bCs/>
          <w:sz w:val="28"/>
          <w:szCs w:val="28"/>
        </w:rPr>
        <w:t xml:space="preserve"> </w:t>
      </w:r>
      <w:r w:rsidRPr="002823D3">
        <w:rPr>
          <w:rFonts w:ascii="Times New Roman" w:hAnsi="Times New Roman" w:cs="Times New Roman"/>
          <w:bCs/>
          <w:sz w:val="28"/>
          <w:szCs w:val="28"/>
        </w:rPr>
        <w:t>кадров;</w:t>
      </w:r>
    </w:p>
    <w:p w:rsidR="00BC786D" w:rsidRDefault="00BC786D" w:rsidP="00BC786D">
      <w:pPr>
        <w:pStyle w:val="a4"/>
        <w:numPr>
          <w:ilvl w:val="0"/>
          <w:numId w:val="60"/>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составление планов оздоровления;</w:t>
      </w:r>
    </w:p>
    <w:p w:rsidR="00BC786D" w:rsidRPr="002823D3" w:rsidRDefault="00BC786D" w:rsidP="00BC786D">
      <w:pPr>
        <w:pStyle w:val="a4"/>
        <w:numPr>
          <w:ilvl w:val="0"/>
          <w:numId w:val="60"/>
        </w:numPr>
        <w:autoSpaceDE w:val="0"/>
        <w:autoSpaceDN w:val="0"/>
        <w:adjustRightInd w:val="0"/>
        <w:spacing w:after="12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определение показателей физического развития, двигательной</w:t>
      </w:r>
      <w:r>
        <w:rPr>
          <w:rFonts w:ascii="Times New Roman" w:hAnsi="Times New Roman" w:cs="Times New Roman"/>
          <w:bCs/>
          <w:sz w:val="28"/>
          <w:szCs w:val="28"/>
        </w:rPr>
        <w:t xml:space="preserve"> </w:t>
      </w:r>
      <w:r w:rsidRPr="002823D3">
        <w:rPr>
          <w:rFonts w:ascii="Times New Roman" w:hAnsi="Times New Roman" w:cs="Times New Roman"/>
          <w:bCs/>
          <w:sz w:val="28"/>
          <w:szCs w:val="28"/>
        </w:rPr>
        <w:t>подготовленности, объективных и субъективных критериев здоровья методами диагностики.</w:t>
      </w:r>
    </w:p>
    <w:p w:rsidR="00BC786D" w:rsidRPr="00634048" w:rsidRDefault="00BC786D" w:rsidP="00BC786D">
      <w:pPr>
        <w:autoSpaceDE w:val="0"/>
        <w:autoSpaceDN w:val="0"/>
        <w:adjustRightInd w:val="0"/>
        <w:rPr>
          <w:b/>
          <w:bCs/>
          <w:i/>
          <w:sz w:val="28"/>
          <w:szCs w:val="28"/>
        </w:rPr>
      </w:pPr>
      <w:r w:rsidRPr="002823D3">
        <w:rPr>
          <w:b/>
          <w:bCs/>
          <w:sz w:val="28"/>
          <w:szCs w:val="28"/>
        </w:rPr>
        <w:t>3</w:t>
      </w:r>
      <w:r w:rsidRPr="00114057">
        <w:rPr>
          <w:bCs/>
          <w:sz w:val="28"/>
          <w:szCs w:val="28"/>
        </w:rPr>
        <w:t xml:space="preserve">. </w:t>
      </w:r>
      <w:r w:rsidRPr="00634048">
        <w:rPr>
          <w:b/>
          <w:bCs/>
          <w:i/>
          <w:sz w:val="28"/>
          <w:szCs w:val="28"/>
        </w:rPr>
        <w:t>Физкультурно-оздоровительное направление</w:t>
      </w:r>
    </w:p>
    <w:p w:rsidR="00BC786D" w:rsidRDefault="00BC786D" w:rsidP="00BC786D">
      <w:pPr>
        <w:pStyle w:val="a4"/>
        <w:numPr>
          <w:ilvl w:val="0"/>
          <w:numId w:val="61"/>
        </w:numPr>
        <w:autoSpaceDE w:val="0"/>
        <w:autoSpaceDN w:val="0"/>
        <w:adjustRightInd w:val="0"/>
        <w:spacing w:after="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решение оздоровительных задач всеми средствами физической культуры;</w:t>
      </w:r>
    </w:p>
    <w:p w:rsidR="00BC786D" w:rsidRPr="00017E7D" w:rsidRDefault="00BC786D" w:rsidP="00BC786D">
      <w:pPr>
        <w:pStyle w:val="a4"/>
        <w:numPr>
          <w:ilvl w:val="0"/>
          <w:numId w:val="61"/>
        </w:numPr>
        <w:autoSpaceDE w:val="0"/>
        <w:autoSpaceDN w:val="0"/>
        <w:adjustRightInd w:val="0"/>
        <w:spacing w:after="12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коррекция отдельных отклонений в физическом и психическом здоровье.</w:t>
      </w:r>
    </w:p>
    <w:p w:rsidR="00BC786D" w:rsidRPr="00634048" w:rsidRDefault="00BC786D" w:rsidP="00BC786D">
      <w:pPr>
        <w:autoSpaceDE w:val="0"/>
        <w:autoSpaceDN w:val="0"/>
        <w:adjustRightInd w:val="0"/>
        <w:rPr>
          <w:b/>
          <w:bCs/>
          <w:i/>
          <w:sz w:val="28"/>
          <w:szCs w:val="28"/>
        </w:rPr>
      </w:pPr>
      <w:r w:rsidRPr="00017E7D">
        <w:rPr>
          <w:b/>
          <w:bCs/>
          <w:sz w:val="28"/>
          <w:szCs w:val="28"/>
        </w:rPr>
        <w:t>4.</w:t>
      </w:r>
      <w:r w:rsidRPr="00114057">
        <w:rPr>
          <w:bCs/>
          <w:sz w:val="28"/>
          <w:szCs w:val="28"/>
        </w:rPr>
        <w:t xml:space="preserve"> </w:t>
      </w:r>
      <w:r w:rsidRPr="00634048">
        <w:rPr>
          <w:b/>
          <w:bCs/>
          <w:i/>
          <w:sz w:val="28"/>
          <w:szCs w:val="28"/>
        </w:rPr>
        <w:t>Профилактическое направление</w:t>
      </w:r>
    </w:p>
    <w:p w:rsidR="00BC786D" w:rsidRPr="004451C4" w:rsidRDefault="00BC786D" w:rsidP="00BC786D">
      <w:pPr>
        <w:pStyle w:val="a4"/>
        <w:numPr>
          <w:ilvl w:val="1"/>
          <w:numId w:val="62"/>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обследований по скрининг - программе и выявление патологий;</w:t>
      </w:r>
    </w:p>
    <w:p w:rsidR="00BC786D" w:rsidRPr="004451C4" w:rsidRDefault="00BC786D" w:rsidP="00BC786D">
      <w:pPr>
        <w:pStyle w:val="a4"/>
        <w:numPr>
          <w:ilvl w:val="1"/>
          <w:numId w:val="62"/>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социальных, санитарных и специальных мер по профилактике и</w:t>
      </w:r>
      <w:r>
        <w:rPr>
          <w:rFonts w:ascii="Times New Roman" w:hAnsi="Times New Roman" w:cs="Times New Roman"/>
          <w:bCs/>
          <w:sz w:val="28"/>
          <w:szCs w:val="28"/>
        </w:rPr>
        <w:t xml:space="preserve"> </w:t>
      </w:r>
      <w:r w:rsidRPr="004451C4">
        <w:rPr>
          <w:rFonts w:ascii="Times New Roman" w:hAnsi="Times New Roman" w:cs="Times New Roman"/>
          <w:bCs/>
          <w:sz w:val="28"/>
          <w:szCs w:val="28"/>
        </w:rPr>
        <w:t>нераспространению инфекционных заболеваний;</w:t>
      </w:r>
    </w:p>
    <w:p w:rsidR="00BC786D" w:rsidRPr="004451C4" w:rsidRDefault="00BC786D" w:rsidP="00BC786D">
      <w:pPr>
        <w:pStyle w:val="a4"/>
        <w:numPr>
          <w:ilvl w:val="1"/>
          <w:numId w:val="62"/>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 xml:space="preserve">предупреждение острых заболеваний методами </w:t>
      </w:r>
      <w:proofErr w:type="gramStart"/>
      <w:r w:rsidRPr="004451C4">
        <w:rPr>
          <w:rFonts w:ascii="Times New Roman" w:hAnsi="Times New Roman" w:cs="Times New Roman"/>
          <w:bCs/>
          <w:sz w:val="28"/>
          <w:szCs w:val="28"/>
        </w:rPr>
        <w:t>неспецифической</w:t>
      </w:r>
      <w:proofErr w:type="gramEnd"/>
    </w:p>
    <w:p w:rsidR="00BC786D" w:rsidRPr="004451C4" w:rsidRDefault="00BC786D" w:rsidP="00BC786D">
      <w:pPr>
        <w:pStyle w:val="a4"/>
        <w:numPr>
          <w:ilvl w:val="0"/>
          <w:numId w:val="62"/>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профилактики;</w:t>
      </w:r>
    </w:p>
    <w:p w:rsidR="00BC786D" w:rsidRPr="004451C4" w:rsidRDefault="00BC786D" w:rsidP="00BC786D">
      <w:pPr>
        <w:pStyle w:val="a4"/>
        <w:numPr>
          <w:ilvl w:val="1"/>
          <w:numId w:val="62"/>
        </w:numPr>
        <w:autoSpaceDE w:val="0"/>
        <w:autoSpaceDN w:val="0"/>
        <w:adjustRightInd w:val="0"/>
        <w:spacing w:after="24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дегельминтизация.</w:t>
      </w:r>
    </w:p>
    <w:p w:rsidR="00BC786D" w:rsidRPr="004451C4" w:rsidRDefault="00BC786D" w:rsidP="00BC786D">
      <w:pPr>
        <w:spacing w:after="120"/>
        <w:jc w:val="center"/>
        <w:rPr>
          <w:b/>
          <w:sz w:val="28"/>
          <w:szCs w:val="28"/>
        </w:rPr>
      </w:pPr>
      <w:r w:rsidRPr="00AE3DBA">
        <w:rPr>
          <w:b/>
          <w:sz w:val="28"/>
          <w:szCs w:val="28"/>
        </w:rPr>
        <w:t>Система оздоровительной работы</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969"/>
        <w:gridCol w:w="1843"/>
        <w:gridCol w:w="1843"/>
        <w:gridCol w:w="1842"/>
      </w:tblGrid>
      <w:tr w:rsidR="00BC786D" w:rsidRPr="00D3237A" w:rsidTr="00131335">
        <w:tc>
          <w:tcPr>
            <w:tcW w:w="606" w:type="dxa"/>
          </w:tcPr>
          <w:p w:rsidR="00BC786D" w:rsidRPr="00295AFB" w:rsidRDefault="00BC786D" w:rsidP="00131335">
            <w:pPr>
              <w:ind w:hanging="77"/>
              <w:jc w:val="center"/>
              <w:rPr>
                <w:b/>
                <w:sz w:val="26"/>
                <w:szCs w:val="26"/>
              </w:rPr>
            </w:pPr>
            <w:r w:rsidRPr="00295AFB">
              <w:rPr>
                <w:b/>
                <w:sz w:val="26"/>
                <w:szCs w:val="26"/>
              </w:rPr>
              <w:t xml:space="preserve">№ </w:t>
            </w:r>
          </w:p>
        </w:tc>
        <w:tc>
          <w:tcPr>
            <w:tcW w:w="3969" w:type="dxa"/>
          </w:tcPr>
          <w:p w:rsidR="00BC786D" w:rsidRPr="00295AFB" w:rsidRDefault="00BC786D" w:rsidP="00131335">
            <w:pPr>
              <w:jc w:val="center"/>
              <w:rPr>
                <w:b/>
                <w:sz w:val="26"/>
                <w:szCs w:val="26"/>
              </w:rPr>
            </w:pPr>
            <w:r w:rsidRPr="00295AFB">
              <w:rPr>
                <w:b/>
                <w:sz w:val="26"/>
                <w:szCs w:val="26"/>
              </w:rPr>
              <w:t>Мероприятия</w:t>
            </w:r>
          </w:p>
        </w:tc>
        <w:tc>
          <w:tcPr>
            <w:tcW w:w="1843" w:type="dxa"/>
          </w:tcPr>
          <w:p w:rsidR="00BC786D" w:rsidRPr="00295AFB" w:rsidRDefault="00BC786D" w:rsidP="00131335">
            <w:pPr>
              <w:jc w:val="center"/>
              <w:rPr>
                <w:b/>
                <w:sz w:val="26"/>
                <w:szCs w:val="26"/>
              </w:rPr>
            </w:pPr>
            <w:r w:rsidRPr="00295AFB">
              <w:rPr>
                <w:b/>
                <w:sz w:val="26"/>
                <w:szCs w:val="26"/>
              </w:rPr>
              <w:t>Группы</w:t>
            </w:r>
          </w:p>
        </w:tc>
        <w:tc>
          <w:tcPr>
            <w:tcW w:w="1843" w:type="dxa"/>
          </w:tcPr>
          <w:p w:rsidR="00BC786D" w:rsidRPr="00295AFB" w:rsidRDefault="00BC786D" w:rsidP="00131335">
            <w:pPr>
              <w:jc w:val="center"/>
              <w:rPr>
                <w:b/>
                <w:sz w:val="26"/>
                <w:szCs w:val="26"/>
              </w:rPr>
            </w:pPr>
            <w:proofErr w:type="spellStart"/>
            <w:r w:rsidRPr="00295AFB">
              <w:rPr>
                <w:b/>
                <w:sz w:val="26"/>
                <w:szCs w:val="26"/>
              </w:rPr>
              <w:t>Периодич-ть</w:t>
            </w:r>
            <w:proofErr w:type="spellEnd"/>
          </w:p>
        </w:tc>
        <w:tc>
          <w:tcPr>
            <w:tcW w:w="1842" w:type="dxa"/>
          </w:tcPr>
          <w:p w:rsidR="00BC786D" w:rsidRPr="00295AFB" w:rsidRDefault="00BC786D" w:rsidP="00131335">
            <w:pPr>
              <w:jc w:val="center"/>
              <w:rPr>
                <w:b/>
                <w:sz w:val="26"/>
                <w:szCs w:val="26"/>
              </w:rPr>
            </w:pPr>
            <w:proofErr w:type="spellStart"/>
            <w:r w:rsidRPr="00295AFB">
              <w:rPr>
                <w:b/>
                <w:sz w:val="26"/>
                <w:szCs w:val="26"/>
              </w:rPr>
              <w:t>Ответств</w:t>
            </w:r>
            <w:proofErr w:type="spellEnd"/>
            <w:r w:rsidRPr="00295AFB">
              <w:rPr>
                <w:b/>
                <w:sz w:val="26"/>
                <w:szCs w:val="26"/>
              </w:rPr>
              <w:t>.</w:t>
            </w:r>
          </w:p>
        </w:tc>
      </w:tr>
      <w:tr w:rsidR="00BC786D" w:rsidRPr="00D3237A" w:rsidTr="00131335">
        <w:tc>
          <w:tcPr>
            <w:tcW w:w="606" w:type="dxa"/>
          </w:tcPr>
          <w:p w:rsidR="00BC786D" w:rsidRPr="00295AFB" w:rsidRDefault="00BC786D" w:rsidP="00131335">
            <w:pPr>
              <w:ind w:hanging="77"/>
              <w:rPr>
                <w:b/>
                <w:sz w:val="26"/>
                <w:szCs w:val="26"/>
              </w:rPr>
            </w:pPr>
            <w:r w:rsidRPr="00295AFB">
              <w:rPr>
                <w:b/>
                <w:sz w:val="26"/>
                <w:szCs w:val="26"/>
              </w:rPr>
              <w:t>1.</w:t>
            </w:r>
          </w:p>
        </w:tc>
        <w:tc>
          <w:tcPr>
            <w:tcW w:w="3969" w:type="dxa"/>
          </w:tcPr>
          <w:p w:rsidR="00BC786D" w:rsidRPr="00295AFB" w:rsidRDefault="00BC786D" w:rsidP="00131335">
            <w:pPr>
              <w:widowControl w:val="0"/>
              <w:shd w:val="clear" w:color="auto" w:fill="FFFFFF"/>
              <w:autoSpaceDE w:val="0"/>
              <w:autoSpaceDN w:val="0"/>
              <w:adjustRightInd w:val="0"/>
              <w:ind w:left="36" w:right="58"/>
              <w:rPr>
                <w:b/>
                <w:color w:val="000000"/>
                <w:spacing w:val="-6"/>
                <w:sz w:val="26"/>
                <w:szCs w:val="26"/>
              </w:rPr>
            </w:pPr>
            <w:r w:rsidRPr="00295AFB">
              <w:rPr>
                <w:b/>
                <w:color w:val="000000"/>
                <w:spacing w:val="-6"/>
                <w:sz w:val="26"/>
                <w:szCs w:val="26"/>
              </w:rPr>
              <w:t>Обеспечение здорового ритма жизни</w:t>
            </w:r>
          </w:p>
          <w:p w:rsidR="00BC786D" w:rsidRPr="00295AFB" w:rsidRDefault="00BC786D" w:rsidP="00131335">
            <w:pPr>
              <w:widowControl w:val="0"/>
              <w:shd w:val="clear" w:color="auto" w:fill="FFFFFF"/>
              <w:autoSpaceDE w:val="0"/>
              <w:autoSpaceDN w:val="0"/>
              <w:adjustRightInd w:val="0"/>
              <w:ind w:left="36" w:right="58"/>
              <w:rPr>
                <w:color w:val="000000"/>
                <w:spacing w:val="-6"/>
                <w:sz w:val="26"/>
                <w:szCs w:val="26"/>
              </w:rPr>
            </w:pPr>
            <w:r w:rsidRPr="00295AFB">
              <w:rPr>
                <w:color w:val="000000"/>
                <w:spacing w:val="-6"/>
                <w:sz w:val="26"/>
                <w:szCs w:val="26"/>
              </w:rPr>
              <w:t xml:space="preserve">- </w:t>
            </w:r>
            <w:r w:rsidRPr="00295AFB">
              <w:rPr>
                <w:bCs/>
                <w:color w:val="000000"/>
                <w:spacing w:val="-6"/>
                <w:sz w:val="26"/>
                <w:szCs w:val="26"/>
              </w:rPr>
              <w:t xml:space="preserve">щадящий </w:t>
            </w:r>
            <w:r w:rsidRPr="00295AFB">
              <w:rPr>
                <w:color w:val="000000"/>
                <w:spacing w:val="-6"/>
                <w:sz w:val="26"/>
                <w:szCs w:val="26"/>
              </w:rPr>
              <w:t>режим / в адаптационный период/</w:t>
            </w:r>
          </w:p>
          <w:p w:rsidR="00BC786D" w:rsidRPr="00295AFB" w:rsidRDefault="00BC786D" w:rsidP="00131335">
            <w:pPr>
              <w:widowControl w:val="0"/>
              <w:shd w:val="clear" w:color="auto" w:fill="FFFFFF"/>
              <w:autoSpaceDE w:val="0"/>
              <w:autoSpaceDN w:val="0"/>
              <w:adjustRightInd w:val="0"/>
              <w:ind w:left="36" w:right="58"/>
              <w:rPr>
                <w:sz w:val="26"/>
                <w:szCs w:val="26"/>
              </w:rPr>
            </w:pPr>
            <w:r w:rsidRPr="00295AFB">
              <w:rPr>
                <w:color w:val="000000"/>
                <w:spacing w:val="-4"/>
                <w:sz w:val="26"/>
                <w:szCs w:val="26"/>
              </w:rPr>
              <w:t>- гибкий режим дня</w:t>
            </w:r>
          </w:p>
          <w:p w:rsidR="00BC786D" w:rsidRPr="00295AFB" w:rsidRDefault="00BC786D" w:rsidP="00131335">
            <w:pPr>
              <w:widowControl w:val="0"/>
              <w:shd w:val="clear" w:color="auto" w:fill="FFFFFF"/>
              <w:autoSpaceDE w:val="0"/>
              <w:autoSpaceDN w:val="0"/>
              <w:adjustRightInd w:val="0"/>
              <w:ind w:left="36" w:right="58"/>
              <w:rPr>
                <w:sz w:val="26"/>
                <w:szCs w:val="26"/>
              </w:rPr>
            </w:pPr>
            <w:r w:rsidRPr="00295AFB">
              <w:rPr>
                <w:color w:val="000000"/>
                <w:spacing w:val="-4"/>
                <w:sz w:val="26"/>
                <w:szCs w:val="26"/>
              </w:rPr>
              <w:t xml:space="preserve">- определение оптимальной нагрузки на ребенка с учетом возрастных и индивидуальных </w:t>
            </w:r>
            <w:r w:rsidRPr="00295AFB">
              <w:rPr>
                <w:color w:val="000000"/>
                <w:spacing w:val="-6"/>
                <w:sz w:val="26"/>
                <w:szCs w:val="26"/>
              </w:rPr>
              <w:t>особенностей</w:t>
            </w:r>
          </w:p>
          <w:p w:rsidR="00BC786D" w:rsidRPr="00295AFB" w:rsidRDefault="00BC786D" w:rsidP="00131335">
            <w:pPr>
              <w:widowControl w:val="0"/>
              <w:shd w:val="clear" w:color="auto" w:fill="FFFFFF"/>
              <w:autoSpaceDE w:val="0"/>
              <w:autoSpaceDN w:val="0"/>
              <w:adjustRightInd w:val="0"/>
              <w:rPr>
                <w:sz w:val="26"/>
                <w:szCs w:val="26"/>
              </w:rPr>
            </w:pPr>
            <w:r w:rsidRPr="00295AFB">
              <w:rPr>
                <w:color w:val="000000"/>
                <w:spacing w:val="-6"/>
                <w:sz w:val="26"/>
                <w:szCs w:val="26"/>
              </w:rPr>
              <w:t>- организация благоприятного микроклимата</w:t>
            </w:r>
          </w:p>
        </w:tc>
        <w:tc>
          <w:tcPr>
            <w:tcW w:w="1843" w:type="dxa"/>
          </w:tcPr>
          <w:p w:rsidR="00BC786D" w:rsidRPr="00295AFB" w:rsidRDefault="00BC786D" w:rsidP="00131335">
            <w:pPr>
              <w:widowControl w:val="0"/>
              <w:autoSpaceDE w:val="0"/>
              <w:autoSpaceDN w:val="0"/>
              <w:adjustRightInd w:val="0"/>
              <w:rPr>
                <w:sz w:val="26"/>
                <w:szCs w:val="26"/>
              </w:rPr>
            </w:pPr>
          </w:p>
          <w:p w:rsidR="00BC786D" w:rsidRPr="00295AFB" w:rsidRDefault="00BC786D" w:rsidP="00131335">
            <w:pPr>
              <w:widowControl w:val="0"/>
              <w:autoSpaceDE w:val="0"/>
              <w:autoSpaceDN w:val="0"/>
              <w:adjustRightInd w:val="0"/>
              <w:rPr>
                <w:sz w:val="26"/>
                <w:szCs w:val="26"/>
              </w:rPr>
            </w:pPr>
            <w:r w:rsidRPr="00295AFB">
              <w:rPr>
                <w:sz w:val="26"/>
                <w:szCs w:val="26"/>
              </w:rPr>
              <w:t xml:space="preserve">младшая группа </w:t>
            </w:r>
          </w:p>
          <w:p w:rsidR="00BC786D" w:rsidRPr="00295AFB" w:rsidRDefault="00BC786D" w:rsidP="00131335">
            <w:pPr>
              <w:widowControl w:val="0"/>
              <w:autoSpaceDE w:val="0"/>
              <w:autoSpaceDN w:val="0"/>
              <w:adjustRightInd w:val="0"/>
              <w:rPr>
                <w:sz w:val="26"/>
                <w:szCs w:val="26"/>
              </w:rPr>
            </w:pPr>
          </w:p>
          <w:p w:rsidR="00BC786D" w:rsidRPr="00295AFB" w:rsidRDefault="00BC786D" w:rsidP="00131335">
            <w:pPr>
              <w:widowControl w:val="0"/>
              <w:autoSpaceDE w:val="0"/>
              <w:autoSpaceDN w:val="0"/>
              <w:adjustRightInd w:val="0"/>
              <w:rPr>
                <w:sz w:val="26"/>
                <w:szCs w:val="26"/>
              </w:rPr>
            </w:pPr>
          </w:p>
          <w:p w:rsidR="00BC786D" w:rsidRPr="00295AFB" w:rsidRDefault="00BC786D" w:rsidP="00131335">
            <w:pPr>
              <w:widowControl w:val="0"/>
              <w:autoSpaceDE w:val="0"/>
              <w:autoSpaceDN w:val="0"/>
              <w:adjustRightInd w:val="0"/>
              <w:rPr>
                <w:sz w:val="26"/>
                <w:szCs w:val="26"/>
              </w:rPr>
            </w:pPr>
          </w:p>
          <w:p w:rsidR="00BC786D" w:rsidRPr="00295AFB" w:rsidRDefault="00BC786D" w:rsidP="00131335">
            <w:pPr>
              <w:widowControl w:val="0"/>
              <w:autoSpaceDE w:val="0"/>
              <w:autoSpaceDN w:val="0"/>
              <w:adjustRightInd w:val="0"/>
              <w:rPr>
                <w:sz w:val="26"/>
                <w:szCs w:val="26"/>
              </w:rPr>
            </w:pPr>
            <w:r w:rsidRPr="00295AFB">
              <w:rPr>
                <w:sz w:val="26"/>
                <w:szCs w:val="26"/>
              </w:rPr>
              <w:t>Все группы</w:t>
            </w:r>
          </w:p>
          <w:p w:rsidR="00BC786D" w:rsidRPr="00295AFB" w:rsidRDefault="00BC786D" w:rsidP="00131335">
            <w:pPr>
              <w:widowControl w:val="0"/>
              <w:autoSpaceDE w:val="0"/>
              <w:autoSpaceDN w:val="0"/>
              <w:adjustRightInd w:val="0"/>
              <w:rPr>
                <w:sz w:val="26"/>
                <w:szCs w:val="26"/>
              </w:rPr>
            </w:pPr>
            <w:r w:rsidRPr="00295AFB">
              <w:rPr>
                <w:sz w:val="26"/>
                <w:szCs w:val="26"/>
              </w:rPr>
              <w:t>Все группы</w:t>
            </w:r>
          </w:p>
        </w:tc>
        <w:tc>
          <w:tcPr>
            <w:tcW w:w="1843" w:type="dxa"/>
          </w:tcPr>
          <w:p w:rsidR="00BC786D" w:rsidRPr="00295AFB" w:rsidRDefault="00BC786D" w:rsidP="00131335">
            <w:pPr>
              <w:widowControl w:val="0"/>
              <w:shd w:val="clear" w:color="auto" w:fill="FFFFFF"/>
              <w:autoSpaceDE w:val="0"/>
              <w:autoSpaceDN w:val="0"/>
              <w:adjustRightInd w:val="0"/>
              <w:ind w:right="86"/>
              <w:rPr>
                <w:color w:val="000000"/>
                <w:spacing w:val="-7"/>
                <w:sz w:val="26"/>
                <w:szCs w:val="26"/>
              </w:rPr>
            </w:pPr>
          </w:p>
          <w:p w:rsidR="00BC786D" w:rsidRPr="00295AFB" w:rsidRDefault="00BC786D" w:rsidP="00131335">
            <w:pPr>
              <w:widowControl w:val="0"/>
              <w:shd w:val="clear" w:color="auto" w:fill="FFFFFF"/>
              <w:autoSpaceDE w:val="0"/>
              <w:autoSpaceDN w:val="0"/>
              <w:adjustRightInd w:val="0"/>
              <w:ind w:right="86"/>
              <w:rPr>
                <w:color w:val="000000"/>
                <w:spacing w:val="-7"/>
                <w:sz w:val="26"/>
                <w:szCs w:val="26"/>
              </w:rPr>
            </w:pPr>
            <w:r w:rsidRPr="00295AFB">
              <w:rPr>
                <w:color w:val="000000"/>
                <w:spacing w:val="-7"/>
                <w:sz w:val="26"/>
                <w:szCs w:val="26"/>
              </w:rPr>
              <w:t>Ежедневно в адаптационный</w:t>
            </w:r>
          </w:p>
          <w:p w:rsidR="00BC786D" w:rsidRPr="00295AFB" w:rsidRDefault="00BC786D" w:rsidP="00131335">
            <w:pPr>
              <w:widowControl w:val="0"/>
              <w:shd w:val="clear" w:color="auto" w:fill="FFFFFF"/>
              <w:autoSpaceDE w:val="0"/>
              <w:autoSpaceDN w:val="0"/>
              <w:adjustRightInd w:val="0"/>
              <w:ind w:right="86"/>
              <w:rPr>
                <w:color w:val="000000"/>
                <w:spacing w:val="-7"/>
                <w:sz w:val="26"/>
                <w:szCs w:val="26"/>
              </w:rPr>
            </w:pPr>
            <w:r w:rsidRPr="00295AFB">
              <w:rPr>
                <w:color w:val="000000"/>
                <w:spacing w:val="-7"/>
                <w:sz w:val="26"/>
                <w:szCs w:val="26"/>
              </w:rPr>
              <w:t>период</w:t>
            </w:r>
          </w:p>
          <w:p w:rsidR="00BC786D" w:rsidRPr="00295AFB" w:rsidRDefault="00BC786D" w:rsidP="00131335">
            <w:pPr>
              <w:widowControl w:val="0"/>
              <w:shd w:val="clear" w:color="auto" w:fill="FFFFFF"/>
              <w:autoSpaceDE w:val="0"/>
              <w:autoSpaceDN w:val="0"/>
              <w:adjustRightInd w:val="0"/>
              <w:ind w:right="86"/>
              <w:rPr>
                <w:color w:val="000000"/>
                <w:spacing w:val="-6"/>
                <w:sz w:val="26"/>
                <w:szCs w:val="26"/>
              </w:rPr>
            </w:pPr>
          </w:p>
          <w:p w:rsidR="00BC786D" w:rsidRPr="00295AFB" w:rsidRDefault="00BC786D" w:rsidP="00131335">
            <w:pPr>
              <w:widowControl w:val="0"/>
              <w:shd w:val="clear" w:color="auto" w:fill="FFFFFF"/>
              <w:autoSpaceDE w:val="0"/>
              <w:autoSpaceDN w:val="0"/>
              <w:adjustRightInd w:val="0"/>
              <w:ind w:right="86"/>
              <w:rPr>
                <w:sz w:val="26"/>
                <w:szCs w:val="26"/>
              </w:rPr>
            </w:pPr>
            <w:r w:rsidRPr="00295AFB">
              <w:rPr>
                <w:color w:val="000000"/>
                <w:spacing w:val="-6"/>
                <w:sz w:val="26"/>
                <w:szCs w:val="26"/>
              </w:rPr>
              <w:t xml:space="preserve">ежедневно </w:t>
            </w:r>
            <w:proofErr w:type="spellStart"/>
            <w:proofErr w:type="gramStart"/>
            <w:r w:rsidRPr="00295AFB">
              <w:rPr>
                <w:color w:val="000000"/>
                <w:spacing w:val="-4"/>
                <w:sz w:val="26"/>
                <w:szCs w:val="26"/>
              </w:rPr>
              <w:t>ежедневно</w:t>
            </w:r>
            <w:proofErr w:type="spellEnd"/>
            <w:proofErr w:type="gramEnd"/>
          </w:p>
        </w:tc>
        <w:tc>
          <w:tcPr>
            <w:tcW w:w="1842" w:type="dxa"/>
          </w:tcPr>
          <w:p w:rsidR="00BC786D" w:rsidRPr="00295AFB" w:rsidRDefault="00BC786D" w:rsidP="00131335">
            <w:pPr>
              <w:widowControl w:val="0"/>
              <w:shd w:val="clear" w:color="auto" w:fill="FFFFFF"/>
              <w:autoSpaceDE w:val="0"/>
              <w:autoSpaceDN w:val="0"/>
              <w:adjustRightInd w:val="0"/>
              <w:ind w:left="14" w:firstLine="14"/>
              <w:rPr>
                <w:color w:val="000000"/>
                <w:spacing w:val="-6"/>
                <w:sz w:val="26"/>
                <w:szCs w:val="26"/>
              </w:rPr>
            </w:pPr>
          </w:p>
          <w:p w:rsidR="00BC786D" w:rsidRPr="00295AFB" w:rsidRDefault="00BC786D" w:rsidP="00131335">
            <w:pPr>
              <w:widowControl w:val="0"/>
              <w:shd w:val="clear" w:color="auto" w:fill="FFFFFF"/>
              <w:autoSpaceDE w:val="0"/>
              <w:autoSpaceDN w:val="0"/>
              <w:adjustRightInd w:val="0"/>
              <w:ind w:left="14" w:firstLine="14"/>
              <w:rPr>
                <w:color w:val="000000"/>
                <w:spacing w:val="-6"/>
                <w:sz w:val="26"/>
                <w:szCs w:val="26"/>
              </w:rPr>
            </w:pPr>
            <w:r w:rsidRPr="00295AFB">
              <w:rPr>
                <w:color w:val="000000"/>
                <w:spacing w:val="-6"/>
                <w:sz w:val="26"/>
                <w:szCs w:val="26"/>
              </w:rPr>
              <w:t>Воспитатели,</w:t>
            </w:r>
          </w:p>
          <w:p w:rsidR="00BC786D" w:rsidRPr="00295AFB" w:rsidRDefault="00BC786D" w:rsidP="00131335">
            <w:pPr>
              <w:widowControl w:val="0"/>
              <w:shd w:val="clear" w:color="auto" w:fill="FFFFFF"/>
              <w:autoSpaceDE w:val="0"/>
              <w:autoSpaceDN w:val="0"/>
              <w:adjustRightInd w:val="0"/>
              <w:ind w:left="14" w:firstLine="14"/>
              <w:rPr>
                <w:sz w:val="26"/>
                <w:szCs w:val="26"/>
              </w:rPr>
            </w:pPr>
            <w:r w:rsidRPr="00295AFB">
              <w:rPr>
                <w:color w:val="000000"/>
                <w:spacing w:val="-6"/>
                <w:sz w:val="26"/>
                <w:szCs w:val="26"/>
              </w:rPr>
              <w:t xml:space="preserve">медсестра, </w:t>
            </w:r>
            <w:r w:rsidRPr="00295AFB">
              <w:rPr>
                <w:color w:val="000000"/>
                <w:spacing w:val="-5"/>
                <w:sz w:val="26"/>
                <w:szCs w:val="26"/>
              </w:rPr>
              <w:t>педагоги</w:t>
            </w:r>
          </w:p>
          <w:p w:rsidR="00BC786D" w:rsidRPr="00295AFB" w:rsidRDefault="00BC786D" w:rsidP="00131335">
            <w:pPr>
              <w:widowControl w:val="0"/>
              <w:shd w:val="clear" w:color="auto" w:fill="FFFFFF"/>
              <w:autoSpaceDE w:val="0"/>
              <w:autoSpaceDN w:val="0"/>
              <w:adjustRightInd w:val="0"/>
              <w:ind w:left="14" w:firstLine="14"/>
              <w:rPr>
                <w:color w:val="000000"/>
                <w:spacing w:val="-7"/>
                <w:sz w:val="26"/>
                <w:szCs w:val="26"/>
              </w:rPr>
            </w:pPr>
          </w:p>
          <w:p w:rsidR="00BC786D" w:rsidRPr="00295AFB" w:rsidRDefault="00BC786D" w:rsidP="00131335">
            <w:pPr>
              <w:widowControl w:val="0"/>
              <w:shd w:val="clear" w:color="auto" w:fill="FFFFFF"/>
              <w:autoSpaceDE w:val="0"/>
              <w:autoSpaceDN w:val="0"/>
              <w:adjustRightInd w:val="0"/>
              <w:ind w:left="14" w:firstLine="14"/>
              <w:rPr>
                <w:sz w:val="26"/>
                <w:szCs w:val="26"/>
              </w:rPr>
            </w:pPr>
            <w:r w:rsidRPr="00295AFB">
              <w:rPr>
                <w:color w:val="000000"/>
                <w:spacing w:val="-7"/>
                <w:sz w:val="26"/>
                <w:szCs w:val="26"/>
              </w:rPr>
              <w:t xml:space="preserve">все педагоги, </w:t>
            </w:r>
            <w:r w:rsidRPr="00295AFB">
              <w:rPr>
                <w:color w:val="000000"/>
                <w:spacing w:val="-8"/>
                <w:sz w:val="26"/>
                <w:szCs w:val="26"/>
              </w:rPr>
              <w:t>медсестра</w:t>
            </w:r>
          </w:p>
        </w:tc>
      </w:tr>
      <w:tr w:rsidR="00BC786D" w:rsidRPr="00D3237A" w:rsidTr="00131335">
        <w:tc>
          <w:tcPr>
            <w:tcW w:w="606" w:type="dxa"/>
          </w:tcPr>
          <w:p w:rsidR="00BC786D" w:rsidRPr="00295AFB" w:rsidRDefault="00BC786D" w:rsidP="00131335">
            <w:pPr>
              <w:rPr>
                <w:b/>
                <w:sz w:val="26"/>
                <w:szCs w:val="26"/>
              </w:rPr>
            </w:pPr>
            <w:r w:rsidRPr="00295AFB">
              <w:rPr>
                <w:b/>
                <w:sz w:val="26"/>
                <w:szCs w:val="26"/>
              </w:rPr>
              <w:t>2.</w:t>
            </w:r>
          </w:p>
        </w:tc>
        <w:tc>
          <w:tcPr>
            <w:tcW w:w="3969" w:type="dxa"/>
          </w:tcPr>
          <w:p w:rsidR="00BC786D" w:rsidRPr="00295AFB" w:rsidRDefault="00BC786D" w:rsidP="00131335">
            <w:pPr>
              <w:rPr>
                <w:b/>
                <w:sz w:val="26"/>
                <w:szCs w:val="26"/>
              </w:rPr>
            </w:pPr>
            <w:r w:rsidRPr="00295AFB">
              <w:rPr>
                <w:b/>
                <w:sz w:val="26"/>
                <w:szCs w:val="26"/>
              </w:rPr>
              <w:t>Двигательная активность</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Ежедневно</w:t>
            </w:r>
          </w:p>
        </w:tc>
        <w:tc>
          <w:tcPr>
            <w:tcW w:w="1842" w:type="dxa"/>
          </w:tcPr>
          <w:p w:rsidR="00BC786D" w:rsidRPr="00295AFB" w:rsidRDefault="00BC786D" w:rsidP="00131335">
            <w:pPr>
              <w:rPr>
                <w:sz w:val="26"/>
                <w:szCs w:val="26"/>
              </w:rPr>
            </w:pPr>
            <w:r w:rsidRPr="00295AFB">
              <w:rPr>
                <w:sz w:val="26"/>
                <w:szCs w:val="26"/>
              </w:rPr>
              <w:t xml:space="preserve">Воспитатели, </w:t>
            </w:r>
          </w:p>
        </w:tc>
      </w:tr>
      <w:tr w:rsidR="00BC786D" w:rsidRPr="00D3237A" w:rsidTr="00131335">
        <w:tc>
          <w:tcPr>
            <w:tcW w:w="606" w:type="dxa"/>
          </w:tcPr>
          <w:p w:rsidR="00BC786D" w:rsidRPr="00295AFB" w:rsidRDefault="00BC786D" w:rsidP="00131335">
            <w:pPr>
              <w:rPr>
                <w:sz w:val="26"/>
                <w:szCs w:val="26"/>
              </w:rPr>
            </w:pPr>
            <w:r w:rsidRPr="00295AFB">
              <w:rPr>
                <w:sz w:val="26"/>
                <w:szCs w:val="26"/>
              </w:rPr>
              <w:t>2.1.</w:t>
            </w:r>
          </w:p>
        </w:tc>
        <w:tc>
          <w:tcPr>
            <w:tcW w:w="3969" w:type="dxa"/>
          </w:tcPr>
          <w:p w:rsidR="00BC786D" w:rsidRPr="00295AFB" w:rsidRDefault="00BC786D" w:rsidP="00131335">
            <w:pPr>
              <w:rPr>
                <w:sz w:val="26"/>
                <w:szCs w:val="26"/>
              </w:rPr>
            </w:pPr>
            <w:r w:rsidRPr="00295AFB">
              <w:rPr>
                <w:sz w:val="26"/>
                <w:szCs w:val="26"/>
              </w:rPr>
              <w:t>Утренняя гимнастика</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Ежедневно</w:t>
            </w:r>
          </w:p>
        </w:tc>
        <w:tc>
          <w:tcPr>
            <w:tcW w:w="1842" w:type="dxa"/>
          </w:tcPr>
          <w:p w:rsidR="00BC786D" w:rsidRPr="00295AFB" w:rsidRDefault="00BC786D" w:rsidP="00131335">
            <w:pPr>
              <w:rPr>
                <w:sz w:val="26"/>
                <w:szCs w:val="26"/>
              </w:rPr>
            </w:pPr>
            <w:r w:rsidRPr="00295AFB">
              <w:rPr>
                <w:sz w:val="26"/>
                <w:szCs w:val="26"/>
              </w:rPr>
              <w:t>Воспитатели,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lastRenderedPageBreak/>
              <w:t>2.2.</w:t>
            </w:r>
          </w:p>
        </w:tc>
        <w:tc>
          <w:tcPr>
            <w:tcW w:w="3969" w:type="dxa"/>
          </w:tcPr>
          <w:p w:rsidR="00BC786D" w:rsidRPr="00295AFB" w:rsidRDefault="00BC786D" w:rsidP="00131335">
            <w:pPr>
              <w:rPr>
                <w:sz w:val="26"/>
                <w:szCs w:val="26"/>
              </w:rPr>
            </w:pPr>
            <w:proofErr w:type="spellStart"/>
            <w:r>
              <w:rPr>
                <w:sz w:val="26"/>
                <w:szCs w:val="26"/>
              </w:rPr>
              <w:t>Организован</w:t>
            </w:r>
            <w:r w:rsidRPr="00295AFB">
              <w:rPr>
                <w:sz w:val="26"/>
                <w:szCs w:val="26"/>
              </w:rPr>
              <w:t>нная</w:t>
            </w:r>
            <w:proofErr w:type="spellEnd"/>
            <w:r w:rsidRPr="00295AFB">
              <w:rPr>
                <w:sz w:val="26"/>
                <w:szCs w:val="26"/>
              </w:rPr>
              <w:t xml:space="preserve"> образовательная деятельность по физическому развитию</w:t>
            </w:r>
          </w:p>
          <w:p w:rsidR="00BC786D" w:rsidRPr="00295AFB" w:rsidRDefault="00BC786D" w:rsidP="00BC786D">
            <w:pPr>
              <w:widowControl w:val="0"/>
              <w:numPr>
                <w:ilvl w:val="0"/>
                <w:numId w:val="55"/>
              </w:numPr>
              <w:autoSpaceDE w:val="0"/>
              <w:autoSpaceDN w:val="0"/>
              <w:adjustRightInd w:val="0"/>
              <w:rPr>
                <w:sz w:val="26"/>
                <w:szCs w:val="26"/>
              </w:rPr>
            </w:pPr>
            <w:r w:rsidRPr="00295AFB">
              <w:rPr>
                <w:sz w:val="26"/>
                <w:szCs w:val="26"/>
              </w:rPr>
              <w:t>в зале;</w:t>
            </w:r>
          </w:p>
          <w:p w:rsidR="00BC786D" w:rsidRPr="00295AFB" w:rsidRDefault="00BC786D" w:rsidP="00BC786D">
            <w:pPr>
              <w:widowControl w:val="0"/>
              <w:numPr>
                <w:ilvl w:val="0"/>
                <w:numId w:val="55"/>
              </w:numPr>
              <w:autoSpaceDE w:val="0"/>
              <w:autoSpaceDN w:val="0"/>
              <w:adjustRightInd w:val="0"/>
              <w:rPr>
                <w:sz w:val="26"/>
                <w:szCs w:val="26"/>
              </w:rPr>
            </w:pPr>
            <w:r w:rsidRPr="00295AFB">
              <w:rPr>
                <w:sz w:val="26"/>
                <w:szCs w:val="26"/>
              </w:rPr>
              <w:t>на улице.</w:t>
            </w:r>
          </w:p>
        </w:tc>
        <w:tc>
          <w:tcPr>
            <w:tcW w:w="1843" w:type="dxa"/>
          </w:tcPr>
          <w:p w:rsidR="00BC786D" w:rsidRPr="00295AFB" w:rsidRDefault="00BC786D" w:rsidP="00131335">
            <w:pPr>
              <w:rPr>
                <w:sz w:val="26"/>
                <w:szCs w:val="26"/>
              </w:rPr>
            </w:pPr>
          </w:p>
          <w:p w:rsidR="00BC786D" w:rsidRDefault="00BC786D" w:rsidP="00131335">
            <w:pPr>
              <w:rPr>
                <w:sz w:val="26"/>
                <w:szCs w:val="26"/>
              </w:rPr>
            </w:pPr>
          </w:p>
          <w:p w:rsidR="00BC786D" w:rsidRDefault="00BC786D" w:rsidP="00131335">
            <w:pPr>
              <w:rPr>
                <w:sz w:val="26"/>
                <w:szCs w:val="26"/>
              </w:rPr>
            </w:pPr>
          </w:p>
          <w:p w:rsidR="00BC786D" w:rsidRPr="00295AFB" w:rsidRDefault="00BC786D" w:rsidP="00131335">
            <w:pPr>
              <w:rPr>
                <w:sz w:val="26"/>
                <w:szCs w:val="26"/>
              </w:rPr>
            </w:pPr>
            <w:r w:rsidRPr="00295AFB">
              <w:rPr>
                <w:sz w:val="26"/>
                <w:szCs w:val="26"/>
              </w:rPr>
              <w:t>Все группы</w:t>
            </w:r>
          </w:p>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p>
          <w:p w:rsidR="00BC786D" w:rsidRPr="00295AFB" w:rsidRDefault="00BC786D" w:rsidP="00131335">
            <w:pPr>
              <w:rPr>
                <w:sz w:val="26"/>
                <w:szCs w:val="26"/>
              </w:rPr>
            </w:pPr>
          </w:p>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2 р. в неделю</w:t>
            </w:r>
          </w:p>
          <w:p w:rsidR="00BC786D" w:rsidRPr="00295AFB" w:rsidRDefault="00BC786D" w:rsidP="00131335">
            <w:pPr>
              <w:rPr>
                <w:sz w:val="26"/>
                <w:szCs w:val="26"/>
              </w:rPr>
            </w:pPr>
            <w:r w:rsidRPr="00295AFB">
              <w:rPr>
                <w:sz w:val="26"/>
                <w:szCs w:val="26"/>
              </w:rPr>
              <w:t xml:space="preserve">1 р. в неделю </w:t>
            </w:r>
          </w:p>
        </w:tc>
        <w:tc>
          <w:tcPr>
            <w:tcW w:w="1842" w:type="dxa"/>
          </w:tcPr>
          <w:p w:rsidR="00BC786D" w:rsidRPr="00295AFB" w:rsidRDefault="00BC786D" w:rsidP="00131335">
            <w:pPr>
              <w:rPr>
                <w:sz w:val="26"/>
                <w:szCs w:val="26"/>
              </w:rPr>
            </w:pPr>
            <w:r w:rsidRPr="00295AFB">
              <w:rPr>
                <w:sz w:val="26"/>
                <w:szCs w:val="26"/>
              </w:rPr>
              <w:t>Воспитатели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t>2.3.</w:t>
            </w:r>
          </w:p>
        </w:tc>
        <w:tc>
          <w:tcPr>
            <w:tcW w:w="3969" w:type="dxa"/>
          </w:tcPr>
          <w:p w:rsidR="00BC786D" w:rsidRPr="00295AFB" w:rsidRDefault="00BC786D" w:rsidP="00131335">
            <w:pPr>
              <w:rPr>
                <w:sz w:val="26"/>
                <w:szCs w:val="26"/>
              </w:rPr>
            </w:pPr>
            <w:r w:rsidRPr="00295AFB">
              <w:rPr>
                <w:sz w:val="26"/>
                <w:szCs w:val="26"/>
              </w:rPr>
              <w:t xml:space="preserve">Спортивные упражнения  </w:t>
            </w:r>
          </w:p>
        </w:tc>
        <w:tc>
          <w:tcPr>
            <w:tcW w:w="1843" w:type="dxa"/>
          </w:tcPr>
          <w:p w:rsidR="00BC786D" w:rsidRPr="00295AFB" w:rsidRDefault="00BC786D" w:rsidP="00131335">
            <w:pPr>
              <w:rPr>
                <w:sz w:val="26"/>
                <w:szCs w:val="26"/>
              </w:rPr>
            </w:pPr>
            <w:r w:rsidRPr="00295AFB">
              <w:rPr>
                <w:sz w:val="26"/>
                <w:szCs w:val="26"/>
              </w:rPr>
              <w:t>Во всех группах</w:t>
            </w:r>
          </w:p>
        </w:tc>
        <w:tc>
          <w:tcPr>
            <w:tcW w:w="1843" w:type="dxa"/>
          </w:tcPr>
          <w:p w:rsidR="00BC786D" w:rsidRPr="00295AFB" w:rsidRDefault="00BC786D" w:rsidP="00131335">
            <w:pPr>
              <w:rPr>
                <w:sz w:val="26"/>
                <w:szCs w:val="26"/>
              </w:rPr>
            </w:pPr>
            <w:r w:rsidRPr="00295AFB">
              <w:rPr>
                <w:sz w:val="26"/>
                <w:szCs w:val="26"/>
              </w:rPr>
              <w:t>2 р. в неделю</w:t>
            </w:r>
          </w:p>
        </w:tc>
        <w:tc>
          <w:tcPr>
            <w:tcW w:w="1842" w:type="dxa"/>
          </w:tcPr>
          <w:p w:rsidR="00BC786D" w:rsidRPr="00295AFB" w:rsidRDefault="00BC786D" w:rsidP="00131335">
            <w:pPr>
              <w:rPr>
                <w:sz w:val="26"/>
                <w:szCs w:val="26"/>
              </w:rPr>
            </w:pPr>
            <w:r w:rsidRPr="00295AFB">
              <w:rPr>
                <w:sz w:val="26"/>
                <w:szCs w:val="26"/>
              </w:rPr>
              <w:t>Воспитатели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t>2.4.</w:t>
            </w:r>
          </w:p>
        </w:tc>
        <w:tc>
          <w:tcPr>
            <w:tcW w:w="3969" w:type="dxa"/>
          </w:tcPr>
          <w:p w:rsidR="00BC786D" w:rsidRPr="00295AFB" w:rsidRDefault="00BC786D" w:rsidP="00131335">
            <w:pPr>
              <w:rPr>
                <w:sz w:val="26"/>
                <w:szCs w:val="26"/>
              </w:rPr>
            </w:pPr>
            <w:r w:rsidRPr="00295AFB">
              <w:rPr>
                <w:sz w:val="26"/>
                <w:szCs w:val="26"/>
              </w:rPr>
              <w:t>Элементы спортивных игр</w:t>
            </w:r>
          </w:p>
          <w:p w:rsidR="00BC786D" w:rsidRPr="00295AFB" w:rsidRDefault="00BC786D" w:rsidP="00131335">
            <w:pPr>
              <w:rPr>
                <w:sz w:val="26"/>
                <w:szCs w:val="26"/>
              </w:rPr>
            </w:pPr>
          </w:p>
        </w:tc>
        <w:tc>
          <w:tcPr>
            <w:tcW w:w="1843" w:type="dxa"/>
          </w:tcPr>
          <w:p w:rsidR="00BC786D" w:rsidRPr="00295AFB" w:rsidRDefault="00BC786D" w:rsidP="00131335">
            <w:pPr>
              <w:rPr>
                <w:sz w:val="26"/>
                <w:szCs w:val="26"/>
              </w:rPr>
            </w:pPr>
            <w:r>
              <w:rPr>
                <w:sz w:val="26"/>
                <w:szCs w:val="26"/>
              </w:rPr>
              <w:t>старшая</w:t>
            </w:r>
          </w:p>
        </w:tc>
        <w:tc>
          <w:tcPr>
            <w:tcW w:w="1843" w:type="dxa"/>
          </w:tcPr>
          <w:p w:rsidR="00BC786D" w:rsidRPr="00295AFB" w:rsidRDefault="00BC786D" w:rsidP="00131335">
            <w:pPr>
              <w:rPr>
                <w:sz w:val="26"/>
                <w:szCs w:val="26"/>
              </w:rPr>
            </w:pPr>
            <w:r w:rsidRPr="00295AFB">
              <w:rPr>
                <w:sz w:val="26"/>
                <w:szCs w:val="26"/>
              </w:rPr>
              <w:t>2 р. в неделю</w:t>
            </w:r>
          </w:p>
        </w:tc>
        <w:tc>
          <w:tcPr>
            <w:tcW w:w="1842" w:type="dxa"/>
          </w:tcPr>
          <w:p w:rsidR="00BC786D" w:rsidRDefault="00BC786D" w:rsidP="00131335">
            <w:r w:rsidRPr="004948B8">
              <w:rPr>
                <w:sz w:val="26"/>
                <w:szCs w:val="26"/>
              </w:rPr>
              <w:t>Воспитатели</w:t>
            </w:r>
          </w:p>
        </w:tc>
      </w:tr>
      <w:tr w:rsidR="00BC786D" w:rsidRPr="00D3237A" w:rsidTr="00131335">
        <w:trPr>
          <w:trHeight w:val="458"/>
        </w:trPr>
        <w:tc>
          <w:tcPr>
            <w:tcW w:w="606" w:type="dxa"/>
          </w:tcPr>
          <w:p w:rsidR="00BC786D" w:rsidRPr="00295AFB" w:rsidRDefault="00BC786D" w:rsidP="00131335">
            <w:pPr>
              <w:rPr>
                <w:sz w:val="26"/>
                <w:szCs w:val="26"/>
              </w:rPr>
            </w:pPr>
            <w:r w:rsidRPr="00295AFB">
              <w:rPr>
                <w:sz w:val="26"/>
                <w:szCs w:val="26"/>
              </w:rPr>
              <w:t>2.5</w:t>
            </w:r>
          </w:p>
        </w:tc>
        <w:tc>
          <w:tcPr>
            <w:tcW w:w="3969" w:type="dxa"/>
          </w:tcPr>
          <w:p w:rsidR="00BC786D" w:rsidRPr="00295AFB" w:rsidRDefault="00BC786D" w:rsidP="00131335">
            <w:pPr>
              <w:rPr>
                <w:sz w:val="26"/>
                <w:szCs w:val="26"/>
              </w:rPr>
            </w:pPr>
            <w:r w:rsidRPr="00295AFB">
              <w:rPr>
                <w:sz w:val="26"/>
                <w:szCs w:val="26"/>
              </w:rPr>
              <w:t>Кружковая работа</w:t>
            </w:r>
          </w:p>
        </w:tc>
        <w:tc>
          <w:tcPr>
            <w:tcW w:w="1843" w:type="dxa"/>
          </w:tcPr>
          <w:p w:rsidR="00BC786D" w:rsidRPr="00295AFB" w:rsidRDefault="00BC786D" w:rsidP="00131335">
            <w:pPr>
              <w:ind w:right="-141"/>
              <w:rPr>
                <w:sz w:val="26"/>
                <w:szCs w:val="26"/>
              </w:rPr>
            </w:pPr>
            <w:r>
              <w:rPr>
                <w:sz w:val="26"/>
                <w:szCs w:val="26"/>
              </w:rPr>
              <w:t>старшая</w:t>
            </w:r>
            <w:r w:rsidRPr="00295AFB">
              <w:rPr>
                <w:sz w:val="26"/>
                <w:szCs w:val="26"/>
              </w:rPr>
              <w:t xml:space="preserve"> </w:t>
            </w:r>
          </w:p>
        </w:tc>
        <w:tc>
          <w:tcPr>
            <w:tcW w:w="1843" w:type="dxa"/>
          </w:tcPr>
          <w:p w:rsidR="00BC786D" w:rsidRPr="00295AFB" w:rsidRDefault="00BC786D" w:rsidP="00131335">
            <w:pPr>
              <w:rPr>
                <w:sz w:val="26"/>
                <w:szCs w:val="26"/>
              </w:rPr>
            </w:pPr>
            <w:r w:rsidRPr="00295AFB">
              <w:rPr>
                <w:sz w:val="26"/>
                <w:szCs w:val="26"/>
              </w:rPr>
              <w:t>1 р. в неделю</w:t>
            </w:r>
          </w:p>
        </w:tc>
        <w:tc>
          <w:tcPr>
            <w:tcW w:w="1842" w:type="dxa"/>
          </w:tcPr>
          <w:p w:rsidR="00BC786D" w:rsidRDefault="00BC786D" w:rsidP="00131335">
            <w:r w:rsidRPr="004948B8">
              <w:rPr>
                <w:sz w:val="26"/>
                <w:szCs w:val="26"/>
              </w:rPr>
              <w:t>Воспитатели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t xml:space="preserve">2.6. </w:t>
            </w:r>
          </w:p>
        </w:tc>
        <w:tc>
          <w:tcPr>
            <w:tcW w:w="3969" w:type="dxa"/>
          </w:tcPr>
          <w:p w:rsidR="00BC786D" w:rsidRPr="00295AFB" w:rsidRDefault="00BC786D" w:rsidP="00131335">
            <w:pPr>
              <w:rPr>
                <w:sz w:val="26"/>
                <w:szCs w:val="26"/>
              </w:rPr>
            </w:pPr>
            <w:r w:rsidRPr="00295AFB">
              <w:rPr>
                <w:sz w:val="26"/>
                <w:szCs w:val="26"/>
              </w:rPr>
              <w:t>Активный отдых</w:t>
            </w:r>
          </w:p>
          <w:p w:rsidR="00BC786D" w:rsidRPr="00295AFB" w:rsidRDefault="00BC786D" w:rsidP="00BC786D">
            <w:pPr>
              <w:widowControl w:val="0"/>
              <w:numPr>
                <w:ilvl w:val="0"/>
                <w:numId w:val="55"/>
              </w:numPr>
              <w:autoSpaceDE w:val="0"/>
              <w:autoSpaceDN w:val="0"/>
              <w:adjustRightInd w:val="0"/>
              <w:rPr>
                <w:sz w:val="26"/>
                <w:szCs w:val="26"/>
              </w:rPr>
            </w:pPr>
            <w:r w:rsidRPr="00295AFB">
              <w:rPr>
                <w:sz w:val="26"/>
                <w:szCs w:val="26"/>
              </w:rPr>
              <w:t>спортивный час;</w:t>
            </w:r>
          </w:p>
          <w:p w:rsidR="00BC786D" w:rsidRPr="00295AFB" w:rsidRDefault="00BC786D" w:rsidP="00BC786D">
            <w:pPr>
              <w:widowControl w:val="0"/>
              <w:numPr>
                <w:ilvl w:val="0"/>
                <w:numId w:val="55"/>
              </w:numPr>
              <w:autoSpaceDE w:val="0"/>
              <w:autoSpaceDN w:val="0"/>
              <w:adjustRightInd w:val="0"/>
              <w:rPr>
                <w:sz w:val="26"/>
                <w:szCs w:val="26"/>
              </w:rPr>
            </w:pPr>
            <w:r w:rsidRPr="00295AFB">
              <w:rPr>
                <w:sz w:val="26"/>
                <w:szCs w:val="26"/>
              </w:rPr>
              <w:t>физкультурный досуг.</w:t>
            </w:r>
          </w:p>
        </w:tc>
        <w:tc>
          <w:tcPr>
            <w:tcW w:w="1843" w:type="dxa"/>
          </w:tcPr>
          <w:p w:rsidR="00BC786D" w:rsidRPr="00295AFB" w:rsidRDefault="00BC786D" w:rsidP="00131335">
            <w:pPr>
              <w:ind w:right="-141"/>
              <w:rPr>
                <w:sz w:val="26"/>
                <w:szCs w:val="26"/>
              </w:rPr>
            </w:pPr>
          </w:p>
          <w:p w:rsidR="00BC786D" w:rsidRPr="00295AFB" w:rsidRDefault="00BC786D" w:rsidP="00131335">
            <w:pPr>
              <w:ind w:right="-141"/>
              <w:rPr>
                <w:sz w:val="26"/>
                <w:szCs w:val="26"/>
              </w:rPr>
            </w:pPr>
            <w:r w:rsidRPr="00295AFB">
              <w:rPr>
                <w:sz w:val="26"/>
                <w:szCs w:val="26"/>
              </w:rPr>
              <w:t>Все группы</w:t>
            </w:r>
          </w:p>
          <w:p w:rsidR="00BC786D" w:rsidRPr="00295AFB" w:rsidRDefault="00BC786D" w:rsidP="00131335">
            <w:pPr>
              <w:ind w:right="-141"/>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1 р. в неделю</w:t>
            </w:r>
          </w:p>
          <w:p w:rsidR="00BC786D" w:rsidRPr="00295AFB" w:rsidRDefault="00BC786D" w:rsidP="00131335">
            <w:pPr>
              <w:rPr>
                <w:sz w:val="26"/>
                <w:szCs w:val="26"/>
              </w:rPr>
            </w:pPr>
            <w:r w:rsidRPr="00295AFB">
              <w:rPr>
                <w:sz w:val="26"/>
                <w:szCs w:val="26"/>
              </w:rPr>
              <w:t>1 р. в месяц</w:t>
            </w:r>
          </w:p>
        </w:tc>
        <w:tc>
          <w:tcPr>
            <w:tcW w:w="1842" w:type="dxa"/>
          </w:tcPr>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 xml:space="preserve">Воспитатели </w:t>
            </w:r>
            <w:proofErr w:type="spellStart"/>
            <w:proofErr w:type="gramStart"/>
            <w:r w:rsidRPr="00295AFB">
              <w:rPr>
                <w:sz w:val="26"/>
                <w:szCs w:val="26"/>
              </w:rPr>
              <w:t>Воспитатели</w:t>
            </w:r>
            <w:proofErr w:type="spellEnd"/>
            <w:proofErr w:type="gramEnd"/>
          </w:p>
        </w:tc>
      </w:tr>
      <w:tr w:rsidR="00BC786D" w:rsidRPr="00D3237A" w:rsidTr="00131335">
        <w:tc>
          <w:tcPr>
            <w:tcW w:w="606" w:type="dxa"/>
          </w:tcPr>
          <w:p w:rsidR="00BC786D" w:rsidRPr="00295AFB" w:rsidRDefault="00BC786D" w:rsidP="00131335">
            <w:pPr>
              <w:rPr>
                <w:sz w:val="26"/>
                <w:szCs w:val="26"/>
              </w:rPr>
            </w:pPr>
            <w:r w:rsidRPr="00295AFB">
              <w:rPr>
                <w:sz w:val="26"/>
                <w:szCs w:val="26"/>
              </w:rPr>
              <w:t>2.7.</w:t>
            </w:r>
          </w:p>
        </w:tc>
        <w:tc>
          <w:tcPr>
            <w:tcW w:w="3969" w:type="dxa"/>
          </w:tcPr>
          <w:p w:rsidR="00BC786D" w:rsidRPr="00295AFB" w:rsidRDefault="00BC786D" w:rsidP="00131335">
            <w:pPr>
              <w:rPr>
                <w:sz w:val="26"/>
                <w:szCs w:val="26"/>
              </w:rPr>
            </w:pPr>
            <w:r w:rsidRPr="00295AFB">
              <w:rPr>
                <w:sz w:val="26"/>
                <w:szCs w:val="26"/>
              </w:rPr>
              <w:t>Физкультурные праздники (зимой, летом)</w:t>
            </w:r>
          </w:p>
          <w:p w:rsidR="00BC786D" w:rsidRPr="00295AFB" w:rsidRDefault="00BC786D" w:rsidP="00131335">
            <w:pPr>
              <w:rPr>
                <w:sz w:val="26"/>
                <w:szCs w:val="26"/>
              </w:rPr>
            </w:pPr>
            <w:r w:rsidRPr="00295AFB">
              <w:rPr>
                <w:sz w:val="26"/>
                <w:szCs w:val="26"/>
              </w:rPr>
              <w:t>«День здоровья»</w:t>
            </w:r>
          </w:p>
        </w:tc>
        <w:tc>
          <w:tcPr>
            <w:tcW w:w="1843" w:type="dxa"/>
          </w:tcPr>
          <w:p w:rsidR="00BC786D" w:rsidRPr="00295AFB" w:rsidRDefault="00BC786D" w:rsidP="00131335">
            <w:pPr>
              <w:rPr>
                <w:sz w:val="26"/>
                <w:szCs w:val="26"/>
              </w:rPr>
            </w:pPr>
          </w:p>
          <w:p w:rsidR="00BC786D" w:rsidRPr="00295AFB" w:rsidRDefault="00BC786D" w:rsidP="00131335">
            <w:pPr>
              <w:ind w:right="-69"/>
              <w:rPr>
                <w:sz w:val="26"/>
                <w:szCs w:val="26"/>
              </w:rPr>
            </w:pPr>
            <w:r w:rsidRPr="00295AFB">
              <w:rPr>
                <w:sz w:val="26"/>
                <w:szCs w:val="26"/>
              </w:rPr>
              <w:t>все группы</w:t>
            </w:r>
          </w:p>
          <w:p w:rsidR="00BC786D" w:rsidRPr="00295AFB" w:rsidRDefault="00BC786D" w:rsidP="00131335">
            <w:pPr>
              <w:ind w:right="-69"/>
              <w:rPr>
                <w:sz w:val="26"/>
                <w:szCs w:val="26"/>
              </w:rPr>
            </w:pPr>
          </w:p>
        </w:tc>
        <w:tc>
          <w:tcPr>
            <w:tcW w:w="1843" w:type="dxa"/>
          </w:tcPr>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1 р. в год</w:t>
            </w:r>
          </w:p>
          <w:p w:rsidR="00BC786D" w:rsidRPr="00295AFB" w:rsidRDefault="00BC786D" w:rsidP="00131335">
            <w:pPr>
              <w:rPr>
                <w:sz w:val="26"/>
                <w:szCs w:val="26"/>
              </w:rPr>
            </w:pPr>
            <w:r w:rsidRPr="00295AFB">
              <w:rPr>
                <w:sz w:val="26"/>
                <w:szCs w:val="26"/>
              </w:rPr>
              <w:t>1 р. в год</w:t>
            </w:r>
          </w:p>
        </w:tc>
        <w:tc>
          <w:tcPr>
            <w:tcW w:w="1842" w:type="dxa"/>
          </w:tcPr>
          <w:p w:rsidR="00BC786D" w:rsidRPr="00295AFB" w:rsidRDefault="00BC786D" w:rsidP="00131335">
            <w:pPr>
              <w:rPr>
                <w:sz w:val="26"/>
                <w:szCs w:val="26"/>
              </w:rPr>
            </w:pPr>
            <w:r w:rsidRPr="00295AFB">
              <w:rPr>
                <w:sz w:val="26"/>
                <w:szCs w:val="26"/>
              </w:rPr>
              <w:t>Воспитатели,</w:t>
            </w:r>
          </w:p>
          <w:p w:rsidR="00BC786D" w:rsidRPr="00295AFB" w:rsidRDefault="00BC786D" w:rsidP="00131335">
            <w:pPr>
              <w:rPr>
                <w:sz w:val="26"/>
                <w:szCs w:val="26"/>
              </w:rPr>
            </w:pPr>
            <w:r w:rsidRPr="00295AFB">
              <w:rPr>
                <w:sz w:val="26"/>
                <w:szCs w:val="26"/>
              </w:rPr>
              <w:t>муз</w:t>
            </w:r>
            <w:proofErr w:type="gramStart"/>
            <w:r w:rsidRPr="00295AFB">
              <w:rPr>
                <w:sz w:val="26"/>
                <w:szCs w:val="26"/>
              </w:rPr>
              <w:t>.</w:t>
            </w:r>
            <w:proofErr w:type="gramEnd"/>
            <w:r w:rsidRPr="00295AFB">
              <w:rPr>
                <w:sz w:val="26"/>
                <w:szCs w:val="26"/>
              </w:rPr>
              <w:t xml:space="preserve"> </w:t>
            </w:r>
            <w:proofErr w:type="gramStart"/>
            <w:r w:rsidRPr="00295AFB">
              <w:rPr>
                <w:sz w:val="26"/>
                <w:szCs w:val="26"/>
              </w:rPr>
              <w:t>р</w:t>
            </w:r>
            <w:proofErr w:type="gramEnd"/>
            <w:r w:rsidRPr="00295AFB">
              <w:rPr>
                <w:sz w:val="26"/>
                <w:szCs w:val="26"/>
              </w:rPr>
              <w:t>ук.</w:t>
            </w:r>
          </w:p>
        </w:tc>
      </w:tr>
      <w:tr w:rsidR="00BC786D" w:rsidRPr="00D3237A" w:rsidTr="00131335">
        <w:tc>
          <w:tcPr>
            <w:tcW w:w="606" w:type="dxa"/>
          </w:tcPr>
          <w:p w:rsidR="00BC786D" w:rsidRPr="00295AFB" w:rsidRDefault="00BC786D" w:rsidP="00131335">
            <w:pPr>
              <w:rPr>
                <w:b/>
                <w:sz w:val="26"/>
                <w:szCs w:val="26"/>
              </w:rPr>
            </w:pPr>
            <w:r w:rsidRPr="00295AFB">
              <w:rPr>
                <w:b/>
                <w:sz w:val="26"/>
                <w:szCs w:val="26"/>
              </w:rPr>
              <w:t>3.</w:t>
            </w:r>
          </w:p>
        </w:tc>
        <w:tc>
          <w:tcPr>
            <w:tcW w:w="3969" w:type="dxa"/>
          </w:tcPr>
          <w:p w:rsidR="00BC786D" w:rsidRPr="00295AFB" w:rsidRDefault="00BC786D" w:rsidP="00131335">
            <w:pPr>
              <w:rPr>
                <w:b/>
                <w:sz w:val="26"/>
                <w:szCs w:val="26"/>
              </w:rPr>
            </w:pPr>
            <w:proofErr w:type="spellStart"/>
            <w:r w:rsidRPr="00295AFB">
              <w:rPr>
                <w:b/>
                <w:sz w:val="26"/>
                <w:szCs w:val="26"/>
              </w:rPr>
              <w:t>Лечебно</w:t>
            </w:r>
            <w:proofErr w:type="spellEnd"/>
            <w:r w:rsidRPr="00295AFB">
              <w:rPr>
                <w:b/>
                <w:sz w:val="26"/>
                <w:szCs w:val="26"/>
              </w:rPr>
              <w:t xml:space="preserve"> – профилактические мероприятия </w:t>
            </w:r>
          </w:p>
        </w:tc>
        <w:tc>
          <w:tcPr>
            <w:tcW w:w="1843" w:type="dxa"/>
          </w:tcPr>
          <w:p w:rsidR="00BC786D" w:rsidRPr="00295AFB" w:rsidRDefault="00BC786D" w:rsidP="00131335">
            <w:pPr>
              <w:rPr>
                <w:sz w:val="26"/>
                <w:szCs w:val="26"/>
              </w:rPr>
            </w:pPr>
          </w:p>
        </w:tc>
        <w:tc>
          <w:tcPr>
            <w:tcW w:w="1843" w:type="dxa"/>
          </w:tcPr>
          <w:p w:rsidR="00BC786D" w:rsidRPr="00295AFB" w:rsidRDefault="00BC786D" w:rsidP="00131335">
            <w:pPr>
              <w:rPr>
                <w:sz w:val="26"/>
                <w:szCs w:val="26"/>
              </w:rPr>
            </w:pPr>
            <w:r w:rsidRPr="00295AFB">
              <w:rPr>
                <w:sz w:val="26"/>
                <w:szCs w:val="26"/>
              </w:rPr>
              <w:t>По плану</w:t>
            </w:r>
          </w:p>
        </w:tc>
        <w:tc>
          <w:tcPr>
            <w:tcW w:w="1842" w:type="dxa"/>
          </w:tcPr>
          <w:p w:rsidR="00BC786D" w:rsidRPr="00295AFB" w:rsidRDefault="00BC786D" w:rsidP="00131335">
            <w:pPr>
              <w:rPr>
                <w:sz w:val="26"/>
                <w:szCs w:val="26"/>
              </w:rPr>
            </w:pPr>
            <w:r w:rsidRPr="00295AFB">
              <w:rPr>
                <w:sz w:val="26"/>
                <w:szCs w:val="26"/>
              </w:rPr>
              <w:t>медсестра</w:t>
            </w:r>
          </w:p>
          <w:p w:rsidR="00BC786D" w:rsidRPr="00295AFB" w:rsidRDefault="00BC786D" w:rsidP="00131335">
            <w:pPr>
              <w:rPr>
                <w:sz w:val="26"/>
                <w:szCs w:val="26"/>
              </w:rPr>
            </w:pPr>
          </w:p>
        </w:tc>
      </w:tr>
      <w:tr w:rsidR="00BC786D" w:rsidRPr="00D3237A" w:rsidTr="00131335">
        <w:tc>
          <w:tcPr>
            <w:tcW w:w="606" w:type="dxa"/>
          </w:tcPr>
          <w:p w:rsidR="00BC786D" w:rsidRPr="00295AFB" w:rsidRDefault="00BC786D" w:rsidP="00131335">
            <w:pPr>
              <w:rPr>
                <w:sz w:val="26"/>
                <w:szCs w:val="26"/>
              </w:rPr>
            </w:pPr>
            <w:r w:rsidRPr="00295AFB">
              <w:rPr>
                <w:sz w:val="26"/>
                <w:szCs w:val="26"/>
              </w:rPr>
              <w:t>3.1</w:t>
            </w:r>
          </w:p>
        </w:tc>
        <w:tc>
          <w:tcPr>
            <w:tcW w:w="3969" w:type="dxa"/>
          </w:tcPr>
          <w:p w:rsidR="00BC786D" w:rsidRPr="00295AFB" w:rsidRDefault="00BC786D" w:rsidP="00131335">
            <w:pPr>
              <w:rPr>
                <w:sz w:val="26"/>
                <w:szCs w:val="26"/>
              </w:rPr>
            </w:pPr>
            <w:r w:rsidRPr="00295AFB">
              <w:rPr>
                <w:sz w:val="26"/>
                <w:szCs w:val="26"/>
              </w:rPr>
              <w:t>Витаминотерапия</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Курс 2 р. в год</w:t>
            </w:r>
          </w:p>
        </w:tc>
        <w:tc>
          <w:tcPr>
            <w:tcW w:w="1842" w:type="dxa"/>
          </w:tcPr>
          <w:p w:rsidR="00BC786D" w:rsidRPr="00295AFB" w:rsidRDefault="00BC786D" w:rsidP="00131335">
            <w:pPr>
              <w:rPr>
                <w:sz w:val="26"/>
                <w:szCs w:val="26"/>
              </w:rPr>
            </w:pPr>
            <w:r w:rsidRPr="00295AFB">
              <w:rPr>
                <w:sz w:val="26"/>
                <w:szCs w:val="26"/>
              </w:rPr>
              <w:t>медсестра</w:t>
            </w:r>
          </w:p>
          <w:p w:rsidR="00BC786D" w:rsidRPr="00295AFB" w:rsidRDefault="00BC786D" w:rsidP="00131335">
            <w:pPr>
              <w:rPr>
                <w:sz w:val="26"/>
                <w:szCs w:val="26"/>
              </w:rPr>
            </w:pPr>
          </w:p>
        </w:tc>
      </w:tr>
      <w:tr w:rsidR="00BC786D" w:rsidRPr="00D3237A" w:rsidTr="00131335">
        <w:tc>
          <w:tcPr>
            <w:tcW w:w="606" w:type="dxa"/>
          </w:tcPr>
          <w:p w:rsidR="00BC786D" w:rsidRPr="00295AFB" w:rsidRDefault="00BC786D" w:rsidP="00131335">
            <w:pPr>
              <w:rPr>
                <w:sz w:val="26"/>
                <w:szCs w:val="26"/>
              </w:rPr>
            </w:pPr>
            <w:r w:rsidRPr="00295AFB">
              <w:rPr>
                <w:sz w:val="26"/>
                <w:szCs w:val="26"/>
              </w:rPr>
              <w:t>3.2</w:t>
            </w:r>
          </w:p>
        </w:tc>
        <w:tc>
          <w:tcPr>
            <w:tcW w:w="3969" w:type="dxa"/>
          </w:tcPr>
          <w:p w:rsidR="00BC786D" w:rsidRPr="00295AFB" w:rsidRDefault="00BC786D" w:rsidP="00131335">
            <w:pPr>
              <w:rPr>
                <w:sz w:val="26"/>
                <w:szCs w:val="26"/>
              </w:rPr>
            </w:pPr>
            <w:r w:rsidRPr="00295AFB">
              <w:rPr>
                <w:sz w:val="26"/>
                <w:szCs w:val="26"/>
              </w:rPr>
              <w:t>Профилактика гриппа (проветривание после каждого часа, проветривание после занятия)</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В неблагоприятный период (осень, весна)</w:t>
            </w:r>
          </w:p>
        </w:tc>
        <w:tc>
          <w:tcPr>
            <w:tcW w:w="1842" w:type="dxa"/>
          </w:tcPr>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медсестра</w:t>
            </w:r>
          </w:p>
        </w:tc>
      </w:tr>
      <w:tr w:rsidR="00BC786D" w:rsidRPr="00D3237A" w:rsidTr="00131335">
        <w:tc>
          <w:tcPr>
            <w:tcW w:w="606" w:type="dxa"/>
          </w:tcPr>
          <w:p w:rsidR="00BC786D" w:rsidRPr="00295AFB" w:rsidRDefault="00BC786D" w:rsidP="00131335">
            <w:pPr>
              <w:rPr>
                <w:sz w:val="26"/>
                <w:szCs w:val="26"/>
              </w:rPr>
            </w:pPr>
            <w:r w:rsidRPr="00295AFB">
              <w:rPr>
                <w:sz w:val="26"/>
                <w:szCs w:val="26"/>
              </w:rPr>
              <w:t>3.3</w:t>
            </w:r>
          </w:p>
        </w:tc>
        <w:tc>
          <w:tcPr>
            <w:tcW w:w="3969" w:type="dxa"/>
          </w:tcPr>
          <w:p w:rsidR="00BC786D" w:rsidRPr="00295AFB" w:rsidRDefault="00BC786D" w:rsidP="00131335">
            <w:pPr>
              <w:rPr>
                <w:sz w:val="26"/>
                <w:szCs w:val="26"/>
              </w:rPr>
            </w:pPr>
            <w:r w:rsidRPr="00295AFB">
              <w:rPr>
                <w:sz w:val="26"/>
                <w:szCs w:val="26"/>
              </w:rPr>
              <w:t>Физиотерапевтические процедуры (</w:t>
            </w:r>
            <w:proofErr w:type="spellStart"/>
            <w:r w:rsidRPr="00295AFB">
              <w:rPr>
                <w:sz w:val="26"/>
                <w:szCs w:val="26"/>
              </w:rPr>
              <w:t>кварцевание</w:t>
            </w:r>
            <w:proofErr w:type="spellEnd"/>
            <w:r w:rsidRPr="00295AFB">
              <w:rPr>
                <w:sz w:val="26"/>
                <w:szCs w:val="26"/>
              </w:rPr>
              <w:t>, ингаляция)</w:t>
            </w:r>
          </w:p>
        </w:tc>
        <w:tc>
          <w:tcPr>
            <w:tcW w:w="1843" w:type="dxa"/>
          </w:tcPr>
          <w:p w:rsidR="00BC786D" w:rsidRPr="00295AFB" w:rsidRDefault="00BC786D" w:rsidP="00131335">
            <w:pPr>
              <w:rPr>
                <w:sz w:val="26"/>
                <w:szCs w:val="26"/>
              </w:rPr>
            </w:pPr>
            <w:r w:rsidRPr="00295AFB">
              <w:rPr>
                <w:sz w:val="26"/>
                <w:szCs w:val="26"/>
              </w:rPr>
              <w:t>По показаниям врача</w:t>
            </w:r>
          </w:p>
        </w:tc>
        <w:tc>
          <w:tcPr>
            <w:tcW w:w="1843" w:type="dxa"/>
          </w:tcPr>
          <w:p w:rsidR="00BC786D" w:rsidRPr="00295AFB" w:rsidRDefault="00BC786D" w:rsidP="00131335">
            <w:pPr>
              <w:rPr>
                <w:sz w:val="26"/>
                <w:szCs w:val="26"/>
              </w:rPr>
            </w:pPr>
            <w:r w:rsidRPr="00295AFB">
              <w:rPr>
                <w:sz w:val="26"/>
                <w:szCs w:val="26"/>
              </w:rPr>
              <w:t>В течени</w:t>
            </w:r>
            <w:proofErr w:type="gramStart"/>
            <w:r w:rsidRPr="00295AFB">
              <w:rPr>
                <w:sz w:val="26"/>
                <w:szCs w:val="26"/>
              </w:rPr>
              <w:t>и</w:t>
            </w:r>
            <w:proofErr w:type="gramEnd"/>
            <w:r w:rsidRPr="00295AFB">
              <w:rPr>
                <w:sz w:val="26"/>
                <w:szCs w:val="26"/>
              </w:rPr>
              <w:t xml:space="preserve"> года</w:t>
            </w:r>
          </w:p>
        </w:tc>
        <w:tc>
          <w:tcPr>
            <w:tcW w:w="1842" w:type="dxa"/>
          </w:tcPr>
          <w:p w:rsidR="00BC786D" w:rsidRPr="00295AFB" w:rsidRDefault="00BC786D" w:rsidP="00131335">
            <w:pPr>
              <w:rPr>
                <w:sz w:val="26"/>
                <w:szCs w:val="26"/>
              </w:rPr>
            </w:pPr>
          </w:p>
          <w:p w:rsidR="00BC786D" w:rsidRPr="00295AFB" w:rsidRDefault="00BC786D" w:rsidP="00131335">
            <w:pPr>
              <w:rPr>
                <w:sz w:val="26"/>
                <w:szCs w:val="26"/>
              </w:rPr>
            </w:pPr>
            <w:r w:rsidRPr="00295AFB">
              <w:rPr>
                <w:sz w:val="26"/>
                <w:szCs w:val="26"/>
              </w:rPr>
              <w:t>медсестра</w:t>
            </w:r>
          </w:p>
          <w:p w:rsidR="00BC786D" w:rsidRPr="00295AFB" w:rsidRDefault="00BC786D" w:rsidP="00131335">
            <w:pPr>
              <w:rPr>
                <w:sz w:val="26"/>
                <w:szCs w:val="26"/>
              </w:rPr>
            </w:pPr>
          </w:p>
        </w:tc>
      </w:tr>
      <w:tr w:rsidR="00BC786D" w:rsidRPr="00D3237A" w:rsidTr="00131335">
        <w:tc>
          <w:tcPr>
            <w:tcW w:w="606" w:type="dxa"/>
          </w:tcPr>
          <w:p w:rsidR="00BC786D" w:rsidRPr="00295AFB" w:rsidRDefault="00BC786D" w:rsidP="00131335">
            <w:pPr>
              <w:rPr>
                <w:b/>
                <w:sz w:val="26"/>
                <w:szCs w:val="26"/>
              </w:rPr>
            </w:pPr>
            <w:r w:rsidRPr="00295AFB">
              <w:rPr>
                <w:b/>
                <w:sz w:val="26"/>
                <w:szCs w:val="26"/>
              </w:rPr>
              <w:t>4.</w:t>
            </w:r>
          </w:p>
        </w:tc>
        <w:tc>
          <w:tcPr>
            <w:tcW w:w="3969" w:type="dxa"/>
          </w:tcPr>
          <w:p w:rsidR="00BC786D" w:rsidRPr="00295AFB" w:rsidRDefault="00BC786D" w:rsidP="00131335">
            <w:pPr>
              <w:rPr>
                <w:b/>
                <w:sz w:val="26"/>
                <w:szCs w:val="26"/>
              </w:rPr>
            </w:pPr>
            <w:r w:rsidRPr="00295AFB">
              <w:rPr>
                <w:b/>
                <w:sz w:val="26"/>
                <w:szCs w:val="26"/>
              </w:rPr>
              <w:t>Закаливание</w:t>
            </w:r>
          </w:p>
        </w:tc>
        <w:tc>
          <w:tcPr>
            <w:tcW w:w="1843" w:type="dxa"/>
          </w:tcPr>
          <w:p w:rsidR="00BC786D" w:rsidRPr="00295AFB" w:rsidRDefault="00BC786D" w:rsidP="00131335">
            <w:pPr>
              <w:rPr>
                <w:sz w:val="26"/>
                <w:szCs w:val="26"/>
              </w:rPr>
            </w:pPr>
          </w:p>
        </w:tc>
        <w:tc>
          <w:tcPr>
            <w:tcW w:w="1843" w:type="dxa"/>
          </w:tcPr>
          <w:p w:rsidR="00BC786D" w:rsidRPr="00295AFB" w:rsidRDefault="00BC786D" w:rsidP="00131335">
            <w:pPr>
              <w:rPr>
                <w:sz w:val="26"/>
                <w:szCs w:val="26"/>
              </w:rPr>
            </w:pPr>
            <w:proofErr w:type="spellStart"/>
            <w:r w:rsidRPr="00295AFB">
              <w:rPr>
                <w:sz w:val="26"/>
                <w:szCs w:val="26"/>
              </w:rPr>
              <w:t>постояно</w:t>
            </w:r>
            <w:proofErr w:type="spellEnd"/>
          </w:p>
        </w:tc>
        <w:tc>
          <w:tcPr>
            <w:tcW w:w="1842" w:type="dxa"/>
          </w:tcPr>
          <w:p w:rsidR="00BC786D" w:rsidRPr="00295AFB" w:rsidRDefault="00BC786D" w:rsidP="00131335">
            <w:pPr>
              <w:rPr>
                <w:sz w:val="26"/>
                <w:szCs w:val="26"/>
              </w:rPr>
            </w:pPr>
            <w:r w:rsidRPr="00295AFB">
              <w:rPr>
                <w:sz w:val="26"/>
                <w:szCs w:val="26"/>
              </w:rPr>
              <w:t>медсестра</w:t>
            </w:r>
          </w:p>
        </w:tc>
      </w:tr>
      <w:tr w:rsidR="00BC786D" w:rsidRPr="00D3237A" w:rsidTr="00131335">
        <w:tc>
          <w:tcPr>
            <w:tcW w:w="606" w:type="dxa"/>
          </w:tcPr>
          <w:p w:rsidR="00BC786D" w:rsidRPr="00295AFB" w:rsidRDefault="00BC786D" w:rsidP="00131335">
            <w:pPr>
              <w:rPr>
                <w:sz w:val="26"/>
                <w:szCs w:val="26"/>
              </w:rPr>
            </w:pPr>
            <w:r w:rsidRPr="00295AFB">
              <w:rPr>
                <w:sz w:val="26"/>
                <w:szCs w:val="26"/>
              </w:rPr>
              <w:t>4.1</w:t>
            </w:r>
          </w:p>
        </w:tc>
        <w:tc>
          <w:tcPr>
            <w:tcW w:w="3969" w:type="dxa"/>
          </w:tcPr>
          <w:p w:rsidR="00BC786D" w:rsidRPr="00295AFB" w:rsidRDefault="00BC786D" w:rsidP="00131335">
            <w:pPr>
              <w:rPr>
                <w:sz w:val="26"/>
                <w:szCs w:val="26"/>
              </w:rPr>
            </w:pPr>
            <w:r w:rsidRPr="00295AFB">
              <w:rPr>
                <w:sz w:val="26"/>
                <w:szCs w:val="26"/>
              </w:rPr>
              <w:t>Контрастные воздушные ванны</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После дневного сна</w:t>
            </w:r>
          </w:p>
        </w:tc>
        <w:tc>
          <w:tcPr>
            <w:tcW w:w="1842" w:type="dxa"/>
          </w:tcPr>
          <w:p w:rsidR="00BC786D" w:rsidRPr="00295AFB" w:rsidRDefault="00BC786D" w:rsidP="00131335">
            <w:pPr>
              <w:rPr>
                <w:sz w:val="26"/>
                <w:szCs w:val="26"/>
              </w:rPr>
            </w:pPr>
            <w:r w:rsidRPr="00295AFB">
              <w:rPr>
                <w:sz w:val="26"/>
                <w:szCs w:val="26"/>
              </w:rPr>
              <w:t xml:space="preserve">Воспитатели </w:t>
            </w:r>
          </w:p>
        </w:tc>
      </w:tr>
      <w:tr w:rsidR="00BC786D" w:rsidRPr="00D3237A" w:rsidTr="00131335">
        <w:trPr>
          <w:trHeight w:val="361"/>
        </w:trPr>
        <w:tc>
          <w:tcPr>
            <w:tcW w:w="606" w:type="dxa"/>
          </w:tcPr>
          <w:p w:rsidR="00BC786D" w:rsidRPr="00295AFB" w:rsidRDefault="00BC786D" w:rsidP="00131335">
            <w:pPr>
              <w:rPr>
                <w:sz w:val="26"/>
                <w:szCs w:val="26"/>
              </w:rPr>
            </w:pPr>
            <w:r w:rsidRPr="00295AFB">
              <w:rPr>
                <w:sz w:val="26"/>
                <w:szCs w:val="26"/>
              </w:rPr>
              <w:t>4.2</w:t>
            </w:r>
          </w:p>
        </w:tc>
        <w:tc>
          <w:tcPr>
            <w:tcW w:w="3969" w:type="dxa"/>
          </w:tcPr>
          <w:p w:rsidR="00BC786D" w:rsidRPr="00295AFB" w:rsidRDefault="00BC786D" w:rsidP="00131335">
            <w:pPr>
              <w:rPr>
                <w:sz w:val="26"/>
                <w:szCs w:val="26"/>
              </w:rPr>
            </w:pPr>
            <w:r w:rsidRPr="00295AFB">
              <w:rPr>
                <w:sz w:val="26"/>
                <w:szCs w:val="26"/>
              </w:rPr>
              <w:t>Ходьба босиком</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Лето</w:t>
            </w:r>
          </w:p>
        </w:tc>
        <w:tc>
          <w:tcPr>
            <w:tcW w:w="1842" w:type="dxa"/>
          </w:tcPr>
          <w:p w:rsidR="00BC786D" w:rsidRPr="00295AFB" w:rsidRDefault="00BC786D" w:rsidP="00131335">
            <w:pPr>
              <w:rPr>
                <w:sz w:val="26"/>
                <w:szCs w:val="26"/>
              </w:rPr>
            </w:pPr>
            <w:r w:rsidRPr="00295AFB">
              <w:rPr>
                <w:sz w:val="26"/>
                <w:szCs w:val="26"/>
              </w:rPr>
              <w:t>Воспитатели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t>4.3</w:t>
            </w:r>
          </w:p>
        </w:tc>
        <w:tc>
          <w:tcPr>
            <w:tcW w:w="3969" w:type="dxa"/>
          </w:tcPr>
          <w:p w:rsidR="00BC786D" w:rsidRPr="00295AFB" w:rsidRDefault="00BC786D" w:rsidP="00131335">
            <w:pPr>
              <w:rPr>
                <w:sz w:val="26"/>
                <w:szCs w:val="26"/>
              </w:rPr>
            </w:pPr>
            <w:r w:rsidRPr="00295AFB">
              <w:rPr>
                <w:sz w:val="26"/>
                <w:szCs w:val="26"/>
              </w:rPr>
              <w:t>Облегчённая одежда детей</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В течени</w:t>
            </w:r>
            <w:proofErr w:type="gramStart"/>
            <w:r w:rsidRPr="00295AFB">
              <w:rPr>
                <w:sz w:val="26"/>
                <w:szCs w:val="26"/>
              </w:rPr>
              <w:t>и</w:t>
            </w:r>
            <w:proofErr w:type="gramEnd"/>
            <w:r w:rsidRPr="00295AFB">
              <w:rPr>
                <w:sz w:val="26"/>
                <w:szCs w:val="26"/>
              </w:rPr>
              <w:t xml:space="preserve"> дня</w:t>
            </w:r>
          </w:p>
        </w:tc>
        <w:tc>
          <w:tcPr>
            <w:tcW w:w="1842" w:type="dxa"/>
          </w:tcPr>
          <w:p w:rsidR="00BC786D" w:rsidRPr="00295AFB" w:rsidRDefault="00BC786D" w:rsidP="00131335">
            <w:pPr>
              <w:rPr>
                <w:sz w:val="26"/>
                <w:szCs w:val="26"/>
              </w:rPr>
            </w:pPr>
            <w:r w:rsidRPr="00295AFB">
              <w:rPr>
                <w:sz w:val="26"/>
                <w:szCs w:val="26"/>
              </w:rPr>
              <w:t>Воспитатели,</w:t>
            </w:r>
          </w:p>
          <w:p w:rsidR="00BC786D" w:rsidRPr="00295AFB" w:rsidRDefault="00BC786D" w:rsidP="00131335">
            <w:pPr>
              <w:rPr>
                <w:sz w:val="26"/>
                <w:szCs w:val="26"/>
              </w:rPr>
            </w:pPr>
            <w:r w:rsidRPr="00295AFB">
              <w:rPr>
                <w:sz w:val="26"/>
                <w:szCs w:val="26"/>
              </w:rPr>
              <w:t>мл</w:t>
            </w:r>
            <w:proofErr w:type="gramStart"/>
            <w:r w:rsidRPr="00295AFB">
              <w:rPr>
                <w:sz w:val="26"/>
                <w:szCs w:val="26"/>
              </w:rPr>
              <w:t>.</w:t>
            </w:r>
            <w:proofErr w:type="gramEnd"/>
            <w:r w:rsidRPr="00295AFB">
              <w:rPr>
                <w:sz w:val="26"/>
                <w:szCs w:val="26"/>
              </w:rPr>
              <w:t xml:space="preserve"> </w:t>
            </w:r>
            <w:proofErr w:type="gramStart"/>
            <w:r w:rsidRPr="00295AFB">
              <w:rPr>
                <w:sz w:val="26"/>
                <w:szCs w:val="26"/>
              </w:rPr>
              <w:t>в</w:t>
            </w:r>
            <w:proofErr w:type="gramEnd"/>
            <w:r w:rsidRPr="00295AFB">
              <w:rPr>
                <w:sz w:val="26"/>
                <w:szCs w:val="26"/>
              </w:rPr>
              <w:t>оспитатели</w:t>
            </w:r>
          </w:p>
        </w:tc>
      </w:tr>
      <w:tr w:rsidR="00BC786D" w:rsidRPr="00D3237A" w:rsidTr="00131335">
        <w:tc>
          <w:tcPr>
            <w:tcW w:w="606" w:type="dxa"/>
          </w:tcPr>
          <w:p w:rsidR="00BC786D" w:rsidRPr="00295AFB" w:rsidRDefault="00BC786D" w:rsidP="00131335">
            <w:pPr>
              <w:rPr>
                <w:sz w:val="26"/>
                <w:szCs w:val="26"/>
              </w:rPr>
            </w:pPr>
            <w:r w:rsidRPr="00295AFB">
              <w:rPr>
                <w:sz w:val="26"/>
                <w:szCs w:val="26"/>
              </w:rPr>
              <w:t>4.4</w:t>
            </w:r>
          </w:p>
        </w:tc>
        <w:tc>
          <w:tcPr>
            <w:tcW w:w="3969" w:type="dxa"/>
          </w:tcPr>
          <w:p w:rsidR="00BC786D" w:rsidRPr="00295AFB" w:rsidRDefault="00BC786D" w:rsidP="00131335">
            <w:pPr>
              <w:rPr>
                <w:sz w:val="26"/>
                <w:szCs w:val="26"/>
              </w:rPr>
            </w:pPr>
            <w:r w:rsidRPr="00295AFB">
              <w:rPr>
                <w:sz w:val="26"/>
                <w:szCs w:val="26"/>
              </w:rPr>
              <w:t>Мытьё рук, лица</w:t>
            </w:r>
          </w:p>
        </w:tc>
        <w:tc>
          <w:tcPr>
            <w:tcW w:w="1843" w:type="dxa"/>
          </w:tcPr>
          <w:p w:rsidR="00BC786D" w:rsidRPr="00295AFB" w:rsidRDefault="00BC786D" w:rsidP="00131335">
            <w:pPr>
              <w:rPr>
                <w:sz w:val="26"/>
                <w:szCs w:val="26"/>
              </w:rPr>
            </w:pPr>
            <w:r w:rsidRPr="00295AFB">
              <w:rPr>
                <w:sz w:val="26"/>
                <w:szCs w:val="26"/>
              </w:rPr>
              <w:t>Все группы</w:t>
            </w:r>
          </w:p>
        </w:tc>
        <w:tc>
          <w:tcPr>
            <w:tcW w:w="1843" w:type="dxa"/>
          </w:tcPr>
          <w:p w:rsidR="00BC786D" w:rsidRPr="00295AFB" w:rsidRDefault="00BC786D" w:rsidP="00131335">
            <w:pPr>
              <w:rPr>
                <w:sz w:val="26"/>
                <w:szCs w:val="26"/>
              </w:rPr>
            </w:pPr>
            <w:r w:rsidRPr="00295AFB">
              <w:rPr>
                <w:sz w:val="26"/>
                <w:szCs w:val="26"/>
              </w:rPr>
              <w:t>Несколько раз в день</w:t>
            </w:r>
          </w:p>
        </w:tc>
        <w:tc>
          <w:tcPr>
            <w:tcW w:w="1842" w:type="dxa"/>
          </w:tcPr>
          <w:p w:rsidR="00BC786D" w:rsidRPr="00295AFB" w:rsidRDefault="00BC786D" w:rsidP="00131335">
            <w:pPr>
              <w:rPr>
                <w:sz w:val="26"/>
                <w:szCs w:val="26"/>
              </w:rPr>
            </w:pPr>
            <w:r w:rsidRPr="00295AFB">
              <w:rPr>
                <w:sz w:val="26"/>
                <w:szCs w:val="26"/>
              </w:rPr>
              <w:t>Воспитатели</w:t>
            </w:r>
          </w:p>
        </w:tc>
      </w:tr>
    </w:tbl>
    <w:p w:rsidR="00BC786D" w:rsidRPr="0080432D" w:rsidRDefault="00BC786D" w:rsidP="00BC786D">
      <w:pPr>
        <w:spacing w:before="240" w:after="240"/>
        <w:jc w:val="center"/>
        <w:rPr>
          <w:b/>
          <w:sz w:val="28"/>
          <w:szCs w:val="28"/>
        </w:rPr>
      </w:pPr>
      <w:r w:rsidRPr="0080432D">
        <w:rPr>
          <w:b/>
          <w:sz w:val="28"/>
          <w:szCs w:val="28"/>
        </w:rPr>
        <w:t>Модель закаливания   детей дошкольного возраста</w:t>
      </w:r>
    </w:p>
    <w:tbl>
      <w:tblPr>
        <w:tblStyle w:val="a3"/>
        <w:tblW w:w="10490" w:type="dxa"/>
        <w:tblInd w:w="-601" w:type="dxa"/>
        <w:tblLayout w:type="fixed"/>
        <w:tblLook w:val="04A0" w:firstRow="1" w:lastRow="0" w:firstColumn="1" w:lastColumn="0" w:noHBand="0" w:noVBand="1"/>
      </w:tblPr>
      <w:tblGrid>
        <w:gridCol w:w="1560"/>
        <w:gridCol w:w="2126"/>
        <w:gridCol w:w="2835"/>
        <w:gridCol w:w="2126"/>
        <w:gridCol w:w="993"/>
        <w:gridCol w:w="850"/>
      </w:tblGrid>
      <w:tr w:rsidR="00BC786D" w:rsidTr="00131335">
        <w:tc>
          <w:tcPr>
            <w:tcW w:w="1560" w:type="dxa"/>
          </w:tcPr>
          <w:p w:rsidR="00BC786D" w:rsidRPr="00295AFB" w:rsidRDefault="00BC786D" w:rsidP="00131335">
            <w:pPr>
              <w:rPr>
                <w:b/>
                <w:sz w:val="26"/>
                <w:szCs w:val="26"/>
              </w:rPr>
            </w:pPr>
            <w:r w:rsidRPr="00295AFB">
              <w:rPr>
                <w:b/>
                <w:sz w:val="26"/>
                <w:szCs w:val="26"/>
              </w:rPr>
              <w:t>Фактор</w:t>
            </w:r>
          </w:p>
        </w:tc>
        <w:tc>
          <w:tcPr>
            <w:tcW w:w="2126" w:type="dxa"/>
          </w:tcPr>
          <w:p w:rsidR="00BC786D" w:rsidRPr="00295AFB" w:rsidRDefault="00BC786D" w:rsidP="00131335">
            <w:pPr>
              <w:rPr>
                <w:b/>
                <w:sz w:val="26"/>
                <w:szCs w:val="26"/>
              </w:rPr>
            </w:pPr>
            <w:r w:rsidRPr="00295AFB">
              <w:rPr>
                <w:b/>
                <w:sz w:val="26"/>
                <w:szCs w:val="26"/>
              </w:rPr>
              <w:t>Мероприятия</w:t>
            </w:r>
          </w:p>
        </w:tc>
        <w:tc>
          <w:tcPr>
            <w:tcW w:w="2835" w:type="dxa"/>
          </w:tcPr>
          <w:p w:rsidR="00BC786D" w:rsidRPr="00295AFB" w:rsidRDefault="00BC786D" w:rsidP="00131335">
            <w:pPr>
              <w:jc w:val="center"/>
              <w:rPr>
                <w:b/>
                <w:sz w:val="26"/>
                <w:szCs w:val="26"/>
              </w:rPr>
            </w:pPr>
            <w:r w:rsidRPr="00295AFB">
              <w:rPr>
                <w:b/>
                <w:sz w:val="26"/>
                <w:szCs w:val="26"/>
              </w:rPr>
              <w:t>Место в режиме дня</w:t>
            </w:r>
          </w:p>
        </w:tc>
        <w:tc>
          <w:tcPr>
            <w:tcW w:w="2126" w:type="dxa"/>
          </w:tcPr>
          <w:p w:rsidR="00BC786D" w:rsidRPr="00295AFB" w:rsidRDefault="00BC786D" w:rsidP="00131335">
            <w:pPr>
              <w:rPr>
                <w:b/>
                <w:sz w:val="26"/>
                <w:szCs w:val="26"/>
              </w:rPr>
            </w:pPr>
            <w:r w:rsidRPr="00295AFB">
              <w:rPr>
                <w:b/>
                <w:sz w:val="26"/>
                <w:szCs w:val="26"/>
              </w:rPr>
              <w:t>Периодичность</w:t>
            </w:r>
          </w:p>
        </w:tc>
        <w:tc>
          <w:tcPr>
            <w:tcW w:w="993" w:type="dxa"/>
          </w:tcPr>
          <w:p w:rsidR="00BC786D" w:rsidRPr="00295AFB" w:rsidRDefault="00BC786D" w:rsidP="00131335">
            <w:pPr>
              <w:rPr>
                <w:b/>
                <w:sz w:val="26"/>
                <w:szCs w:val="26"/>
              </w:rPr>
            </w:pPr>
            <w:r w:rsidRPr="00295AFB">
              <w:rPr>
                <w:b/>
                <w:sz w:val="26"/>
                <w:szCs w:val="26"/>
              </w:rPr>
              <w:t>2-3 года</w:t>
            </w:r>
          </w:p>
        </w:tc>
        <w:tc>
          <w:tcPr>
            <w:tcW w:w="850" w:type="dxa"/>
          </w:tcPr>
          <w:p w:rsidR="00BC786D" w:rsidRPr="00295AFB" w:rsidRDefault="00BC786D" w:rsidP="00131335">
            <w:pPr>
              <w:rPr>
                <w:b/>
                <w:sz w:val="26"/>
                <w:szCs w:val="26"/>
              </w:rPr>
            </w:pPr>
            <w:r>
              <w:rPr>
                <w:b/>
                <w:sz w:val="26"/>
                <w:szCs w:val="26"/>
              </w:rPr>
              <w:t>3-7 лет</w:t>
            </w:r>
          </w:p>
        </w:tc>
      </w:tr>
      <w:tr w:rsidR="00BC786D" w:rsidTr="00131335">
        <w:tc>
          <w:tcPr>
            <w:tcW w:w="1560" w:type="dxa"/>
            <w:vMerge w:val="restart"/>
          </w:tcPr>
          <w:p w:rsidR="00BC786D" w:rsidRPr="00295AFB" w:rsidRDefault="00BC786D" w:rsidP="00131335">
            <w:pPr>
              <w:rPr>
                <w:b/>
                <w:sz w:val="26"/>
                <w:szCs w:val="26"/>
              </w:rPr>
            </w:pPr>
            <w:r w:rsidRPr="00295AFB">
              <w:rPr>
                <w:b/>
                <w:sz w:val="26"/>
                <w:szCs w:val="26"/>
              </w:rPr>
              <w:t>Вода</w:t>
            </w:r>
          </w:p>
        </w:tc>
        <w:tc>
          <w:tcPr>
            <w:tcW w:w="2126" w:type="dxa"/>
            <w:vAlign w:val="center"/>
          </w:tcPr>
          <w:p w:rsidR="00BC786D" w:rsidRPr="00295AFB" w:rsidRDefault="00BC786D" w:rsidP="00131335">
            <w:pPr>
              <w:pStyle w:val="ab"/>
              <w:spacing w:before="0" w:after="0"/>
              <w:rPr>
                <w:sz w:val="26"/>
                <w:szCs w:val="26"/>
              </w:rPr>
            </w:pPr>
            <w:r w:rsidRPr="00295AFB">
              <w:rPr>
                <w:sz w:val="26"/>
                <w:szCs w:val="26"/>
              </w:rPr>
              <w:t>полоскание рта</w:t>
            </w:r>
          </w:p>
        </w:tc>
        <w:tc>
          <w:tcPr>
            <w:tcW w:w="2835" w:type="dxa"/>
            <w:vAlign w:val="center"/>
          </w:tcPr>
          <w:p w:rsidR="00BC786D" w:rsidRPr="00295AFB" w:rsidRDefault="00BC786D" w:rsidP="00131335">
            <w:pPr>
              <w:rPr>
                <w:sz w:val="26"/>
                <w:szCs w:val="26"/>
              </w:rPr>
            </w:pPr>
            <w:r w:rsidRPr="00295AFB">
              <w:rPr>
                <w:color w:val="000000"/>
                <w:sz w:val="26"/>
                <w:szCs w:val="26"/>
              </w:rPr>
              <w:t>после каждого приема пищи</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3 раза в день</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color w:val="000000"/>
                <w:sz w:val="26"/>
                <w:szCs w:val="26"/>
              </w:rPr>
              <w:t>+</w:t>
            </w:r>
          </w:p>
        </w:tc>
      </w:tr>
      <w:tr w:rsidR="00BC786D" w:rsidTr="00131335">
        <w:tc>
          <w:tcPr>
            <w:tcW w:w="1560" w:type="dxa"/>
            <w:vMerge/>
          </w:tcPr>
          <w:p w:rsidR="00BC786D" w:rsidRPr="00295AFB" w:rsidRDefault="00BC786D" w:rsidP="00131335">
            <w:pPr>
              <w:rPr>
                <w:b/>
                <w:sz w:val="26"/>
                <w:szCs w:val="26"/>
              </w:rPr>
            </w:pPr>
          </w:p>
        </w:tc>
        <w:tc>
          <w:tcPr>
            <w:tcW w:w="2126" w:type="dxa"/>
            <w:vAlign w:val="center"/>
          </w:tcPr>
          <w:p w:rsidR="00BC786D" w:rsidRPr="00295AFB" w:rsidRDefault="00BC786D" w:rsidP="00131335">
            <w:pPr>
              <w:pStyle w:val="ab"/>
              <w:spacing w:before="0" w:after="0"/>
              <w:rPr>
                <w:sz w:val="26"/>
                <w:szCs w:val="26"/>
              </w:rPr>
            </w:pPr>
            <w:r w:rsidRPr="00295AFB">
              <w:rPr>
                <w:sz w:val="26"/>
                <w:szCs w:val="26"/>
              </w:rPr>
              <w:t>обливание ног</w:t>
            </w:r>
          </w:p>
        </w:tc>
        <w:tc>
          <w:tcPr>
            <w:tcW w:w="2835" w:type="dxa"/>
            <w:vAlign w:val="center"/>
          </w:tcPr>
          <w:p w:rsidR="00BC786D" w:rsidRPr="00295AFB" w:rsidRDefault="00BC786D" w:rsidP="00131335">
            <w:pPr>
              <w:rPr>
                <w:sz w:val="26"/>
                <w:szCs w:val="26"/>
              </w:rPr>
            </w:pPr>
            <w:r w:rsidRPr="00295AFB">
              <w:rPr>
                <w:color w:val="000000"/>
                <w:sz w:val="26"/>
                <w:szCs w:val="26"/>
              </w:rPr>
              <w:t>после дневной прогулки</w:t>
            </w:r>
          </w:p>
        </w:tc>
        <w:tc>
          <w:tcPr>
            <w:tcW w:w="2126" w:type="dxa"/>
            <w:vAlign w:val="center"/>
          </w:tcPr>
          <w:p w:rsidR="00BC786D" w:rsidRPr="00295AFB" w:rsidRDefault="00BC786D" w:rsidP="00131335">
            <w:pPr>
              <w:rPr>
                <w:sz w:val="26"/>
                <w:szCs w:val="26"/>
              </w:rPr>
            </w:pPr>
            <w:r w:rsidRPr="00295AFB">
              <w:rPr>
                <w:color w:val="000000"/>
                <w:sz w:val="26"/>
                <w:szCs w:val="26"/>
              </w:rPr>
              <w:t>июнь-август</w:t>
            </w:r>
          </w:p>
          <w:p w:rsidR="00BC786D" w:rsidRPr="00295AFB" w:rsidRDefault="00BC786D" w:rsidP="00131335">
            <w:pPr>
              <w:rPr>
                <w:sz w:val="26"/>
                <w:szCs w:val="26"/>
              </w:rPr>
            </w:pPr>
            <w:r w:rsidRPr="00295AFB">
              <w:rPr>
                <w:color w:val="000000"/>
                <w:sz w:val="26"/>
                <w:szCs w:val="26"/>
              </w:rPr>
              <w:t>ежедневно</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color w:val="000000"/>
                <w:sz w:val="26"/>
                <w:szCs w:val="26"/>
              </w:rPr>
              <w:t>+</w:t>
            </w:r>
          </w:p>
        </w:tc>
      </w:tr>
      <w:tr w:rsidR="00BC786D" w:rsidTr="00131335">
        <w:tc>
          <w:tcPr>
            <w:tcW w:w="1560" w:type="dxa"/>
            <w:vMerge/>
          </w:tcPr>
          <w:p w:rsidR="00BC786D" w:rsidRPr="00295AFB" w:rsidRDefault="00BC786D" w:rsidP="00131335">
            <w:pPr>
              <w:rPr>
                <w:b/>
                <w:sz w:val="26"/>
                <w:szCs w:val="26"/>
              </w:rPr>
            </w:pPr>
          </w:p>
        </w:tc>
        <w:tc>
          <w:tcPr>
            <w:tcW w:w="2126" w:type="dxa"/>
            <w:vAlign w:val="center"/>
          </w:tcPr>
          <w:p w:rsidR="00BC786D" w:rsidRPr="00295AFB" w:rsidRDefault="00BC786D" w:rsidP="00131335">
            <w:pPr>
              <w:pStyle w:val="ab"/>
              <w:spacing w:before="0" w:after="0"/>
              <w:rPr>
                <w:sz w:val="26"/>
                <w:szCs w:val="26"/>
              </w:rPr>
            </w:pPr>
            <w:r w:rsidRPr="00295AFB">
              <w:rPr>
                <w:sz w:val="26"/>
                <w:szCs w:val="26"/>
              </w:rPr>
              <w:t>умывание</w:t>
            </w:r>
          </w:p>
        </w:tc>
        <w:tc>
          <w:tcPr>
            <w:tcW w:w="2835" w:type="dxa"/>
            <w:vAlign w:val="center"/>
          </w:tcPr>
          <w:p w:rsidR="00BC786D" w:rsidRPr="00295AFB" w:rsidRDefault="00BC786D" w:rsidP="00131335">
            <w:pPr>
              <w:rPr>
                <w:sz w:val="26"/>
                <w:szCs w:val="26"/>
              </w:rPr>
            </w:pPr>
            <w:r w:rsidRPr="00295AFB">
              <w:rPr>
                <w:color w:val="000000"/>
                <w:sz w:val="26"/>
                <w:szCs w:val="26"/>
              </w:rPr>
              <w:t>после каждого приема пищи, после проулки</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tc>
        <w:tc>
          <w:tcPr>
            <w:tcW w:w="993" w:type="dxa"/>
            <w:vAlign w:val="center"/>
          </w:tcPr>
          <w:p w:rsidR="00BC786D" w:rsidRPr="00295AFB" w:rsidRDefault="00BC786D" w:rsidP="00131335">
            <w:pPr>
              <w:rPr>
                <w:sz w:val="26"/>
                <w:szCs w:val="26"/>
              </w:rPr>
            </w:pPr>
            <w:r w:rsidRPr="00295AFB">
              <w:rPr>
                <w:color w:val="000000"/>
                <w:sz w:val="26"/>
                <w:szCs w:val="26"/>
              </w:rPr>
              <w:t>+</w:t>
            </w:r>
          </w:p>
        </w:tc>
        <w:tc>
          <w:tcPr>
            <w:tcW w:w="850" w:type="dxa"/>
            <w:vAlign w:val="center"/>
          </w:tcPr>
          <w:p w:rsidR="00BC786D" w:rsidRPr="00295AFB" w:rsidRDefault="00BC786D" w:rsidP="00131335">
            <w:pPr>
              <w:rPr>
                <w:sz w:val="26"/>
                <w:szCs w:val="26"/>
              </w:rPr>
            </w:pPr>
            <w:r w:rsidRPr="00295AFB">
              <w:rPr>
                <w:color w:val="000000"/>
                <w:sz w:val="26"/>
                <w:szCs w:val="26"/>
              </w:rPr>
              <w:t>+</w:t>
            </w:r>
          </w:p>
        </w:tc>
      </w:tr>
      <w:tr w:rsidR="00BC786D" w:rsidTr="00131335">
        <w:tc>
          <w:tcPr>
            <w:tcW w:w="1560" w:type="dxa"/>
            <w:vMerge w:val="restart"/>
          </w:tcPr>
          <w:p w:rsidR="00BC786D" w:rsidRPr="00295AFB" w:rsidRDefault="00BC786D" w:rsidP="00131335">
            <w:pPr>
              <w:rPr>
                <w:b/>
                <w:sz w:val="26"/>
                <w:szCs w:val="26"/>
              </w:rPr>
            </w:pPr>
            <w:r w:rsidRPr="00295AFB">
              <w:rPr>
                <w:b/>
                <w:sz w:val="26"/>
                <w:szCs w:val="26"/>
              </w:rPr>
              <w:lastRenderedPageBreak/>
              <w:t>Воздух</w:t>
            </w:r>
          </w:p>
        </w:tc>
        <w:tc>
          <w:tcPr>
            <w:tcW w:w="2126" w:type="dxa"/>
            <w:vAlign w:val="center"/>
          </w:tcPr>
          <w:p w:rsidR="00BC786D" w:rsidRPr="00295AFB" w:rsidRDefault="00BC786D" w:rsidP="00131335">
            <w:pPr>
              <w:rPr>
                <w:sz w:val="26"/>
                <w:szCs w:val="26"/>
              </w:rPr>
            </w:pPr>
            <w:r w:rsidRPr="00295AFB">
              <w:rPr>
                <w:sz w:val="26"/>
                <w:szCs w:val="26"/>
              </w:rPr>
              <w:t>облегченная одежда</w:t>
            </w:r>
          </w:p>
        </w:tc>
        <w:tc>
          <w:tcPr>
            <w:tcW w:w="2835" w:type="dxa"/>
            <w:vAlign w:val="center"/>
          </w:tcPr>
          <w:p w:rsidR="00BC786D" w:rsidRPr="00295AFB" w:rsidRDefault="00BC786D" w:rsidP="00131335">
            <w:pPr>
              <w:rPr>
                <w:sz w:val="26"/>
                <w:szCs w:val="26"/>
              </w:rPr>
            </w:pPr>
            <w:r w:rsidRPr="00295AFB">
              <w:rPr>
                <w:color w:val="000000"/>
                <w:sz w:val="26"/>
                <w:szCs w:val="26"/>
              </w:rPr>
              <w:t>в течение</w:t>
            </w:r>
          </w:p>
          <w:p w:rsidR="00BC786D" w:rsidRPr="00295AFB" w:rsidRDefault="00BC786D" w:rsidP="00131335">
            <w:pPr>
              <w:rPr>
                <w:sz w:val="26"/>
                <w:szCs w:val="26"/>
              </w:rPr>
            </w:pPr>
            <w:r w:rsidRPr="00295AFB">
              <w:rPr>
                <w:color w:val="000000"/>
                <w:sz w:val="26"/>
                <w:szCs w:val="26"/>
              </w:rPr>
              <w:t>дня</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color w:val="000000"/>
                <w:sz w:val="26"/>
                <w:szCs w:val="26"/>
              </w:rPr>
              <w:t>+</w:t>
            </w:r>
          </w:p>
        </w:tc>
        <w:tc>
          <w:tcPr>
            <w:tcW w:w="850" w:type="dxa"/>
            <w:vAlign w:val="center"/>
          </w:tcPr>
          <w:p w:rsidR="00BC786D" w:rsidRPr="00295AFB" w:rsidRDefault="00BC786D" w:rsidP="00131335">
            <w:pPr>
              <w:rPr>
                <w:sz w:val="26"/>
                <w:szCs w:val="26"/>
              </w:rPr>
            </w:pPr>
            <w:r w:rsidRPr="00295AFB">
              <w:rPr>
                <w:color w:val="000000"/>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одежда по сезону</w:t>
            </w:r>
          </w:p>
        </w:tc>
        <w:tc>
          <w:tcPr>
            <w:tcW w:w="2835" w:type="dxa"/>
            <w:vAlign w:val="center"/>
          </w:tcPr>
          <w:p w:rsidR="00BC786D" w:rsidRPr="00295AFB" w:rsidRDefault="00BC786D" w:rsidP="00131335">
            <w:pPr>
              <w:rPr>
                <w:sz w:val="26"/>
                <w:szCs w:val="26"/>
              </w:rPr>
            </w:pPr>
            <w:r w:rsidRPr="00295AFB">
              <w:rPr>
                <w:color w:val="000000"/>
                <w:sz w:val="26"/>
                <w:szCs w:val="26"/>
              </w:rPr>
              <w:t>на прогулках</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color w:val="000000"/>
                <w:sz w:val="26"/>
                <w:szCs w:val="26"/>
              </w:rPr>
              <w:t>+</w:t>
            </w:r>
          </w:p>
        </w:tc>
        <w:tc>
          <w:tcPr>
            <w:tcW w:w="850" w:type="dxa"/>
            <w:vAlign w:val="center"/>
          </w:tcPr>
          <w:p w:rsidR="00BC786D" w:rsidRPr="00295AFB" w:rsidRDefault="00BC786D" w:rsidP="00131335">
            <w:pPr>
              <w:rPr>
                <w:sz w:val="26"/>
                <w:szCs w:val="26"/>
              </w:rPr>
            </w:pPr>
            <w:r w:rsidRPr="00295AFB">
              <w:rPr>
                <w:color w:val="000000"/>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прогулка на свежем воздухе</w:t>
            </w:r>
          </w:p>
        </w:tc>
        <w:tc>
          <w:tcPr>
            <w:tcW w:w="2835" w:type="dxa"/>
            <w:vAlign w:val="center"/>
          </w:tcPr>
          <w:p w:rsidR="00BC786D" w:rsidRPr="00295AFB" w:rsidRDefault="00BC786D" w:rsidP="00131335">
            <w:pPr>
              <w:rPr>
                <w:sz w:val="26"/>
                <w:szCs w:val="26"/>
              </w:rPr>
            </w:pPr>
            <w:r w:rsidRPr="00295AFB">
              <w:rPr>
                <w:color w:val="000000"/>
                <w:sz w:val="26"/>
                <w:szCs w:val="26"/>
              </w:rPr>
              <w:t>после занятий, после сна</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tcPr>
          <w:p w:rsidR="00BC786D" w:rsidRPr="00295AFB" w:rsidRDefault="00BC786D" w:rsidP="00131335">
            <w:pPr>
              <w:rPr>
                <w:sz w:val="26"/>
                <w:szCs w:val="26"/>
              </w:rPr>
            </w:pPr>
            <w:r w:rsidRPr="00295AFB">
              <w:rPr>
                <w:color w:val="000000"/>
                <w:sz w:val="26"/>
                <w:szCs w:val="26"/>
              </w:rPr>
              <w:t xml:space="preserve">утренняя гимнастика </w:t>
            </w:r>
          </w:p>
          <w:p w:rsidR="00BC786D" w:rsidRPr="00295AFB" w:rsidRDefault="00BC786D" w:rsidP="00131335">
            <w:pPr>
              <w:rPr>
                <w:sz w:val="26"/>
                <w:szCs w:val="26"/>
              </w:rPr>
            </w:pPr>
            <w:r w:rsidRPr="00295AFB">
              <w:rPr>
                <w:color w:val="000000"/>
                <w:sz w:val="26"/>
                <w:szCs w:val="26"/>
              </w:rPr>
              <w:t xml:space="preserve">на воздухе </w:t>
            </w:r>
          </w:p>
        </w:tc>
        <w:tc>
          <w:tcPr>
            <w:tcW w:w="2835" w:type="dxa"/>
            <w:vAlign w:val="center"/>
          </w:tcPr>
          <w:p w:rsidR="00BC786D" w:rsidRPr="00295AFB" w:rsidRDefault="00BC786D" w:rsidP="00131335">
            <w:pPr>
              <w:rPr>
                <w:sz w:val="26"/>
                <w:szCs w:val="26"/>
              </w:rPr>
            </w:pPr>
            <w:r w:rsidRPr="00295AFB">
              <w:rPr>
                <w:sz w:val="26"/>
                <w:szCs w:val="26"/>
              </w:rPr>
              <w:t>-</w:t>
            </w:r>
          </w:p>
        </w:tc>
        <w:tc>
          <w:tcPr>
            <w:tcW w:w="2126" w:type="dxa"/>
            <w:vAlign w:val="center"/>
          </w:tcPr>
          <w:p w:rsidR="00BC786D" w:rsidRPr="00295AFB" w:rsidRDefault="00BC786D" w:rsidP="00131335">
            <w:pPr>
              <w:rPr>
                <w:sz w:val="26"/>
                <w:szCs w:val="26"/>
              </w:rPr>
            </w:pPr>
            <w:r w:rsidRPr="00295AFB">
              <w:rPr>
                <w:color w:val="000000"/>
                <w:sz w:val="26"/>
                <w:szCs w:val="26"/>
              </w:rPr>
              <w:t>июнь-август</w:t>
            </w:r>
          </w:p>
        </w:tc>
        <w:tc>
          <w:tcPr>
            <w:tcW w:w="993" w:type="dxa"/>
            <w:vAlign w:val="center"/>
          </w:tcPr>
          <w:p w:rsidR="00BC786D" w:rsidRPr="00295AFB" w:rsidRDefault="00BC786D" w:rsidP="00131335">
            <w:pPr>
              <w:rPr>
                <w:sz w:val="26"/>
                <w:szCs w:val="26"/>
              </w:rPr>
            </w:pPr>
            <w:r w:rsidRPr="00295AFB">
              <w:rPr>
                <w:sz w:val="26"/>
                <w:szCs w:val="26"/>
              </w:rPr>
              <w:t>+</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tcPr>
          <w:p w:rsidR="00BC786D" w:rsidRPr="00295AFB" w:rsidRDefault="00BC786D" w:rsidP="00131335">
            <w:pPr>
              <w:rPr>
                <w:sz w:val="26"/>
                <w:szCs w:val="26"/>
              </w:rPr>
            </w:pPr>
            <w:r w:rsidRPr="00295AFB">
              <w:rPr>
                <w:color w:val="000000"/>
                <w:sz w:val="26"/>
                <w:szCs w:val="26"/>
              </w:rPr>
              <w:t>физкультурные занятия на воздухе</w:t>
            </w:r>
          </w:p>
        </w:tc>
        <w:tc>
          <w:tcPr>
            <w:tcW w:w="2835" w:type="dxa"/>
            <w:vAlign w:val="center"/>
          </w:tcPr>
          <w:p w:rsidR="00BC786D" w:rsidRPr="00295AFB" w:rsidRDefault="00BC786D" w:rsidP="00131335">
            <w:pPr>
              <w:rPr>
                <w:sz w:val="26"/>
                <w:szCs w:val="26"/>
              </w:rPr>
            </w:pPr>
            <w:r w:rsidRPr="00295AFB">
              <w:rPr>
                <w:sz w:val="26"/>
                <w:szCs w:val="26"/>
              </w:rPr>
              <w:t>-</w:t>
            </w:r>
          </w:p>
        </w:tc>
        <w:tc>
          <w:tcPr>
            <w:tcW w:w="2126" w:type="dxa"/>
            <w:vAlign w:val="center"/>
          </w:tcPr>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воздушные ванны</w:t>
            </w:r>
          </w:p>
        </w:tc>
        <w:tc>
          <w:tcPr>
            <w:tcW w:w="2835" w:type="dxa"/>
            <w:vAlign w:val="center"/>
          </w:tcPr>
          <w:p w:rsidR="00BC786D" w:rsidRPr="00295AFB" w:rsidRDefault="00BC786D" w:rsidP="00131335">
            <w:pPr>
              <w:rPr>
                <w:sz w:val="26"/>
                <w:szCs w:val="26"/>
              </w:rPr>
            </w:pPr>
            <w:r w:rsidRPr="00295AFB">
              <w:rPr>
                <w:color w:val="000000"/>
                <w:sz w:val="26"/>
                <w:szCs w:val="26"/>
              </w:rPr>
              <w:t>после сна</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выполнение режима проветривания помещения</w:t>
            </w:r>
          </w:p>
        </w:tc>
        <w:tc>
          <w:tcPr>
            <w:tcW w:w="2835" w:type="dxa"/>
            <w:vAlign w:val="center"/>
          </w:tcPr>
          <w:p w:rsidR="00BC786D" w:rsidRPr="00295AFB" w:rsidRDefault="00BC786D" w:rsidP="00131335">
            <w:pPr>
              <w:rPr>
                <w:sz w:val="26"/>
                <w:szCs w:val="26"/>
              </w:rPr>
            </w:pPr>
            <w:r w:rsidRPr="00295AFB">
              <w:rPr>
                <w:color w:val="000000"/>
                <w:sz w:val="26"/>
                <w:szCs w:val="26"/>
              </w:rPr>
              <w:t>по графику</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дневной сон с открытой фрамугой</w:t>
            </w:r>
          </w:p>
        </w:tc>
        <w:tc>
          <w:tcPr>
            <w:tcW w:w="2835" w:type="dxa"/>
            <w:vAlign w:val="center"/>
          </w:tcPr>
          <w:p w:rsidR="00BC786D" w:rsidRPr="00295AFB" w:rsidRDefault="00BC786D" w:rsidP="00131335">
            <w:pPr>
              <w:rPr>
                <w:sz w:val="26"/>
                <w:szCs w:val="26"/>
              </w:rPr>
            </w:pPr>
            <w:r w:rsidRPr="00295AFB">
              <w:rPr>
                <w:color w:val="000000"/>
                <w:sz w:val="26"/>
                <w:szCs w:val="26"/>
              </w:rPr>
              <w:t>-</w:t>
            </w:r>
          </w:p>
        </w:tc>
        <w:tc>
          <w:tcPr>
            <w:tcW w:w="2126" w:type="dxa"/>
            <w:vAlign w:val="center"/>
          </w:tcPr>
          <w:p w:rsidR="00BC786D" w:rsidRPr="00295AFB" w:rsidRDefault="00BC786D" w:rsidP="00131335">
            <w:pPr>
              <w:rPr>
                <w:sz w:val="26"/>
                <w:szCs w:val="26"/>
              </w:rPr>
            </w:pPr>
            <w:r w:rsidRPr="00295AFB">
              <w:rPr>
                <w:color w:val="000000"/>
                <w:sz w:val="26"/>
                <w:szCs w:val="26"/>
              </w:rPr>
              <w:t>в теплый период</w:t>
            </w:r>
          </w:p>
        </w:tc>
        <w:tc>
          <w:tcPr>
            <w:tcW w:w="993" w:type="dxa"/>
            <w:vAlign w:val="center"/>
          </w:tcPr>
          <w:p w:rsidR="00BC786D" w:rsidRPr="00295AFB" w:rsidRDefault="00BC786D" w:rsidP="00131335">
            <w:pPr>
              <w:rPr>
                <w:sz w:val="26"/>
                <w:szCs w:val="26"/>
              </w:rPr>
            </w:pPr>
            <w:r w:rsidRPr="00295AFB">
              <w:rPr>
                <w:sz w:val="26"/>
                <w:szCs w:val="26"/>
              </w:rPr>
              <w:t> </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val="restart"/>
            <w:tcBorders>
              <w:top w:val="nil"/>
            </w:tcBorders>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бодрящая гимнастика</w:t>
            </w:r>
          </w:p>
        </w:tc>
        <w:tc>
          <w:tcPr>
            <w:tcW w:w="2835" w:type="dxa"/>
            <w:vAlign w:val="center"/>
          </w:tcPr>
          <w:p w:rsidR="00BC786D" w:rsidRPr="00295AFB" w:rsidRDefault="00BC786D" w:rsidP="00131335">
            <w:pPr>
              <w:rPr>
                <w:sz w:val="26"/>
                <w:szCs w:val="26"/>
              </w:rPr>
            </w:pPr>
            <w:r w:rsidRPr="00295AFB">
              <w:rPr>
                <w:color w:val="000000"/>
                <w:sz w:val="26"/>
                <w:szCs w:val="26"/>
              </w:rPr>
              <w:t>после сна</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 </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Borders>
              <w:top w:val="nil"/>
            </w:tcBorders>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дыхательная гимнастика</w:t>
            </w:r>
          </w:p>
        </w:tc>
        <w:tc>
          <w:tcPr>
            <w:tcW w:w="2835" w:type="dxa"/>
            <w:vAlign w:val="center"/>
          </w:tcPr>
          <w:p w:rsidR="00BC786D" w:rsidRPr="00295AFB" w:rsidRDefault="00BC786D" w:rsidP="00131335">
            <w:pPr>
              <w:rPr>
                <w:sz w:val="26"/>
                <w:szCs w:val="26"/>
              </w:rPr>
            </w:pPr>
            <w:r w:rsidRPr="00295AFB">
              <w:rPr>
                <w:sz w:val="26"/>
                <w:szCs w:val="26"/>
              </w:rPr>
              <w:t>во время утренней зарядки, на физ. занятии, на прогулке, после сна</w:t>
            </w:r>
          </w:p>
        </w:tc>
        <w:tc>
          <w:tcPr>
            <w:tcW w:w="2126" w:type="dxa"/>
            <w:vAlign w:val="center"/>
          </w:tcPr>
          <w:p w:rsidR="00BC786D" w:rsidRPr="00295AFB" w:rsidRDefault="00BC786D" w:rsidP="00131335">
            <w:pPr>
              <w:rPr>
                <w:sz w:val="26"/>
                <w:szCs w:val="26"/>
              </w:rPr>
            </w:pPr>
            <w:r w:rsidRPr="00295AFB">
              <w:rPr>
                <w:color w:val="000000"/>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r w:rsidRPr="00295AFB">
              <w:rPr>
                <w:sz w:val="26"/>
                <w:szCs w:val="26"/>
              </w:rPr>
              <w:t> </w:t>
            </w: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Borders>
              <w:top w:val="nil"/>
            </w:tcBorders>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дозированные солнечные ванны</w:t>
            </w:r>
          </w:p>
        </w:tc>
        <w:tc>
          <w:tcPr>
            <w:tcW w:w="2835" w:type="dxa"/>
            <w:vAlign w:val="center"/>
          </w:tcPr>
          <w:p w:rsidR="00BC786D" w:rsidRPr="00295AFB" w:rsidRDefault="00BC786D" w:rsidP="00131335">
            <w:pPr>
              <w:rPr>
                <w:sz w:val="26"/>
                <w:szCs w:val="26"/>
              </w:rPr>
            </w:pPr>
            <w:r w:rsidRPr="00295AFB">
              <w:rPr>
                <w:color w:val="000000"/>
                <w:sz w:val="26"/>
                <w:szCs w:val="26"/>
              </w:rPr>
              <w:t>на прогулке</w:t>
            </w:r>
          </w:p>
        </w:tc>
        <w:tc>
          <w:tcPr>
            <w:tcW w:w="2126" w:type="dxa"/>
            <w:vAlign w:val="center"/>
          </w:tcPr>
          <w:p w:rsidR="00BC786D" w:rsidRPr="00295AFB" w:rsidRDefault="00BC786D" w:rsidP="00131335">
            <w:pPr>
              <w:rPr>
                <w:sz w:val="26"/>
                <w:szCs w:val="26"/>
              </w:rPr>
            </w:pPr>
            <w:r w:rsidRPr="00295AFB">
              <w:rPr>
                <w:color w:val="000000"/>
                <w:sz w:val="26"/>
                <w:szCs w:val="26"/>
              </w:rPr>
              <w:t xml:space="preserve">июнь-август </w:t>
            </w:r>
          </w:p>
          <w:p w:rsidR="00BC786D" w:rsidRPr="00295AFB" w:rsidRDefault="00BC786D" w:rsidP="00131335">
            <w:pPr>
              <w:rPr>
                <w:sz w:val="26"/>
                <w:szCs w:val="26"/>
              </w:rPr>
            </w:pPr>
            <w:r w:rsidRPr="00295AFB">
              <w:rPr>
                <w:sz w:val="26"/>
                <w:szCs w:val="26"/>
              </w:rPr>
              <w:t> </w:t>
            </w:r>
            <w:r w:rsidRPr="00295AFB">
              <w:rPr>
                <w:color w:val="000000"/>
                <w:sz w:val="26"/>
                <w:szCs w:val="26"/>
              </w:rPr>
              <w:t>с учетом погодных условий</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val="restart"/>
          </w:tcPr>
          <w:p w:rsidR="00BC786D" w:rsidRPr="00295AFB" w:rsidRDefault="00BC786D" w:rsidP="00131335">
            <w:pPr>
              <w:rPr>
                <w:sz w:val="26"/>
                <w:szCs w:val="26"/>
              </w:rPr>
            </w:pPr>
            <w:r w:rsidRPr="00295AFB">
              <w:rPr>
                <w:b/>
                <w:sz w:val="26"/>
                <w:szCs w:val="26"/>
              </w:rPr>
              <w:t>Рецепторы</w:t>
            </w:r>
          </w:p>
        </w:tc>
        <w:tc>
          <w:tcPr>
            <w:tcW w:w="2126" w:type="dxa"/>
          </w:tcPr>
          <w:p w:rsidR="00BC786D" w:rsidRPr="00295AFB" w:rsidRDefault="00BC786D" w:rsidP="00131335">
            <w:pPr>
              <w:rPr>
                <w:sz w:val="26"/>
                <w:szCs w:val="26"/>
              </w:rPr>
            </w:pPr>
            <w:proofErr w:type="spellStart"/>
            <w:r w:rsidRPr="00295AFB">
              <w:rPr>
                <w:sz w:val="26"/>
                <w:szCs w:val="26"/>
              </w:rPr>
              <w:t>босохождение</w:t>
            </w:r>
            <w:proofErr w:type="spellEnd"/>
            <w:r w:rsidRPr="00295AFB">
              <w:rPr>
                <w:sz w:val="26"/>
                <w:szCs w:val="26"/>
              </w:rPr>
              <w:t xml:space="preserve"> в обычных условиях</w:t>
            </w:r>
          </w:p>
        </w:tc>
        <w:tc>
          <w:tcPr>
            <w:tcW w:w="2835" w:type="dxa"/>
            <w:vAlign w:val="center"/>
          </w:tcPr>
          <w:p w:rsidR="00BC786D" w:rsidRPr="00295AFB" w:rsidRDefault="00BC786D" w:rsidP="00131335">
            <w:pPr>
              <w:rPr>
                <w:sz w:val="26"/>
                <w:szCs w:val="26"/>
              </w:rPr>
            </w:pPr>
            <w:r w:rsidRPr="00295AFB">
              <w:rPr>
                <w:color w:val="000000"/>
                <w:sz w:val="26"/>
                <w:szCs w:val="26"/>
              </w:rPr>
              <w:t>в течение дня</w:t>
            </w:r>
          </w:p>
        </w:tc>
        <w:tc>
          <w:tcPr>
            <w:tcW w:w="2126" w:type="dxa"/>
            <w:vAlign w:val="center"/>
          </w:tcPr>
          <w:p w:rsidR="00BC786D" w:rsidRPr="00295AFB" w:rsidRDefault="00BC786D" w:rsidP="00131335">
            <w:pPr>
              <w:rPr>
                <w:sz w:val="26"/>
                <w:szCs w:val="26"/>
              </w:rPr>
            </w:pPr>
            <w:r w:rsidRPr="00295AFB">
              <w:rPr>
                <w:sz w:val="26"/>
                <w:szCs w:val="26"/>
              </w:rPr>
              <w:t>ежедневно,</w:t>
            </w:r>
          </w:p>
          <w:p w:rsidR="00BC786D" w:rsidRPr="00295AFB" w:rsidRDefault="00BC786D" w:rsidP="00131335">
            <w:pPr>
              <w:rPr>
                <w:sz w:val="26"/>
                <w:szCs w:val="26"/>
              </w:rPr>
            </w:pPr>
            <w:r w:rsidRPr="00295AFB">
              <w:rPr>
                <w:color w:val="000000"/>
                <w:sz w:val="26"/>
                <w:szCs w:val="26"/>
              </w:rPr>
              <w:t>в течение года</w:t>
            </w:r>
          </w:p>
        </w:tc>
        <w:tc>
          <w:tcPr>
            <w:tcW w:w="993" w:type="dxa"/>
          </w:tcPr>
          <w:p w:rsidR="00BC786D" w:rsidRPr="00295AFB" w:rsidRDefault="00BC786D" w:rsidP="00131335">
            <w:pPr>
              <w:rPr>
                <w:sz w:val="26"/>
                <w:szCs w:val="26"/>
              </w:rPr>
            </w:pPr>
            <w:r w:rsidRPr="00295AFB">
              <w:rPr>
                <w:sz w:val="26"/>
                <w:szCs w:val="26"/>
              </w:rPr>
              <w:t>+</w:t>
            </w:r>
          </w:p>
        </w:tc>
        <w:tc>
          <w:tcPr>
            <w:tcW w:w="850" w:type="dxa"/>
          </w:tcPr>
          <w:p w:rsidR="00BC786D" w:rsidRPr="00295AFB" w:rsidRDefault="00BC786D" w:rsidP="00131335">
            <w:pPr>
              <w:rPr>
                <w:sz w:val="26"/>
                <w:szCs w:val="26"/>
              </w:rPr>
            </w:pPr>
          </w:p>
        </w:tc>
      </w:tr>
      <w:tr w:rsidR="00BC786D" w:rsidTr="00131335">
        <w:tc>
          <w:tcPr>
            <w:tcW w:w="1560" w:type="dxa"/>
            <w:vMerge/>
          </w:tcPr>
          <w:p w:rsidR="00BC786D" w:rsidRPr="00295AFB" w:rsidRDefault="00BC786D" w:rsidP="00131335">
            <w:pPr>
              <w:rPr>
                <w:sz w:val="26"/>
                <w:szCs w:val="26"/>
              </w:rPr>
            </w:pPr>
          </w:p>
        </w:tc>
        <w:tc>
          <w:tcPr>
            <w:tcW w:w="2126" w:type="dxa"/>
            <w:vAlign w:val="center"/>
          </w:tcPr>
          <w:p w:rsidR="00BC786D" w:rsidRPr="00295AFB" w:rsidRDefault="00BC786D" w:rsidP="00131335">
            <w:pPr>
              <w:rPr>
                <w:sz w:val="26"/>
                <w:szCs w:val="26"/>
              </w:rPr>
            </w:pPr>
            <w:r w:rsidRPr="00295AFB">
              <w:rPr>
                <w:sz w:val="26"/>
                <w:szCs w:val="26"/>
              </w:rPr>
              <w:t>пальчиковая гимнастика</w:t>
            </w:r>
          </w:p>
        </w:tc>
        <w:tc>
          <w:tcPr>
            <w:tcW w:w="2835" w:type="dxa"/>
            <w:vAlign w:val="center"/>
          </w:tcPr>
          <w:p w:rsidR="00BC786D" w:rsidRPr="00295AFB" w:rsidRDefault="00BC786D" w:rsidP="00131335">
            <w:pPr>
              <w:rPr>
                <w:sz w:val="26"/>
                <w:szCs w:val="26"/>
              </w:rPr>
            </w:pPr>
            <w:r w:rsidRPr="00295AFB">
              <w:rPr>
                <w:sz w:val="26"/>
                <w:szCs w:val="26"/>
              </w:rPr>
              <w:t>перед завтраком</w:t>
            </w:r>
          </w:p>
        </w:tc>
        <w:tc>
          <w:tcPr>
            <w:tcW w:w="2126" w:type="dxa"/>
            <w:vAlign w:val="center"/>
          </w:tcPr>
          <w:p w:rsidR="00BC786D" w:rsidRPr="00295AFB" w:rsidRDefault="00BC786D" w:rsidP="00131335">
            <w:pPr>
              <w:rPr>
                <w:sz w:val="26"/>
                <w:szCs w:val="26"/>
              </w:rPr>
            </w:pPr>
            <w:r w:rsidRPr="00295AFB">
              <w:rPr>
                <w:sz w:val="26"/>
                <w:szCs w:val="26"/>
              </w:rPr>
              <w:t>Ежедневно</w:t>
            </w:r>
          </w:p>
        </w:tc>
        <w:tc>
          <w:tcPr>
            <w:tcW w:w="993" w:type="dxa"/>
          </w:tcPr>
          <w:p w:rsidR="00BC786D" w:rsidRPr="00295AFB" w:rsidRDefault="00BC786D" w:rsidP="00131335">
            <w:pPr>
              <w:rPr>
                <w:sz w:val="26"/>
                <w:szCs w:val="26"/>
              </w:rPr>
            </w:pPr>
          </w:p>
        </w:tc>
        <w:tc>
          <w:tcPr>
            <w:tcW w:w="850" w:type="dxa"/>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tcPr>
          <w:p w:rsidR="00BC786D" w:rsidRPr="00295AFB" w:rsidRDefault="00BC786D" w:rsidP="00131335">
            <w:pPr>
              <w:rPr>
                <w:sz w:val="26"/>
                <w:szCs w:val="26"/>
              </w:rPr>
            </w:pPr>
            <w:proofErr w:type="gramStart"/>
            <w:r w:rsidRPr="00295AFB">
              <w:rPr>
                <w:sz w:val="26"/>
                <w:szCs w:val="26"/>
              </w:rPr>
              <w:t>контрастное</w:t>
            </w:r>
            <w:proofErr w:type="gramEnd"/>
            <w:r w:rsidRPr="00295AFB">
              <w:rPr>
                <w:sz w:val="26"/>
                <w:szCs w:val="26"/>
              </w:rPr>
              <w:t xml:space="preserve"> </w:t>
            </w:r>
            <w:proofErr w:type="spellStart"/>
            <w:r w:rsidRPr="00295AFB">
              <w:rPr>
                <w:sz w:val="26"/>
                <w:szCs w:val="26"/>
              </w:rPr>
              <w:t>босохождение</w:t>
            </w:r>
            <w:proofErr w:type="spellEnd"/>
            <w:r w:rsidRPr="00295AFB">
              <w:rPr>
                <w:sz w:val="26"/>
                <w:szCs w:val="26"/>
              </w:rPr>
              <w:t xml:space="preserve"> (песок-трава)</w:t>
            </w:r>
          </w:p>
        </w:tc>
        <w:tc>
          <w:tcPr>
            <w:tcW w:w="2835" w:type="dxa"/>
            <w:vAlign w:val="center"/>
          </w:tcPr>
          <w:p w:rsidR="00BC786D" w:rsidRPr="00295AFB" w:rsidRDefault="00BC786D" w:rsidP="00131335">
            <w:pPr>
              <w:rPr>
                <w:sz w:val="26"/>
                <w:szCs w:val="26"/>
              </w:rPr>
            </w:pPr>
            <w:r w:rsidRPr="00295AFB">
              <w:rPr>
                <w:color w:val="000000"/>
                <w:sz w:val="26"/>
                <w:szCs w:val="26"/>
              </w:rPr>
              <w:t>на прогулке</w:t>
            </w:r>
          </w:p>
        </w:tc>
        <w:tc>
          <w:tcPr>
            <w:tcW w:w="2126" w:type="dxa"/>
            <w:vAlign w:val="center"/>
          </w:tcPr>
          <w:p w:rsidR="00BC786D" w:rsidRPr="00295AFB" w:rsidRDefault="00BC786D" w:rsidP="00131335">
            <w:pPr>
              <w:rPr>
                <w:sz w:val="26"/>
                <w:szCs w:val="26"/>
              </w:rPr>
            </w:pPr>
            <w:r w:rsidRPr="00295AFB">
              <w:rPr>
                <w:color w:val="000000"/>
                <w:sz w:val="26"/>
                <w:szCs w:val="26"/>
              </w:rPr>
              <w:t>июнь-август</w:t>
            </w:r>
          </w:p>
          <w:p w:rsidR="00BC786D" w:rsidRPr="00295AFB" w:rsidRDefault="00BC786D" w:rsidP="00131335">
            <w:pPr>
              <w:rPr>
                <w:sz w:val="26"/>
                <w:szCs w:val="26"/>
              </w:rPr>
            </w:pPr>
            <w:r w:rsidRPr="00295AFB">
              <w:rPr>
                <w:color w:val="000000"/>
                <w:sz w:val="26"/>
                <w:szCs w:val="26"/>
              </w:rPr>
              <w:t>с учетом погодных условий</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tcPr>
          <w:p w:rsidR="00BC786D" w:rsidRPr="00295AFB" w:rsidRDefault="00BC786D" w:rsidP="00131335">
            <w:pPr>
              <w:rPr>
                <w:sz w:val="26"/>
                <w:szCs w:val="26"/>
              </w:rPr>
            </w:pPr>
            <w:r w:rsidRPr="00295AFB">
              <w:rPr>
                <w:sz w:val="26"/>
                <w:szCs w:val="26"/>
              </w:rPr>
              <w:t>самомассаж</w:t>
            </w:r>
          </w:p>
        </w:tc>
        <w:tc>
          <w:tcPr>
            <w:tcW w:w="2835" w:type="dxa"/>
            <w:vAlign w:val="center"/>
          </w:tcPr>
          <w:p w:rsidR="00BC786D" w:rsidRPr="00295AFB" w:rsidRDefault="00BC786D" w:rsidP="00131335">
            <w:pPr>
              <w:rPr>
                <w:sz w:val="26"/>
                <w:szCs w:val="26"/>
              </w:rPr>
            </w:pPr>
            <w:r w:rsidRPr="00295AFB">
              <w:rPr>
                <w:sz w:val="26"/>
                <w:szCs w:val="26"/>
              </w:rPr>
              <w:t>после сна</w:t>
            </w:r>
          </w:p>
        </w:tc>
        <w:tc>
          <w:tcPr>
            <w:tcW w:w="2126" w:type="dxa"/>
            <w:vAlign w:val="center"/>
          </w:tcPr>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sz w:val="26"/>
                <w:szCs w:val="26"/>
              </w:rPr>
              <w:t>+</w:t>
            </w:r>
          </w:p>
        </w:tc>
      </w:tr>
      <w:tr w:rsidR="00BC786D" w:rsidTr="00131335">
        <w:tc>
          <w:tcPr>
            <w:tcW w:w="1560" w:type="dxa"/>
            <w:vMerge/>
          </w:tcPr>
          <w:p w:rsidR="00BC786D" w:rsidRPr="00295AFB" w:rsidRDefault="00BC786D" w:rsidP="00131335">
            <w:pPr>
              <w:rPr>
                <w:sz w:val="26"/>
                <w:szCs w:val="26"/>
              </w:rPr>
            </w:pPr>
          </w:p>
        </w:tc>
        <w:tc>
          <w:tcPr>
            <w:tcW w:w="2126" w:type="dxa"/>
          </w:tcPr>
          <w:p w:rsidR="00BC786D" w:rsidRPr="00295AFB" w:rsidRDefault="00BC786D" w:rsidP="00131335">
            <w:pPr>
              <w:rPr>
                <w:sz w:val="26"/>
                <w:szCs w:val="26"/>
              </w:rPr>
            </w:pPr>
            <w:r w:rsidRPr="00295AFB">
              <w:rPr>
                <w:sz w:val="26"/>
                <w:szCs w:val="26"/>
              </w:rPr>
              <w:t>массаж стоп</w:t>
            </w:r>
          </w:p>
        </w:tc>
        <w:tc>
          <w:tcPr>
            <w:tcW w:w="2835" w:type="dxa"/>
            <w:vAlign w:val="center"/>
          </w:tcPr>
          <w:p w:rsidR="00BC786D" w:rsidRPr="00295AFB" w:rsidRDefault="00BC786D" w:rsidP="00131335">
            <w:pPr>
              <w:rPr>
                <w:sz w:val="26"/>
                <w:szCs w:val="26"/>
              </w:rPr>
            </w:pPr>
            <w:r w:rsidRPr="00295AFB">
              <w:rPr>
                <w:sz w:val="26"/>
                <w:szCs w:val="26"/>
              </w:rPr>
              <w:t>перед сном</w:t>
            </w:r>
          </w:p>
        </w:tc>
        <w:tc>
          <w:tcPr>
            <w:tcW w:w="2126" w:type="dxa"/>
            <w:vAlign w:val="center"/>
          </w:tcPr>
          <w:p w:rsidR="00BC786D" w:rsidRPr="00295AFB" w:rsidRDefault="00BC786D" w:rsidP="00131335">
            <w:pPr>
              <w:rPr>
                <w:sz w:val="26"/>
                <w:szCs w:val="26"/>
              </w:rPr>
            </w:pPr>
            <w:r w:rsidRPr="00295AFB">
              <w:rPr>
                <w:color w:val="000000"/>
                <w:sz w:val="26"/>
                <w:szCs w:val="26"/>
              </w:rPr>
              <w:t>в течение года</w:t>
            </w:r>
          </w:p>
        </w:tc>
        <w:tc>
          <w:tcPr>
            <w:tcW w:w="993" w:type="dxa"/>
            <w:vAlign w:val="center"/>
          </w:tcPr>
          <w:p w:rsidR="00BC786D" w:rsidRPr="00295AFB" w:rsidRDefault="00BC786D" w:rsidP="00131335">
            <w:pPr>
              <w:rPr>
                <w:sz w:val="26"/>
                <w:szCs w:val="26"/>
              </w:rPr>
            </w:pPr>
          </w:p>
        </w:tc>
        <w:tc>
          <w:tcPr>
            <w:tcW w:w="850" w:type="dxa"/>
            <w:vAlign w:val="center"/>
          </w:tcPr>
          <w:p w:rsidR="00BC786D" w:rsidRPr="00295AFB" w:rsidRDefault="00BC786D" w:rsidP="00131335">
            <w:pPr>
              <w:rPr>
                <w:sz w:val="26"/>
                <w:szCs w:val="26"/>
              </w:rPr>
            </w:pPr>
            <w:r w:rsidRPr="00295AFB">
              <w:rPr>
                <w:sz w:val="26"/>
                <w:szCs w:val="26"/>
              </w:rPr>
              <w:t>+</w:t>
            </w:r>
          </w:p>
        </w:tc>
      </w:tr>
    </w:tbl>
    <w:p w:rsidR="00BC786D" w:rsidRDefault="00BC786D" w:rsidP="00BC786D">
      <w:pPr>
        <w:jc w:val="center"/>
        <w:rPr>
          <w:b/>
          <w:i/>
          <w:sz w:val="32"/>
          <w:szCs w:val="32"/>
        </w:rPr>
      </w:pPr>
    </w:p>
    <w:p w:rsidR="00BC786D" w:rsidRDefault="00BC786D" w:rsidP="00BC786D">
      <w:pPr>
        <w:spacing w:after="120"/>
        <w:jc w:val="center"/>
        <w:rPr>
          <w:b/>
          <w:i/>
          <w:sz w:val="32"/>
          <w:szCs w:val="32"/>
        </w:rPr>
      </w:pPr>
    </w:p>
    <w:p w:rsidR="00BC786D" w:rsidRDefault="00BC786D" w:rsidP="00BC786D">
      <w:pPr>
        <w:spacing w:after="120"/>
        <w:jc w:val="center"/>
        <w:rPr>
          <w:b/>
          <w:i/>
          <w:sz w:val="32"/>
          <w:szCs w:val="32"/>
        </w:rPr>
      </w:pPr>
    </w:p>
    <w:p w:rsidR="00BC786D" w:rsidRDefault="00BC786D" w:rsidP="00BC786D">
      <w:pPr>
        <w:spacing w:after="120"/>
        <w:jc w:val="center"/>
        <w:rPr>
          <w:b/>
          <w:i/>
          <w:sz w:val="32"/>
          <w:szCs w:val="32"/>
        </w:rPr>
      </w:pPr>
    </w:p>
    <w:p w:rsidR="00BC786D" w:rsidRPr="00BB274C" w:rsidRDefault="00BC786D" w:rsidP="00BC786D">
      <w:pPr>
        <w:spacing w:after="120"/>
        <w:jc w:val="center"/>
        <w:rPr>
          <w:b/>
          <w:sz w:val="32"/>
          <w:szCs w:val="32"/>
        </w:rPr>
      </w:pPr>
      <w:r>
        <w:rPr>
          <w:b/>
          <w:i/>
          <w:sz w:val="32"/>
          <w:szCs w:val="32"/>
        </w:rPr>
        <w:lastRenderedPageBreak/>
        <w:t>2.5.Способы и направления поддержки детской инициативы</w:t>
      </w:r>
    </w:p>
    <w:p w:rsidR="00BC786D" w:rsidRDefault="00BC786D" w:rsidP="00BC786D">
      <w:pPr>
        <w:ind w:firstLine="708"/>
        <w:jc w:val="both"/>
        <w:rPr>
          <w:sz w:val="28"/>
          <w:szCs w:val="28"/>
        </w:rPr>
      </w:pPr>
      <w:r w:rsidRPr="00D9122E">
        <w:rPr>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BC786D" w:rsidRDefault="00BC786D" w:rsidP="00BC786D">
      <w:pPr>
        <w:ind w:firstLine="708"/>
        <w:jc w:val="both"/>
        <w:rPr>
          <w:sz w:val="28"/>
          <w:szCs w:val="28"/>
        </w:rPr>
      </w:pPr>
      <w:r w:rsidRPr="00D9122E">
        <w:rPr>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BC786D" w:rsidRDefault="00BC786D" w:rsidP="00BC786D">
      <w:pPr>
        <w:ind w:firstLine="708"/>
        <w:jc w:val="both"/>
        <w:rPr>
          <w:sz w:val="28"/>
          <w:szCs w:val="28"/>
        </w:rPr>
      </w:pPr>
      <w:r w:rsidRPr="00D9122E">
        <w:rPr>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BC786D" w:rsidRPr="00D9122E" w:rsidRDefault="00BC786D" w:rsidP="00BC786D">
      <w:pPr>
        <w:spacing w:after="120"/>
        <w:ind w:firstLine="708"/>
        <w:jc w:val="both"/>
        <w:rPr>
          <w:sz w:val="28"/>
          <w:szCs w:val="28"/>
        </w:rPr>
      </w:pPr>
      <w:r w:rsidRPr="00D9122E">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sz w:val="28"/>
          <w:szCs w:val="28"/>
        </w:rPr>
        <w:t>микрогруппы</w:t>
      </w:r>
      <w:proofErr w:type="spellEnd"/>
      <w:r w:rsidRPr="00D9122E">
        <w:rPr>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w:t>
      </w:r>
      <w:proofErr w:type="gramStart"/>
      <w:r w:rsidRPr="00D9122E">
        <w:rPr>
          <w:sz w:val="28"/>
          <w:szCs w:val="28"/>
        </w:rPr>
        <w:t>педагог-дети</w:t>
      </w:r>
      <w:proofErr w:type="gramEnd"/>
      <w:r w:rsidRPr="00D9122E">
        <w:rPr>
          <w:sz w:val="28"/>
          <w:szCs w:val="28"/>
        </w:rPr>
        <w:t xml:space="preserve">», «дети-дети». </w:t>
      </w:r>
    </w:p>
    <w:p w:rsidR="00BC786D" w:rsidRPr="00D9122E" w:rsidRDefault="00BC786D" w:rsidP="00BC786D">
      <w:pPr>
        <w:jc w:val="center"/>
        <w:rPr>
          <w:b/>
          <w:sz w:val="28"/>
          <w:szCs w:val="28"/>
        </w:rPr>
      </w:pPr>
      <w:r w:rsidRPr="00D9122E">
        <w:rPr>
          <w:b/>
          <w:sz w:val="28"/>
          <w:szCs w:val="28"/>
        </w:rPr>
        <w:t>Направления поддержки детской инициативы:</w:t>
      </w:r>
    </w:p>
    <w:p w:rsidR="00BC786D" w:rsidRPr="00D9122E" w:rsidRDefault="00BC786D" w:rsidP="00BC786D">
      <w:pPr>
        <w:pStyle w:val="a4"/>
        <w:widowControl w:val="0"/>
        <w:numPr>
          <w:ilvl w:val="0"/>
          <w:numId w:val="34"/>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w:t>
      </w:r>
      <w:proofErr w:type="gramStart"/>
      <w:r w:rsidRPr="00D9122E">
        <w:rPr>
          <w:rFonts w:ascii="Times New Roman" w:hAnsi="Times New Roman" w:cs="Times New Roman"/>
          <w:sz w:val="28"/>
          <w:szCs w:val="28"/>
        </w:rPr>
        <w:t xml:space="preserve">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roofErr w:type="gramEnd"/>
    </w:p>
    <w:p w:rsidR="00BC786D" w:rsidRPr="00D9122E" w:rsidRDefault="00BC786D" w:rsidP="00BC786D">
      <w:pPr>
        <w:pStyle w:val="a4"/>
        <w:widowControl w:val="0"/>
        <w:numPr>
          <w:ilvl w:val="0"/>
          <w:numId w:val="34"/>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BC786D" w:rsidRPr="00D9122E" w:rsidRDefault="00BC786D" w:rsidP="00BC786D">
      <w:pPr>
        <w:pStyle w:val="a4"/>
        <w:widowControl w:val="0"/>
        <w:numPr>
          <w:ilvl w:val="0"/>
          <w:numId w:val="34"/>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BC786D" w:rsidRPr="00D9122E" w:rsidRDefault="00BC786D" w:rsidP="00BC786D">
      <w:pPr>
        <w:spacing w:after="240"/>
        <w:contextualSpacing/>
        <w:jc w:val="both"/>
        <w:rPr>
          <w:sz w:val="28"/>
          <w:szCs w:val="28"/>
        </w:rPr>
      </w:pPr>
      <w:r w:rsidRPr="00D9122E">
        <w:rPr>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BC786D" w:rsidRDefault="00BC786D" w:rsidP="00BC786D">
      <w:pPr>
        <w:contextualSpacing/>
        <w:jc w:val="both"/>
        <w:rPr>
          <w:sz w:val="28"/>
          <w:szCs w:val="28"/>
        </w:rPr>
      </w:pPr>
      <w:r w:rsidRPr="00D9122E">
        <w:rPr>
          <w:sz w:val="28"/>
          <w:szCs w:val="28"/>
        </w:rPr>
        <w:t xml:space="preserve">1.Обеспечение эмоционального благополучия </w:t>
      </w:r>
      <w:proofErr w:type="gramStart"/>
      <w:r w:rsidRPr="00D9122E">
        <w:rPr>
          <w:sz w:val="28"/>
          <w:szCs w:val="28"/>
        </w:rPr>
        <w:t>через</w:t>
      </w:r>
      <w:proofErr w:type="gramEnd"/>
      <w:r w:rsidRPr="00D9122E">
        <w:rPr>
          <w:sz w:val="28"/>
          <w:szCs w:val="28"/>
        </w:rPr>
        <w:t xml:space="preserve">: </w:t>
      </w:r>
    </w:p>
    <w:p w:rsidR="00BC786D" w:rsidRPr="00D9122E" w:rsidRDefault="00BC786D" w:rsidP="00BC786D">
      <w:pPr>
        <w:pStyle w:val="a4"/>
        <w:widowControl w:val="0"/>
        <w:numPr>
          <w:ilvl w:val="0"/>
          <w:numId w:val="30"/>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BC786D" w:rsidRDefault="00BC786D" w:rsidP="00BC786D">
      <w:pPr>
        <w:pStyle w:val="a4"/>
        <w:widowControl w:val="0"/>
        <w:numPr>
          <w:ilvl w:val="0"/>
          <w:numId w:val="30"/>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BC786D" w:rsidRDefault="00BC786D" w:rsidP="00BC786D">
      <w:pPr>
        <w:contextualSpacing/>
        <w:jc w:val="both"/>
        <w:rPr>
          <w:sz w:val="28"/>
          <w:szCs w:val="28"/>
        </w:rPr>
      </w:pPr>
      <w:r w:rsidRPr="00D9122E">
        <w:rPr>
          <w:sz w:val="28"/>
          <w:szCs w:val="28"/>
        </w:rPr>
        <w:t xml:space="preserve">2.Поддержку индивидуальности и инициативы детей </w:t>
      </w:r>
      <w:proofErr w:type="gramStart"/>
      <w:r w:rsidRPr="00D9122E">
        <w:rPr>
          <w:sz w:val="28"/>
          <w:szCs w:val="28"/>
        </w:rPr>
        <w:t>через</w:t>
      </w:r>
      <w:proofErr w:type="gramEnd"/>
      <w:r w:rsidRPr="00D9122E">
        <w:rPr>
          <w:sz w:val="28"/>
          <w:szCs w:val="28"/>
        </w:rPr>
        <w:t xml:space="preserve">: </w:t>
      </w:r>
    </w:p>
    <w:p w:rsidR="00BC786D" w:rsidRPr="00D9122E" w:rsidRDefault="00BC786D" w:rsidP="00BC786D">
      <w:pPr>
        <w:pStyle w:val="a4"/>
        <w:widowControl w:val="0"/>
        <w:numPr>
          <w:ilvl w:val="0"/>
          <w:numId w:val="33"/>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BC786D" w:rsidRPr="00D9122E" w:rsidRDefault="00BC786D" w:rsidP="00BC786D">
      <w:pPr>
        <w:pStyle w:val="a4"/>
        <w:widowControl w:val="0"/>
        <w:numPr>
          <w:ilvl w:val="0"/>
          <w:numId w:val="33"/>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BC786D" w:rsidRPr="00DF2120" w:rsidRDefault="00BC786D" w:rsidP="00BC786D">
      <w:pPr>
        <w:pStyle w:val="a4"/>
        <w:widowControl w:val="0"/>
        <w:numPr>
          <w:ilvl w:val="0"/>
          <w:numId w:val="33"/>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lastRenderedPageBreak/>
        <w:t xml:space="preserve">не директивную помощь детям, поддержку детской инициативы и самостоятельности в разных видах деятельности. </w:t>
      </w:r>
    </w:p>
    <w:p w:rsidR="00BC786D" w:rsidRDefault="00BC786D" w:rsidP="00BC786D">
      <w:pPr>
        <w:contextualSpacing/>
        <w:jc w:val="both"/>
        <w:rPr>
          <w:sz w:val="28"/>
          <w:szCs w:val="28"/>
        </w:rPr>
      </w:pPr>
      <w:r w:rsidRPr="00D9122E">
        <w:rPr>
          <w:sz w:val="28"/>
          <w:szCs w:val="28"/>
        </w:rPr>
        <w:t xml:space="preserve">3.Установление правил взаимодействия в разных ситуациях: </w:t>
      </w:r>
    </w:p>
    <w:p w:rsidR="00BC786D" w:rsidRPr="00D9122E" w:rsidRDefault="00BC786D" w:rsidP="00BC786D">
      <w:pPr>
        <w:pStyle w:val="a4"/>
        <w:widowControl w:val="0"/>
        <w:numPr>
          <w:ilvl w:val="0"/>
          <w:numId w:val="32"/>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BC786D" w:rsidRPr="00D9122E" w:rsidRDefault="00BC786D" w:rsidP="00BC786D">
      <w:pPr>
        <w:pStyle w:val="a4"/>
        <w:widowControl w:val="0"/>
        <w:numPr>
          <w:ilvl w:val="0"/>
          <w:numId w:val="32"/>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BC786D" w:rsidRPr="00DF2120" w:rsidRDefault="00BC786D" w:rsidP="00BC786D">
      <w:pPr>
        <w:pStyle w:val="a4"/>
        <w:widowControl w:val="0"/>
        <w:numPr>
          <w:ilvl w:val="0"/>
          <w:numId w:val="32"/>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BC786D" w:rsidRDefault="00BC786D" w:rsidP="00BC786D">
      <w:pPr>
        <w:contextualSpacing/>
        <w:jc w:val="both"/>
        <w:rPr>
          <w:sz w:val="28"/>
          <w:szCs w:val="28"/>
        </w:rPr>
      </w:pPr>
      <w:r w:rsidRPr="00D9122E">
        <w:rPr>
          <w:sz w:val="28"/>
          <w:szCs w:val="28"/>
        </w:rPr>
        <w:t xml:space="preserve">4.Построение вариативного развивающего образования, ориентированный на уровень развития, проявляющийся у ребенка </w:t>
      </w:r>
      <w:proofErr w:type="gramStart"/>
      <w:r w:rsidRPr="00D9122E">
        <w:rPr>
          <w:sz w:val="28"/>
          <w:szCs w:val="28"/>
        </w:rPr>
        <w:t>со</w:t>
      </w:r>
      <w:proofErr w:type="gramEnd"/>
      <w:r w:rsidRPr="00D9122E">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BC786D" w:rsidRPr="00D9122E" w:rsidRDefault="00BC786D" w:rsidP="00BC786D">
      <w:pPr>
        <w:pStyle w:val="a4"/>
        <w:widowControl w:val="0"/>
        <w:numPr>
          <w:ilvl w:val="0"/>
          <w:numId w:val="31"/>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BC786D" w:rsidRPr="00D9122E" w:rsidRDefault="00BC786D" w:rsidP="00BC786D">
      <w:pPr>
        <w:pStyle w:val="a4"/>
        <w:widowControl w:val="0"/>
        <w:numPr>
          <w:ilvl w:val="0"/>
          <w:numId w:val="31"/>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BC786D" w:rsidRPr="00D9122E" w:rsidRDefault="00BC786D" w:rsidP="00BC786D">
      <w:pPr>
        <w:pStyle w:val="a4"/>
        <w:widowControl w:val="0"/>
        <w:numPr>
          <w:ilvl w:val="0"/>
          <w:numId w:val="31"/>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BC786D" w:rsidRPr="00DF2120" w:rsidRDefault="00BC786D" w:rsidP="00BC786D">
      <w:pPr>
        <w:pStyle w:val="a4"/>
        <w:widowControl w:val="0"/>
        <w:numPr>
          <w:ilvl w:val="0"/>
          <w:numId w:val="31"/>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BC786D" w:rsidRPr="009137C1" w:rsidRDefault="00BC786D" w:rsidP="00BC786D">
      <w:pPr>
        <w:spacing w:after="360"/>
        <w:contextualSpacing/>
        <w:jc w:val="both"/>
        <w:rPr>
          <w:sz w:val="28"/>
          <w:szCs w:val="28"/>
        </w:rPr>
      </w:pPr>
      <w:r w:rsidRPr="00D9122E">
        <w:rPr>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BC786D" w:rsidRPr="004F7A66" w:rsidRDefault="00BC786D" w:rsidP="00BC786D">
      <w:pPr>
        <w:pStyle w:val="Default"/>
        <w:spacing w:after="240"/>
        <w:jc w:val="center"/>
        <w:rPr>
          <w:rFonts w:ascii="Times New Roman" w:hAnsi="Times New Roman" w:cs="Times New Roman"/>
          <w:i/>
          <w:sz w:val="32"/>
          <w:szCs w:val="32"/>
        </w:rPr>
      </w:pPr>
      <w:r w:rsidRPr="004F7A66">
        <w:rPr>
          <w:rFonts w:ascii="Times New Roman" w:hAnsi="Times New Roman" w:cs="Times New Roman"/>
          <w:b/>
          <w:bCs/>
          <w:i/>
          <w:sz w:val="32"/>
          <w:szCs w:val="32"/>
        </w:rPr>
        <w:t>2.6.Особенности взаимодействия педагогического коллектива с семьями воспитанников.</w:t>
      </w:r>
    </w:p>
    <w:p w:rsidR="00BC786D" w:rsidRPr="00C632EC" w:rsidRDefault="00BC786D" w:rsidP="00BC786D">
      <w:pPr>
        <w:ind w:firstLine="576"/>
        <w:jc w:val="both"/>
        <w:rPr>
          <w:sz w:val="28"/>
          <w:szCs w:val="28"/>
        </w:rPr>
      </w:pPr>
      <w:r w:rsidRPr="00C632EC">
        <w:rPr>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BC786D" w:rsidRPr="00C632EC" w:rsidRDefault="00BC786D" w:rsidP="00BC786D">
      <w:pPr>
        <w:ind w:firstLine="570"/>
        <w:jc w:val="both"/>
        <w:rPr>
          <w:sz w:val="28"/>
          <w:szCs w:val="28"/>
        </w:rPr>
      </w:pPr>
      <w:r w:rsidRPr="00C632EC">
        <w:rPr>
          <w:sz w:val="28"/>
          <w:szCs w:val="28"/>
        </w:rPr>
        <w:t>Тесное сотрудничество с семьей де</w:t>
      </w:r>
      <w:r>
        <w:rPr>
          <w:sz w:val="28"/>
          <w:szCs w:val="28"/>
        </w:rPr>
        <w:t>лает успешной работу ДОУ</w:t>
      </w:r>
      <w:r w:rsidRPr="00C632EC">
        <w:rPr>
          <w:sz w:val="28"/>
          <w:szCs w:val="28"/>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BC786D" w:rsidRPr="00C632EC" w:rsidRDefault="00BC786D" w:rsidP="00BC786D">
      <w:pPr>
        <w:ind w:left="20" w:firstLine="556"/>
        <w:jc w:val="both"/>
        <w:rPr>
          <w:sz w:val="28"/>
          <w:szCs w:val="28"/>
        </w:rPr>
      </w:pPr>
      <w:r w:rsidRPr="00C632EC">
        <w:rPr>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BC786D" w:rsidRPr="00C632EC" w:rsidRDefault="00BC786D" w:rsidP="00BC786D">
      <w:pPr>
        <w:ind w:firstLine="560"/>
        <w:jc w:val="both"/>
        <w:rPr>
          <w:sz w:val="28"/>
          <w:szCs w:val="28"/>
        </w:rPr>
      </w:pPr>
      <w:r w:rsidRPr="00C632EC">
        <w:rPr>
          <w:sz w:val="28"/>
          <w:szCs w:val="28"/>
        </w:rPr>
        <w:lastRenderedPageBreak/>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w:t>
      </w:r>
      <w:r>
        <w:rPr>
          <w:sz w:val="28"/>
          <w:szCs w:val="28"/>
        </w:rPr>
        <w:t>умевает, что семья и ДОУ</w:t>
      </w:r>
      <w:r w:rsidRPr="00C632EC">
        <w:rPr>
          <w:sz w:val="28"/>
          <w:szCs w:val="28"/>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C632EC">
        <w:rPr>
          <w:sz w:val="28"/>
          <w:szCs w:val="28"/>
        </w:rPr>
        <w:t>взаимодополняемость</w:t>
      </w:r>
      <w:proofErr w:type="spellEnd"/>
      <w:r w:rsidRPr="00C632EC">
        <w:rPr>
          <w:sz w:val="28"/>
          <w:szCs w:val="28"/>
        </w:rPr>
        <w:t xml:space="preserve"> в семейном и в несемейном образовании.</w:t>
      </w:r>
    </w:p>
    <w:p w:rsidR="00BC786D" w:rsidRPr="00C632EC" w:rsidRDefault="00BC786D" w:rsidP="00BC786D">
      <w:pPr>
        <w:ind w:left="20" w:firstLine="566"/>
        <w:jc w:val="both"/>
        <w:rPr>
          <w:sz w:val="28"/>
          <w:szCs w:val="28"/>
        </w:rPr>
      </w:pPr>
      <w:r w:rsidRPr="00C632EC">
        <w:rPr>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w:t>
      </w:r>
      <w:r>
        <w:rPr>
          <w:sz w:val="28"/>
          <w:szCs w:val="28"/>
        </w:rPr>
        <w:t>едприняты со стороны ДОУ</w:t>
      </w:r>
      <w:r w:rsidRPr="00C632EC">
        <w:rPr>
          <w:sz w:val="28"/>
          <w:szCs w:val="28"/>
        </w:rPr>
        <w:t xml:space="preserve"> и семьи.</w:t>
      </w:r>
    </w:p>
    <w:p w:rsidR="00BC786D" w:rsidRPr="00C632EC" w:rsidRDefault="00BC786D" w:rsidP="00BC786D">
      <w:pPr>
        <w:ind w:left="20" w:right="20" w:firstLine="566"/>
        <w:jc w:val="both"/>
        <w:rPr>
          <w:sz w:val="28"/>
          <w:szCs w:val="28"/>
        </w:rPr>
      </w:pPr>
      <w:r>
        <w:rPr>
          <w:sz w:val="28"/>
          <w:szCs w:val="28"/>
        </w:rPr>
        <w:t>Таким образом, ДОУ занимается профилактикой и боре</w:t>
      </w:r>
      <w:r w:rsidRPr="00C632EC">
        <w:rPr>
          <w:sz w:val="28"/>
          <w:szCs w:val="28"/>
        </w:rPr>
        <w:t>тся с возникновением отклонений в развитии детей на ранних стадиях развития.</w:t>
      </w:r>
    </w:p>
    <w:p w:rsidR="00BC786D" w:rsidRPr="00C632EC" w:rsidRDefault="00BC786D" w:rsidP="00BC786D">
      <w:pPr>
        <w:ind w:left="20" w:firstLine="562"/>
        <w:jc w:val="both"/>
        <w:rPr>
          <w:sz w:val="28"/>
          <w:szCs w:val="28"/>
        </w:rPr>
      </w:pPr>
      <w:r w:rsidRPr="00C632EC">
        <w:rPr>
          <w:sz w:val="28"/>
          <w:szCs w:val="28"/>
        </w:rPr>
        <w:t>Уважение, сопереживание и искренность являются важными позициями, способствующими позитивному проведению диалога.</w:t>
      </w:r>
    </w:p>
    <w:p w:rsidR="00BC786D" w:rsidRPr="00C632EC" w:rsidRDefault="00BC786D" w:rsidP="00BC786D">
      <w:pPr>
        <w:ind w:firstLine="572"/>
        <w:jc w:val="both"/>
        <w:rPr>
          <w:sz w:val="28"/>
          <w:szCs w:val="28"/>
        </w:rPr>
      </w:pPr>
      <w:r w:rsidRPr="00C632EC">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C786D" w:rsidRPr="00C632EC" w:rsidRDefault="00BC786D" w:rsidP="00BC786D">
      <w:pPr>
        <w:ind w:right="20" w:firstLine="566"/>
        <w:jc w:val="both"/>
        <w:rPr>
          <w:sz w:val="28"/>
          <w:szCs w:val="28"/>
        </w:rPr>
      </w:pPr>
      <w:r w:rsidRPr="00C632EC">
        <w:rPr>
          <w:sz w:val="28"/>
          <w:szCs w:val="28"/>
        </w:rPr>
        <w:t>Педагоги, в свою очередь, также должны делиться информацией с родителями (законными представителями) о своей работе и о поведении дет</w:t>
      </w:r>
      <w:r>
        <w:rPr>
          <w:sz w:val="28"/>
          <w:szCs w:val="28"/>
        </w:rPr>
        <w:t>ей во время пребывания в ДОУ</w:t>
      </w:r>
      <w:r w:rsidRPr="00C632EC">
        <w:rPr>
          <w:sz w:val="28"/>
          <w:szCs w:val="28"/>
        </w:rPr>
        <w:t>. Родители (законные представители), как правило, хотят знать о возможностях сотрудничества, способствующего</w:t>
      </w:r>
      <w:r>
        <w:rPr>
          <w:sz w:val="28"/>
          <w:szCs w:val="28"/>
        </w:rPr>
        <w:t xml:space="preserve"> адаптации ребенка к ДОУ</w:t>
      </w:r>
      <w:r w:rsidRPr="00C632EC">
        <w:rPr>
          <w:sz w:val="28"/>
          <w:szCs w:val="28"/>
        </w:rPr>
        <w:t>, его развитию, эффективному использованию предлагаемых форм образовательной работы.</w:t>
      </w:r>
    </w:p>
    <w:p w:rsidR="00BC786D" w:rsidRPr="00C632EC" w:rsidRDefault="00BC786D" w:rsidP="00BC786D">
      <w:pPr>
        <w:tabs>
          <w:tab w:val="left" w:pos="567"/>
        </w:tabs>
        <w:ind w:right="20"/>
        <w:jc w:val="both"/>
        <w:rPr>
          <w:sz w:val="28"/>
          <w:szCs w:val="28"/>
        </w:rPr>
      </w:pPr>
      <w:r>
        <w:rPr>
          <w:sz w:val="28"/>
          <w:szCs w:val="28"/>
        </w:rPr>
        <w:tab/>
        <w:t xml:space="preserve">В </w:t>
      </w:r>
      <w:r w:rsidRPr="00C632EC">
        <w:rPr>
          <w:sz w:val="28"/>
          <w:szCs w:val="28"/>
        </w:rPr>
        <w:t>этом случае ситуативное взаимодействие способно стать настоящим образовательным партнерством.</w:t>
      </w:r>
    </w:p>
    <w:p w:rsidR="00BC786D" w:rsidRPr="00C632EC" w:rsidRDefault="00BC786D" w:rsidP="00BC786D">
      <w:pPr>
        <w:ind w:firstLine="570"/>
        <w:jc w:val="both"/>
        <w:rPr>
          <w:sz w:val="28"/>
          <w:szCs w:val="28"/>
        </w:rPr>
      </w:pPr>
      <w:r>
        <w:rPr>
          <w:sz w:val="28"/>
          <w:szCs w:val="28"/>
        </w:rPr>
        <w:t>ДОУ</w:t>
      </w:r>
      <w:r w:rsidRPr="00C632EC">
        <w:rPr>
          <w:sz w:val="28"/>
          <w:szCs w:val="28"/>
        </w:rPr>
        <w:t xml:space="preserve">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w:t>
      </w:r>
      <w:r>
        <w:rPr>
          <w:sz w:val="28"/>
          <w:szCs w:val="28"/>
        </w:rPr>
        <w:t xml:space="preserve"> </w:t>
      </w:r>
      <w:r w:rsidRPr="00C632EC">
        <w:rPr>
          <w:sz w:val="28"/>
          <w:szCs w:val="28"/>
        </w:rPr>
        <w:t xml:space="preserve">могут привнести в </w:t>
      </w:r>
      <w:r>
        <w:rPr>
          <w:sz w:val="28"/>
          <w:szCs w:val="28"/>
        </w:rPr>
        <w:t>жизнь ДОУ</w:t>
      </w:r>
      <w:r w:rsidRPr="00C632EC">
        <w:rPr>
          <w:sz w:val="28"/>
          <w:szCs w:val="28"/>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BC786D" w:rsidRPr="00562605" w:rsidRDefault="00BC786D" w:rsidP="00BC786D">
      <w:pPr>
        <w:ind w:left="20" w:firstLine="550"/>
        <w:jc w:val="both"/>
        <w:rPr>
          <w:sz w:val="28"/>
          <w:szCs w:val="28"/>
        </w:rPr>
      </w:pPr>
      <w:r w:rsidRPr="00C632EC">
        <w:rPr>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w:t>
      </w:r>
      <w:r w:rsidRPr="00562605">
        <w:rPr>
          <w:sz w:val="23"/>
        </w:rPr>
        <w:t xml:space="preserve"> </w:t>
      </w:r>
      <w:r w:rsidRPr="00562605">
        <w:rPr>
          <w:sz w:val="28"/>
          <w:szCs w:val="28"/>
        </w:rPr>
        <w:t>планировании и подготовке проектов, праздников, экскурсий и т. д., могут также самостоятельно планировать родительские мероприятия и проводит</w:t>
      </w:r>
      <w:r>
        <w:rPr>
          <w:sz w:val="28"/>
          <w:szCs w:val="28"/>
        </w:rPr>
        <w:t>ь их своими силами. ДОУ</w:t>
      </w:r>
      <w:r w:rsidRPr="00562605">
        <w:rPr>
          <w:sz w:val="28"/>
          <w:szCs w:val="28"/>
        </w:rPr>
        <w:t xml:space="preserve"> поощряется обмен мнениями между родителями</w:t>
      </w:r>
      <w:r>
        <w:rPr>
          <w:sz w:val="28"/>
          <w:szCs w:val="28"/>
        </w:rPr>
        <w:t xml:space="preserve"> </w:t>
      </w:r>
      <w:r w:rsidRPr="00562605">
        <w:rPr>
          <w:sz w:val="28"/>
          <w:szCs w:val="28"/>
        </w:rPr>
        <w:t>(законными представителями), возникновение социальных сетей и семейная самопомощь.</w:t>
      </w:r>
    </w:p>
    <w:p w:rsidR="00BC786D" w:rsidRPr="00562605" w:rsidRDefault="00BC786D" w:rsidP="00BC786D">
      <w:pPr>
        <w:ind w:firstLine="586"/>
        <w:jc w:val="both"/>
        <w:rPr>
          <w:sz w:val="28"/>
          <w:szCs w:val="28"/>
        </w:rPr>
      </w:pPr>
      <w:r w:rsidRPr="00562605">
        <w:rPr>
          <w:rFonts w:eastAsia="Arial"/>
          <w:b/>
          <w:i/>
          <w:sz w:val="28"/>
          <w:szCs w:val="28"/>
        </w:rPr>
        <w:t xml:space="preserve">Основной целью </w:t>
      </w:r>
      <w:r w:rsidRPr="00562605">
        <w:rPr>
          <w:sz w:val="28"/>
          <w:szCs w:val="28"/>
        </w:rPr>
        <w:t>взаимодействия педагогического коллектива с семьями воспитанников</w:t>
      </w:r>
      <w:r w:rsidRPr="00562605">
        <w:rPr>
          <w:rFonts w:eastAsia="Arial"/>
          <w:b/>
          <w:i/>
          <w:sz w:val="28"/>
          <w:szCs w:val="28"/>
        </w:rPr>
        <w:t xml:space="preserve"> </w:t>
      </w:r>
      <w:r w:rsidRPr="00562605">
        <w:rPr>
          <w:sz w:val="28"/>
          <w:szCs w:val="28"/>
        </w:rPr>
        <w:t xml:space="preserve">является создание содружества «родители - дети - педагоги», в </w:t>
      </w:r>
      <w:proofErr w:type="gramStart"/>
      <w:r w:rsidRPr="00562605">
        <w:rPr>
          <w:sz w:val="28"/>
          <w:szCs w:val="28"/>
        </w:rPr>
        <w:lastRenderedPageBreak/>
        <w:t>котором</w:t>
      </w:r>
      <w:proofErr w:type="gramEnd"/>
      <w:r w:rsidRPr="00562605">
        <w:rPr>
          <w:sz w:val="28"/>
          <w:szCs w:val="28"/>
        </w:rPr>
        <w:t xml:space="preserve"> все участники образовательного процесса влияют друг на друга, побуждая к саморазвитию, самореализации и самовоспитанию.</w:t>
      </w:r>
    </w:p>
    <w:p w:rsidR="00BC786D" w:rsidRPr="00562605" w:rsidRDefault="00BC786D" w:rsidP="00BC786D">
      <w:pPr>
        <w:ind w:left="580"/>
        <w:rPr>
          <w:i/>
          <w:sz w:val="28"/>
          <w:szCs w:val="28"/>
        </w:rPr>
      </w:pPr>
      <w:r w:rsidRPr="00562605">
        <w:rPr>
          <w:sz w:val="28"/>
          <w:szCs w:val="28"/>
        </w:rPr>
        <w:t xml:space="preserve">Достижение цели невозможно без решения </w:t>
      </w:r>
      <w:r w:rsidRPr="005A1DB7">
        <w:rPr>
          <w:b/>
          <w:i/>
          <w:sz w:val="28"/>
          <w:szCs w:val="28"/>
        </w:rPr>
        <w:t>следующих</w:t>
      </w:r>
      <w:r w:rsidRPr="00562605">
        <w:rPr>
          <w:sz w:val="28"/>
          <w:szCs w:val="28"/>
        </w:rPr>
        <w:t xml:space="preserve"> </w:t>
      </w:r>
      <w:r w:rsidRPr="00562605">
        <w:rPr>
          <w:rFonts w:eastAsia="Arial"/>
          <w:b/>
          <w:i/>
          <w:sz w:val="28"/>
          <w:szCs w:val="28"/>
        </w:rPr>
        <w:t>задач</w:t>
      </w:r>
      <w:r w:rsidRPr="00562605">
        <w:rPr>
          <w:i/>
          <w:sz w:val="28"/>
          <w:szCs w:val="28"/>
        </w:rPr>
        <w:t>:</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установления доверительных, партнерских отношений с каждой семьей;</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создания условий для участия родителей в жизни ребенка в детском саду;</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BC786D" w:rsidRPr="00562605" w:rsidRDefault="00BC786D" w:rsidP="00BC786D">
      <w:pPr>
        <w:pStyle w:val="a4"/>
        <w:numPr>
          <w:ilvl w:val="0"/>
          <w:numId w:val="68"/>
        </w:numPr>
        <w:tabs>
          <w:tab w:val="left" w:pos="720"/>
        </w:tabs>
        <w:spacing w:after="12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непрерывное повышение компетентности педагогов в вопросах взаимодействия с семьями воспитанников.</w:t>
      </w:r>
    </w:p>
    <w:p w:rsidR="00BC786D" w:rsidRPr="00562605" w:rsidRDefault="00BC786D" w:rsidP="00BC786D">
      <w:pPr>
        <w:spacing w:line="1" w:lineRule="exact"/>
        <w:rPr>
          <w:sz w:val="28"/>
          <w:szCs w:val="28"/>
        </w:rPr>
      </w:pPr>
    </w:p>
    <w:p w:rsidR="00BC786D" w:rsidRPr="00562605" w:rsidRDefault="00BC786D" w:rsidP="00BC786D">
      <w:pPr>
        <w:spacing w:after="120" w:line="0" w:lineRule="atLeast"/>
        <w:ind w:left="580"/>
        <w:rPr>
          <w:b/>
          <w:sz w:val="28"/>
          <w:szCs w:val="28"/>
        </w:rPr>
      </w:pPr>
      <w:r w:rsidRPr="00562605">
        <w:rPr>
          <w:b/>
          <w:sz w:val="28"/>
          <w:szCs w:val="28"/>
        </w:rPr>
        <w:t>Принципы взаимодействия с семьями воспитанников</w:t>
      </w:r>
    </w:p>
    <w:p w:rsidR="00BC786D" w:rsidRPr="00562605" w:rsidRDefault="00BC786D" w:rsidP="00BC786D">
      <w:pPr>
        <w:spacing w:line="17" w:lineRule="exact"/>
        <w:rPr>
          <w:sz w:val="28"/>
          <w:szCs w:val="28"/>
        </w:rPr>
      </w:pPr>
    </w:p>
    <w:p w:rsidR="00BC786D" w:rsidRPr="00562605" w:rsidRDefault="00BC786D" w:rsidP="00BC786D">
      <w:pPr>
        <w:ind w:left="20" w:right="20" w:firstLine="556"/>
        <w:jc w:val="both"/>
        <w:rPr>
          <w:sz w:val="28"/>
          <w:szCs w:val="28"/>
        </w:rPr>
      </w:pPr>
      <w:r w:rsidRPr="00562605">
        <w:rPr>
          <w:sz w:val="28"/>
          <w:szCs w:val="28"/>
        </w:rPr>
        <w:t xml:space="preserve">Взаимодействие детского сада с семьей реализуется на основе единых принципов </w:t>
      </w:r>
      <w:r w:rsidRPr="00562605">
        <w:rPr>
          <w:i/>
          <w:sz w:val="28"/>
          <w:szCs w:val="28"/>
        </w:rPr>
        <w:t xml:space="preserve">психологической комфортности, деятельности, минимакса, вариативности, целостности, непрерывности, творчества, </w:t>
      </w:r>
      <w:r w:rsidRPr="00562605">
        <w:rPr>
          <w:sz w:val="28"/>
          <w:szCs w:val="28"/>
        </w:rPr>
        <w:t>преломленных с позиции взаимодействия</w:t>
      </w:r>
      <w:r w:rsidRPr="00562605">
        <w:rPr>
          <w:i/>
          <w:sz w:val="28"/>
          <w:szCs w:val="28"/>
        </w:rPr>
        <w:t xml:space="preserve"> </w:t>
      </w:r>
      <w:r w:rsidRPr="00562605">
        <w:rPr>
          <w:sz w:val="28"/>
          <w:szCs w:val="28"/>
        </w:rPr>
        <w:t>общественного и семейного институтов воспитания.</w:t>
      </w:r>
    </w:p>
    <w:p w:rsidR="00BC786D" w:rsidRPr="00562605" w:rsidRDefault="00BC786D" w:rsidP="00BC786D">
      <w:pPr>
        <w:numPr>
          <w:ilvl w:val="2"/>
          <w:numId w:val="67"/>
        </w:numPr>
        <w:tabs>
          <w:tab w:val="left" w:pos="874"/>
        </w:tabs>
        <w:ind w:firstLine="567"/>
        <w:jc w:val="both"/>
        <w:rPr>
          <w:i/>
          <w:sz w:val="28"/>
          <w:szCs w:val="28"/>
        </w:rPr>
      </w:pPr>
      <w:r>
        <w:rPr>
          <w:b/>
          <w:i/>
          <w:sz w:val="28"/>
          <w:szCs w:val="28"/>
        </w:rPr>
        <w:t>1.</w:t>
      </w:r>
      <w:r w:rsidRPr="0031594A">
        <w:rPr>
          <w:b/>
          <w:i/>
          <w:sz w:val="28"/>
          <w:szCs w:val="28"/>
        </w:rPr>
        <w:t>Принцип психологической комфортности</w:t>
      </w:r>
      <w:r w:rsidRPr="00562605">
        <w:rPr>
          <w:i/>
          <w:sz w:val="28"/>
          <w:szCs w:val="28"/>
        </w:rPr>
        <w:t xml:space="preserve"> </w:t>
      </w:r>
      <w:r w:rsidRPr="00562605">
        <w:rPr>
          <w:sz w:val="28"/>
          <w:szCs w:val="28"/>
        </w:rPr>
        <w:t>предполагает создание доброжелательной</w:t>
      </w:r>
      <w:r w:rsidRPr="00562605">
        <w:rPr>
          <w:i/>
          <w:sz w:val="28"/>
          <w:szCs w:val="28"/>
        </w:rPr>
        <w:t xml:space="preserve"> </w:t>
      </w:r>
      <w:r w:rsidRPr="00562605">
        <w:rPr>
          <w:sz w:val="28"/>
          <w:szCs w:val="28"/>
        </w:rPr>
        <w:t>атмосферы в общении с родителями, учет потребностей каждой семьи, социально­ психологических характеристик и тех ограничений, которые имеются (отсутствие свободного времени, финансовых ресурсов, доступности Интернет и пр.). 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w:t>
      </w:r>
    </w:p>
    <w:p w:rsidR="00BC786D" w:rsidRPr="00562605" w:rsidRDefault="00BC786D" w:rsidP="00BC786D">
      <w:pPr>
        <w:ind w:firstLine="566"/>
        <w:jc w:val="both"/>
        <w:rPr>
          <w:sz w:val="28"/>
          <w:szCs w:val="28"/>
        </w:rPr>
      </w:pPr>
      <w:r w:rsidRPr="00562605">
        <w:rPr>
          <w:sz w:val="28"/>
          <w:szCs w:val="28"/>
        </w:rPr>
        <w:t xml:space="preserve">Доброжелательность и открытость воспитателя, проявляемые по отношению к ребенку и его </w:t>
      </w:r>
      <w:proofErr w:type="gramStart"/>
      <w:r w:rsidRPr="00562605">
        <w:rPr>
          <w:sz w:val="28"/>
          <w:szCs w:val="28"/>
        </w:rPr>
        <w:t>близким</w:t>
      </w:r>
      <w:proofErr w:type="gramEnd"/>
      <w:r w:rsidRPr="00562605">
        <w:rPr>
          <w:sz w:val="28"/>
          <w:szCs w:val="28"/>
        </w:rPr>
        <w:t xml:space="preserve">, вызывают ответную реакцию со стороны родителей: они начинают больше доверять детскому саду, испытывать потребность в педагогическом общении. </w:t>
      </w:r>
      <w:proofErr w:type="gramStart"/>
      <w:r w:rsidRPr="00562605">
        <w:rPr>
          <w:sz w:val="28"/>
          <w:szCs w:val="28"/>
        </w:rPr>
        <w:t xml:space="preserve">Если родители чувствуют, </w:t>
      </w:r>
      <w:r>
        <w:rPr>
          <w:sz w:val="28"/>
          <w:szCs w:val="28"/>
        </w:rPr>
        <w:t xml:space="preserve"> </w:t>
      </w:r>
      <w:r w:rsidRPr="00562605">
        <w:rPr>
          <w:sz w:val="28"/>
          <w:szCs w:val="28"/>
        </w:rPr>
        <w:t>что</w:t>
      </w:r>
      <w:r>
        <w:rPr>
          <w:sz w:val="28"/>
          <w:szCs w:val="28"/>
        </w:rPr>
        <w:t xml:space="preserve"> в </w:t>
      </w:r>
      <w:r w:rsidRPr="00562605">
        <w:rPr>
          <w:sz w:val="28"/>
          <w:szCs w:val="28"/>
        </w:rPr>
        <w:t>детском саду им рады и воспитателю небезразлично все, что происходит с их ребенком, они начинают чаще обращаться к педагогам за советом; делиться своими тревогами в вопросах воспитания и развития ребенка; интересоваться тем, как прошел день ребенка в детском саду, его успехами и предпочтениями в различных видах деятельности.</w:t>
      </w:r>
      <w:proofErr w:type="gramEnd"/>
    </w:p>
    <w:p w:rsidR="00BC786D" w:rsidRPr="00562605" w:rsidRDefault="00BC786D" w:rsidP="00BC786D">
      <w:pPr>
        <w:ind w:firstLine="572"/>
        <w:jc w:val="both"/>
        <w:rPr>
          <w:sz w:val="28"/>
          <w:szCs w:val="28"/>
        </w:rPr>
      </w:pPr>
      <w:r w:rsidRPr="00562605">
        <w:rPr>
          <w:sz w:val="28"/>
          <w:szCs w:val="28"/>
        </w:rPr>
        <w:t>Очень важно, чтобы взрослые воспринимали детский сад не только с точки зрения комфортности, безопасности и полезности для ребенка, но также видели в нем ресурс для своего развития как родителей.</w:t>
      </w:r>
    </w:p>
    <w:p w:rsidR="00BC786D" w:rsidRPr="00562605" w:rsidRDefault="00BC786D" w:rsidP="00BC786D">
      <w:pPr>
        <w:ind w:firstLine="576"/>
        <w:jc w:val="both"/>
        <w:rPr>
          <w:sz w:val="28"/>
          <w:szCs w:val="28"/>
        </w:rPr>
      </w:pPr>
      <w:r w:rsidRPr="00562605">
        <w:rPr>
          <w:sz w:val="28"/>
          <w:szCs w:val="28"/>
        </w:rPr>
        <w:t>Особого подхода и внимания требуют вопросы, касающиеся психолого-педагогической помощи отдельным семьям, имеющим явные проблемы с воспитанием ребенка. Педагогу следует хорошо разбираться в возрастной и дошкольной психологии; знать о кризисах развития ребенка; уметь успокоить родителя, подобрать нужные слова. В отдельных случаях воспитатель привлекает к решению проблем практического психолога.</w:t>
      </w:r>
    </w:p>
    <w:p w:rsidR="00BC786D" w:rsidRPr="00F21524" w:rsidRDefault="00BC786D" w:rsidP="00BC786D">
      <w:pPr>
        <w:numPr>
          <w:ilvl w:val="3"/>
          <w:numId w:val="67"/>
        </w:numPr>
        <w:tabs>
          <w:tab w:val="left" w:pos="831"/>
        </w:tabs>
        <w:ind w:firstLine="567"/>
        <w:jc w:val="both"/>
        <w:rPr>
          <w:i/>
          <w:sz w:val="28"/>
          <w:szCs w:val="28"/>
        </w:rPr>
      </w:pPr>
      <w:r>
        <w:rPr>
          <w:b/>
          <w:i/>
          <w:sz w:val="28"/>
          <w:szCs w:val="28"/>
        </w:rPr>
        <w:t>2.</w:t>
      </w:r>
      <w:r w:rsidRPr="0031594A">
        <w:rPr>
          <w:b/>
          <w:i/>
          <w:sz w:val="28"/>
          <w:szCs w:val="28"/>
        </w:rPr>
        <w:t>Принцип деятельности</w:t>
      </w:r>
      <w:r w:rsidRPr="00562605">
        <w:rPr>
          <w:i/>
          <w:sz w:val="28"/>
          <w:szCs w:val="28"/>
        </w:rPr>
        <w:t xml:space="preserve"> </w:t>
      </w:r>
      <w:r w:rsidRPr="00562605">
        <w:rPr>
          <w:sz w:val="28"/>
          <w:szCs w:val="28"/>
        </w:rPr>
        <w:t>заключается в выстраивании взаимоотношений детского сада с</w:t>
      </w:r>
      <w:r w:rsidRPr="00562605">
        <w:rPr>
          <w:i/>
          <w:sz w:val="28"/>
          <w:szCs w:val="28"/>
        </w:rPr>
        <w:t xml:space="preserve"> </w:t>
      </w:r>
      <w:r w:rsidRPr="00562605">
        <w:rPr>
          <w:sz w:val="28"/>
          <w:szCs w:val="28"/>
        </w:rPr>
        <w:t>родителями в логике взаимного влияния и</w:t>
      </w:r>
      <w:r>
        <w:rPr>
          <w:i/>
          <w:sz w:val="28"/>
          <w:szCs w:val="28"/>
        </w:rPr>
        <w:t xml:space="preserve"> </w:t>
      </w:r>
      <w:r w:rsidRPr="00F21524">
        <w:rPr>
          <w:sz w:val="28"/>
          <w:szCs w:val="28"/>
        </w:rPr>
        <w:t xml:space="preserve">активности всех участников образовательного процесса </w:t>
      </w:r>
      <w:r w:rsidRPr="00F21524">
        <w:rPr>
          <w:i/>
          <w:sz w:val="28"/>
          <w:szCs w:val="28"/>
        </w:rPr>
        <w:t xml:space="preserve">в качестве </w:t>
      </w:r>
      <w:r w:rsidRPr="00F21524">
        <w:rPr>
          <w:i/>
          <w:sz w:val="28"/>
          <w:szCs w:val="28"/>
        </w:rPr>
        <w:lastRenderedPageBreak/>
        <w:t>равноправных</w:t>
      </w:r>
      <w:r w:rsidRPr="00F21524">
        <w:rPr>
          <w:sz w:val="28"/>
          <w:szCs w:val="28"/>
        </w:rPr>
        <w:t xml:space="preserve"> </w:t>
      </w:r>
      <w:r w:rsidRPr="00F21524">
        <w:rPr>
          <w:i/>
          <w:sz w:val="28"/>
          <w:szCs w:val="28"/>
        </w:rPr>
        <w:t xml:space="preserve">партнеров </w:t>
      </w:r>
      <w:r w:rsidRPr="00F21524">
        <w:rPr>
          <w:sz w:val="28"/>
          <w:szCs w:val="28"/>
        </w:rPr>
        <w:t>(как в плане принятия управленческих решений,</w:t>
      </w:r>
      <w:r w:rsidRPr="00F21524">
        <w:rPr>
          <w:i/>
          <w:sz w:val="28"/>
          <w:szCs w:val="28"/>
        </w:rPr>
        <w:t xml:space="preserve"> </w:t>
      </w:r>
      <w:r w:rsidRPr="00F21524">
        <w:rPr>
          <w:sz w:val="28"/>
          <w:szCs w:val="28"/>
        </w:rPr>
        <w:t>так и в плане участия в</w:t>
      </w:r>
      <w:r w:rsidRPr="00F21524">
        <w:rPr>
          <w:i/>
          <w:sz w:val="28"/>
          <w:szCs w:val="28"/>
        </w:rPr>
        <w:t xml:space="preserve"> </w:t>
      </w:r>
      <w:r w:rsidRPr="00F21524">
        <w:rPr>
          <w:sz w:val="28"/>
          <w:szCs w:val="28"/>
        </w:rPr>
        <w:t>педагогическом процессе).</w:t>
      </w:r>
    </w:p>
    <w:p w:rsidR="00BC786D" w:rsidRPr="0069279E" w:rsidRDefault="00BC786D" w:rsidP="00BC786D">
      <w:pPr>
        <w:ind w:firstLine="562"/>
        <w:jc w:val="both"/>
        <w:rPr>
          <w:sz w:val="28"/>
          <w:szCs w:val="28"/>
        </w:rPr>
      </w:pPr>
      <w:r w:rsidRPr="00562605">
        <w:rPr>
          <w:sz w:val="28"/>
          <w:szCs w:val="28"/>
        </w:rPr>
        <w:t>Важно понимать, что партнерские отношения не возникают сами по себе, это довольно длительный и сложный процесс: знакомства, нахождения точек соприкосновения и взаимопонимания, разрушения стереотипов и становления взаимодоверия, осознания неразделимости институтов воспитания, выработки общих целей в воспитании и развитии детей, принятия и разделения ответственности сторон, приобретения позитивного опыта сотрудничества.</w:t>
      </w:r>
    </w:p>
    <w:p w:rsidR="00BC786D" w:rsidRPr="00EF6301" w:rsidRDefault="00BC786D" w:rsidP="00BC786D">
      <w:pPr>
        <w:tabs>
          <w:tab w:val="left" w:pos="9638"/>
        </w:tabs>
        <w:ind w:left="20" w:right="-1" w:firstLine="542"/>
        <w:jc w:val="both"/>
        <w:rPr>
          <w:sz w:val="28"/>
          <w:szCs w:val="28"/>
        </w:rPr>
      </w:pPr>
      <w:r w:rsidRPr="00562605">
        <w:rPr>
          <w:sz w:val="28"/>
          <w:szCs w:val="28"/>
        </w:rPr>
        <w:t>Одним  из  необходимых  условий  эффекти</w:t>
      </w:r>
      <w:r>
        <w:rPr>
          <w:sz w:val="28"/>
          <w:szCs w:val="28"/>
        </w:rPr>
        <w:t xml:space="preserve">вного  взаимодействия  </w:t>
      </w:r>
      <w:r w:rsidRPr="00562605">
        <w:rPr>
          <w:sz w:val="28"/>
          <w:szCs w:val="28"/>
        </w:rPr>
        <w:t>является  отказ  от</w:t>
      </w:r>
      <w:r w:rsidRPr="00EF6301">
        <w:rPr>
          <w:sz w:val="23"/>
        </w:rPr>
        <w:t xml:space="preserve"> </w:t>
      </w:r>
      <w:r w:rsidRPr="00EF6301">
        <w:rPr>
          <w:sz w:val="28"/>
          <w:szCs w:val="28"/>
        </w:rPr>
        <w:t>предвзятости в отношениях между педагогами и семьей, помощь родителям в избавлении от существующих стереотипов, так как совершенно очевидно, что партнерские отношения не могут строиться в атмосфере недоверия. Очень важно создавать позитивный имидж педагогов и детского сада в целом, одновременно освобождаясь от шаблонов и «ярлыков» в отношении родителей.</w:t>
      </w:r>
    </w:p>
    <w:p w:rsidR="00BC786D" w:rsidRPr="0069279E" w:rsidRDefault="00BC786D" w:rsidP="00BC786D">
      <w:pPr>
        <w:numPr>
          <w:ilvl w:val="3"/>
          <w:numId w:val="67"/>
        </w:numPr>
        <w:tabs>
          <w:tab w:val="left" w:pos="970"/>
          <w:tab w:val="left" w:pos="9638"/>
        </w:tabs>
        <w:ind w:right="-1" w:firstLine="567"/>
        <w:jc w:val="both"/>
        <w:rPr>
          <w:i/>
          <w:sz w:val="28"/>
          <w:szCs w:val="28"/>
        </w:rPr>
      </w:pPr>
      <w:r w:rsidRPr="00EF6301">
        <w:rPr>
          <w:b/>
          <w:i/>
          <w:sz w:val="28"/>
          <w:szCs w:val="28"/>
        </w:rPr>
        <w:t>3.</w:t>
      </w:r>
      <w:r>
        <w:rPr>
          <w:b/>
          <w:i/>
          <w:sz w:val="28"/>
          <w:szCs w:val="28"/>
        </w:rPr>
        <w:t xml:space="preserve"> </w:t>
      </w:r>
      <w:r w:rsidRPr="00EF6301">
        <w:rPr>
          <w:b/>
          <w:i/>
          <w:sz w:val="28"/>
          <w:szCs w:val="28"/>
        </w:rPr>
        <w:t>Принцип целостности</w:t>
      </w:r>
      <w:r w:rsidRPr="00EF6301">
        <w:rPr>
          <w:i/>
          <w:sz w:val="28"/>
          <w:szCs w:val="28"/>
        </w:rPr>
        <w:t xml:space="preserve"> </w:t>
      </w:r>
      <w:r w:rsidRPr="00EF6301">
        <w:rPr>
          <w:sz w:val="28"/>
          <w:szCs w:val="28"/>
        </w:rPr>
        <w:t>основан на понимании</w:t>
      </w:r>
      <w:r w:rsidRPr="00EF6301">
        <w:rPr>
          <w:i/>
          <w:sz w:val="28"/>
          <w:szCs w:val="28"/>
        </w:rPr>
        <w:t xml:space="preserve"> неразделимости </w:t>
      </w:r>
      <w:r w:rsidRPr="00EF6301">
        <w:rPr>
          <w:sz w:val="28"/>
          <w:szCs w:val="28"/>
        </w:rPr>
        <w:t>семейного и</w:t>
      </w:r>
      <w:r w:rsidRPr="00EF6301">
        <w:rPr>
          <w:i/>
          <w:sz w:val="28"/>
          <w:szCs w:val="28"/>
        </w:rPr>
        <w:t xml:space="preserve"> </w:t>
      </w:r>
      <w:r w:rsidRPr="00EF6301">
        <w:rPr>
          <w:sz w:val="28"/>
          <w:szCs w:val="28"/>
        </w:rPr>
        <w:t>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Данный принцип определяет необходимость согласования стратегии работы с ребенком в детском саду и его воспитания в семье,</w:t>
      </w:r>
      <w:r>
        <w:rPr>
          <w:i/>
          <w:sz w:val="28"/>
          <w:szCs w:val="28"/>
        </w:rPr>
        <w:t xml:space="preserve"> </w:t>
      </w:r>
      <w:r w:rsidRPr="00EF6301">
        <w:rPr>
          <w:sz w:val="28"/>
          <w:szCs w:val="28"/>
        </w:rPr>
        <w:t>а также выработку тактических действий в совместной воспитательной деятельности. При этом следует учитывать, что единство целей не отменяет особенностей в способах их реализации каждым из институтов воспитания.</w:t>
      </w:r>
    </w:p>
    <w:p w:rsidR="00BC786D" w:rsidRPr="00EF6301" w:rsidRDefault="00BC786D" w:rsidP="00BC786D">
      <w:pPr>
        <w:tabs>
          <w:tab w:val="left" w:pos="9638"/>
        </w:tabs>
        <w:ind w:right="-1" w:firstLine="576"/>
        <w:jc w:val="both"/>
        <w:rPr>
          <w:sz w:val="28"/>
          <w:szCs w:val="28"/>
        </w:rPr>
      </w:pPr>
      <w:r w:rsidRPr="00EF6301">
        <w:rPr>
          <w:sz w:val="28"/>
          <w:szCs w:val="28"/>
        </w:rPr>
        <w:t>Так, основой общественного воспитания является система социальных требований к ребенку, педагог ставит во главу угла создание оптимальных условий для освоения детьми образовательной программы. Воспитательное воздействие родителей выступает, прежде всего, через безусловную любовь к ребенку; обеспечение ему базовой потребности в безопасности; абсолютное принятие его таким, какой он есть, независимо от его успехов и неудач. В связи с этим при отборе содержания общения с родителями важно акцентировать их внимание на специфике вклада семьи в личностное развитие ребенка, а не дублировать функции и методы общественного воспитания.</w:t>
      </w:r>
    </w:p>
    <w:p w:rsidR="00BC786D" w:rsidRPr="00EF6301" w:rsidRDefault="00BC786D" w:rsidP="00BC786D">
      <w:pPr>
        <w:tabs>
          <w:tab w:val="left" w:pos="9638"/>
        </w:tabs>
        <w:ind w:right="-1" w:firstLine="572"/>
        <w:jc w:val="both"/>
        <w:rPr>
          <w:sz w:val="28"/>
          <w:szCs w:val="28"/>
        </w:rPr>
      </w:pPr>
      <w:r w:rsidRPr="00EF6301">
        <w:rPr>
          <w:sz w:val="28"/>
          <w:szCs w:val="28"/>
        </w:rPr>
        <w:t xml:space="preserve">Очень важно, чтобы педагоги и родители могли обмениваться опытом воспитания и развития детей, </w:t>
      </w:r>
      <w:proofErr w:type="gramStart"/>
      <w:r w:rsidRPr="00EF6301">
        <w:rPr>
          <w:sz w:val="28"/>
          <w:szCs w:val="28"/>
        </w:rPr>
        <w:t>обогащая и расширяя воспитательные возможности друг друга</w:t>
      </w:r>
      <w:proofErr w:type="gramEnd"/>
      <w:r w:rsidRPr="00EF6301">
        <w:rPr>
          <w:sz w:val="28"/>
          <w:szCs w:val="28"/>
        </w:rPr>
        <w:t>.</w:t>
      </w:r>
    </w:p>
    <w:p w:rsidR="00BC786D" w:rsidRPr="0069279E" w:rsidRDefault="00BC786D" w:rsidP="00BC786D">
      <w:pPr>
        <w:numPr>
          <w:ilvl w:val="2"/>
          <w:numId w:val="67"/>
        </w:numPr>
        <w:tabs>
          <w:tab w:val="left" w:pos="932"/>
          <w:tab w:val="left" w:pos="9638"/>
        </w:tabs>
        <w:ind w:right="-1" w:firstLine="567"/>
        <w:jc w:val="both"/>
        <w:rPr>
          <w:i/>
          <w:sz w:val="28"/>
          <w:szCs w:val="28"/>
        </w:rPr>
      </w:pPr>
      <w:r w:rsidRPr="00EF6301">
        <w:rPr>
          <w:b/>
          <w:i/>
          <w:sz w:val="28"/>
          <w:szCs w:val="28"/>
        </w:rPr>
        <w:t>4.</w:t>
      </w:r>
      <w:r>
        <w:rPr>
          <w:b/>
          <w:i/>
          <w:sz w:val="28"/>
          <w:szCs w:val="28"/>
        </w:rPr>
        <w:t xml:space="preserve"> </w:t>
      </w:r>
      <w:r w:rsidRPr="00EF6301">
        <w:rPr>
          <w:b/>
          <w:i/>
          <w:sz w:val="28"/>
          <w:szCs w:val="28"/>
        </w:rPr>
        <w:t>Принцип минимакса</w:t>
      </w:r>
      <w:r w:rsidRPr="00EF6301">
        <w:rPr>
          <w:i/>
          <w:sz w:val="28"/>
          <w:szCs w:val="28"/>
        </w:rPr>
        <w:t xml:space="preserve"> </w:t>
      </w:r>
      <w:r w:rsidRPr="00EF6301">
        <w:rPr>
          <w:sz w:val="28"/>
          <w:szCs w:val="28"/>
        </w:rPr>
        <w:t>предполагает дифференцированный подход к каждой семье,</w:t>
      </w:r>
      <w:r w:rsidRPr="00EF6301">
        <w:rPr>
          <w:i/>
          <w:sz w:val="28"/>
          <w:szCs w:val="28"/>
        </w:rPr>
        <w:t xml:space="preserve"> </w:t>
      </w:r>
      <w:proofErr w:type="spellStart"/>
      <w:r w:rsidRPr="00EF6301">
        <w:rPr>
          <w:sz w:val="28"/>
          <w:szCs w:val="28"/>
        </w:rPr>
        <w:t>разноуровневое</w:t>
      </w:r>
      <w:proofErr w:type="spellEnd"/>
      <w:r w:rsidRPr="00EF6301">
        <w:rPr>
          <w:sz w:val="28"/>
          <w:szCs w:val="28"/>
        </w:rPr>
        <w:t xml:space="preserve"> тактическое (помощь, взаимодействие) и содержательное многообразие в общении с родителями. 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w:t>
      </w:r>
    </w:p>
    <w:p w:rsidR="00BC786D" w:rsidRPr="00EF6301" w:rsidRDefault="00BC786D" w:rsidP="00BC786D">
      <w:pPr>
        <w:numPr>
          <w:ilvl w:val="2"/>
          <w:numId w:val="67"/>
        </w:numPr>
        <w:tabs>
          <w:tab w:val="left" w:pos="864"/>
          <w:tab w:val="left" w:pos="9638"/>
        </w:tabs>
        <w:ind w:right="-1" w:firstLine="567"/>
        <w:jc w:val="both"/>
        <w:rPr>
          <w:i/>
          <w:sz w:val="28"/>
          <w:szCs w:val="28"/>
        </w:rPr>
      </w:pPr>
      <w:r w:rsidRPr="00EF6301">
        <w:rPr>
          <w:b/>
          <w:i/>
          <w:sz w:val="28"/>
          <w:szCs w:val="28"/>
        </w:rPr>
        <w:t>5.</w:t>
      </w:r>
      <w:r>
        <w:rPr>
          <w:b/>
          <w:i/>
          <w:sz w:val="28"/>
          <w:szCs w:val="28"/>
        </w:rPr>
        <w:t xml:space="preserve"> </w:t>
      </w:r>
      <w:r w:rsidRPr="00EF6301">
        <w:rPr>
          <w:b/>
          <w:i/>
          <w:sz w:val="28"/>
          <w:szCs w:val="28"/>
        </w:rPr>
        <w:t>Принцип вариативности</w:t>
      </w:r>
      <w:r w:rsidRPr="00EF6301">
        <w:rPr>
          <w:i/>
          <w:sz w:val="28"/>
          <w:szCs w:val="28"/>
        </w:rPr>
        <w:t xml:space="preserve"> </w:t>
      </w:r>
      <w:r w:rsidRPr="00EF6301">
        <w:rPr>
          <w:sz w:val="28"/>
          <w:szCs w:val="28"/>
        </w:rPr>
        <w:t>предполагает предоставление родителям выбора содержания</w:t>
      </w:r>
      <w:r w:rsidRPr="00EF6301">
        <w:rPr>
          <w:i/>
          <w:sz w:val="28"/>
          <w:szCs w:val="28"/>
        </w:rPr>
        <w:t xml:space="preserve"> </w:t>
      </w:r>
      <w:r w:rsidRPr="00EF6301">
        <w:rPr>
          <w:sz w:val="28"/>
          <w:szCs w:val="28"/>
        </w:rPr>
        <w:t>общения, форм участия и степени включенности в образовательный процесс.</w:t>
      </w:r>
    </w:p>
    <w:p w:rsidR="00BC786D" w:rsidRPr="0069279E" w:rsidRDefault="00BC786D" w:rsidP="00BC786D">
      <w:pPr>
        <w:tabs>
          <w:tab w:val="left" w:pos="902"/>
          <w:tab w:val="left" w:pos="9638"/>
        </w:tabs>
        <w:ind w:right="-1"/>
        <w:jc w:val="both"/>
        <w:rPr>
          <w:sz w:val="28"/>
          <w:szCs w:val="28"/>
        </w:rPr>
      </w:pPr>
      <w:r>
        <w:rPr>
          <w:sz w:val="28"/>
          <w:szCs w:val="28"/>
        </w:rPr>
        <w:lastRenderedPageBreak/>
        <w:tab/>
        <w:t xml:space="preserve">В </w:t>
      </w:r>
      <w:r w:rsidRPr="00EF6301">
        <w:rPr>
          <w:sz w:val="28"/>
          <w:szCs w:val="28"/>
        </w:rPr>
        <w:t>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 Выбор родителями содержания и форм зависит от многих факторов: мотивационной готовности к взаимодействию с детским садом; актуальности предлагаемых тем для общения; индивидуальных различий каждого родителя, связанных с семейными традициями, социальным положением, особенностями здоровья членов семьи и др.</w:t>
      </w:r>
    </w:p>
    <w:p w:rsidR="00BC786D" w:rsidRPr="0069279E" w:rsidRDefault="00BC786D" w:rsidP="00BC786D">
      <w:pPr>
        <w:numPr>
          <w:ilvl w:val="2"/>
          <w:numId w:val="67"/>
        </w:numPr>
        <w:tabs>
          <w:tab w:val="left" w:pos="879"/>
          <w:tab w:val="left" w:pos="9638"/>
        </w:tabs>
        <w:ind w:right="-1" w:firstLine="851"/>
        <w:jc w:val="both"/>
        <w:rPr>
          <w:i/>
          <w:sz w:val="28"/>
          <w:szCs w:val="28"/>
        </w:rPr>
      </w:pPr>
      <w:r w:rsidRPr="00EF6301">
        <w:rPr>
          <w:b/>
          <w:i/>
          <w:sz w:val="28"/>
          <w:szCs w:val="28"/>
        </w:rPr>
        <w:t>6.</w:t>
      </w:r>
      <w:r>
        <w:rPr>
          <w:b/>
          <w:i/>
          <w:sz w:val="28"/>
          <w:szCs w:val="28"/>
        </w:rPr>
        <w:t xml:space="preserve"> </w:t>
      </w:r>
      <w:r w:rsidRPr="00EF6301">
        <w:rPr>
          <w:b/>
          <w:i/>
          <w:sz w:val="28"/>
          <w:szCs w:val="28"/>
        </w:rPr>
        <w:t>Принцип непрерывности</w:t>
      </w:r>
      <w:r w:rsidRPr="00EF6301">
        <w:rPr>
          <w:i/>
          <w:sz w:val="28"/>
          <w:szCs w:val="28"/>
        </w:rPr>
        <w:t xml:space="preserve"> </w:t>
      </w:r>
      <w:r w:rsidRPr="00EF6301">
        <w:rPr>
          <w:sz w:val="28"/>
          <w:szCs w:val="28"/>
        </w:rPr>
        <w:t>предполагает устранение</w:t>
      </w:r>
      <w:r w:rsidRPr="00EF6301">
        <w:rPr>
          <w:i/>
          <w:sz w:val="28"/>
          <w:szCs w:val="28"/>
        </w:rPr>
        <w:t xml:space="preserve"> </w:t>
      </w:r>
      <w:r w:rsidRPr="00EF6301">
        <w:rPr>
          <w:sz w:val="28"/>
          <w:szCs w:val="28"/>
        </w:rPr>
        <w:t>«разрывов»</w:t>
      </w:r>
      <w:r w:rsidRPr="00EF6301">
        <w:rPr>
          <w:i/>
          <w:sz w:val="28"/>
          <w:szCs w:val="28"/>
        </w:rPr>
        <w:t xml:space="preserve"> </w:t>
      </w:r>
      <w:r w:rsidRPr="00EF6301">
        <w:rPr>
          <w:sz w:val="28"/>
          <w:szCs w:val="28"/>
        </w:rPr>
        <w:t>в воспитании детей в</w:t>
      </w:r>
      <w:r w:rsidRPr="00EF6301">
        <w:rPr>
          <w:i/>
          <w:sz w:val="28"/>
          <w:szCs w:val="28"/>
        </w:rPr>
        <w:t xml:space="preserve"> </w:t>
      </w:r>
      <w:r w:rsidRPr="00EF6301">
        <w:rPr>
          <w:sz w:val="28"/>
          <w:szCs w:val="28"/>
        </w:rPr>
        <w:t>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и семейного институтов воспитания.</w:t>
      </w:r>
    </w:p>
    <w:p w:rsidR="00BC786D" w:rsidRPr="00A635ED" w:rsidRDefault="00BC786D" w:rsidP="00BC786D">
      <w:pPr>
        <w:tabs>
          <w:tab w:val="left" w:pos="9638"/>
        </w:tabs>
        <w:ind w:right="-1" w:firstLine="572"/>
        <w:jc w:val="both"/>
        <w:rPr>
          <w:sz w:val="28"/>
          <w:szCs w:val="28"/>
        </w:rPr>
      </w:pPr>
      <w:proofErr w:type="gramStart"/>
      <w:r w:rsidRPr="00EF6301">
        <w:rPr>
          <w:sz w:val="28"/>
          <w:szCs w:val="28"/>
        </w:rPr>
        <w:t>Так, например, задачи развития детской самостоятельности решаются не только педагогами в рамках различных видов деятельности в детском саду, но и дома родители поддерживают стремление ребенка помогать взрослым, стараются развивать соответствующие возрасту навыки самообслуживания, поощряют активность и инициативу в игровой, элементарной трудовой и других видах детской деятельности.</w:t>
      </w:r>
      <w:proofErr w:type="gramEnd"/>
    </w:p>
    <w:p w:rsidR="00BC786D" w:rsidRPr="00C939D5" w:rsidRDefault="00BC786D" w:rsidP="00BC786D">
      <w:pPr>
        <w:numPr>
          <w:ilvl w:val="2"/>
          <w:numId w:val="67"/>
        </w:numPr>
        <w:tabs>
          <w:tab w:val="left" w:pos="902"/>
          <w:tab w:val="left" w:pos="9638"/>
        </w:tabs>
        <w:spacing w:after="120"/>
        <w:ind w:right="-1" w:firstLine="567"/>
        <w:jc w:val="both"/>
        <w:rPr>
          <w:i/>
          <w:sz w:val="28"/>
          <w:szCs w:val="28"/>
        </w:rPr>
      </w:pPr>
      <w:r w:rsidRPr="00EF6301">
        <w:rPr>
          <w:b/>
          <w:i/>
          <w:sz w:val="28"/>
          <w:szCs w:val="28"/>
        </w:rPr>
        <w:t>7.</w:t>
      </w:r>
      <w:r>
        <w:rPr>
          <w:b/>
          <w:i/>
          <w:sz w:val="28"/>
          <w:szCs w:val="28"/>
        </w:rPr>
        <w:t xml:space="preserve"> </w:t>
      </w:r>
      <w:r w:rsidRPr="00EF6301">
        <w:rPr>
          <w:b/>
          <w:i/>
          <w:sz w:val="28"/>
          <w:szCs w:val="28"/>
        </w:rPr>
        <w:t>Принцип творчества</w:t>
      </w:r>
      <w:r w:rsidRPr="00EF6301">
        <w:rPr>
          <w:i/>
          <w:sz w:val="28"/>
          <w:szCs w:val="28"/>
        </w:rPr>
        <w:t xml:space="preserve"> </w:t>
      </w:r>
      <w:r w:rsidRPr="00EF6301">
        <w:rPr>
          <w:sz w:val="28"/>
          <w:szCs w:val="28"/>
        </w:rPr>
        <w:t>означает возможность для всех участников образовательного</w:t>
      </w:r>
      <w:r w:rsidRPr="00EF6301">
        <w:rPr>
          <w:i/>
          <w:sz w:val="28"/>
          <w:szCs w:val="28"/>
        </w:rPr>
        <w:t xml:space="preserve"> </w:t>
      </w:r>
      <w:r w:rsidRPr="00EF6301">
        <w:rPr>
          <w:sz w:val="28"/>
          <w:szCs w:val="28"/>
        </w:rPr>
        <w:t>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BC786D" w:rsidRDefault="00BC786D" w:rsidP="00BC786D">
      <w:pPr>
        <w:spacing w:after="120"/>
        <w:ind w:left="720" w:right="20" w:hanging="706"/>
        <w:rPr>
          <w:b/>
          <w:sz w:val="28"/>
          <w:szCs w:val="28"/>
        </w:rPr>
      </w:pPr>
      <w:r w:rsidRPr="00F21524">
        <w:rPr>
          <w:b/>
          <w:sz w:val="28"/>
          <w:szCs w:val="28"/>
        </w:rPr>
        <w:t xml:space="preserve">Особенности взаимодействия с семьями воспитанников </w:t>
      </w:r>
    </w:p>
    <w:p w:rsidR="00BC786D" w:rsidRPr="00A635ED" w:rsidRDefault="00BC786D" w:rsidP="00BC786D">
      <w:pPr>
        <w:ind w:right="23" w:firstLine="708"/>
        <w:jc w:val="both"/>
        <w:rPr>
          <w:sz w:val="28"/>
          <w:szCs w:val="28"/>
        </w:rPr>
      </w:pPr>
      <w:r w:rsidRPr="00F21524">
        <w:rPr>
          <w:sz w:val="28"/>
          <w:szCs w:val="28"/>
        </w:rPr>
        <w:t>За последние годы как никогда отмечается заинтересованность родителей во всестороннем</w:t>
      </w:r>
      <w:r>
        <w:rPr>
          <w:sz w:val="28"/>
          <w:szCs w:val="28"/>
        </w:rPr>
        <w:t xml:space="preserve"> </w:t>
      </w:r>
      <w:r w:rsidRPr="00F21524">
        <w:rPr>
          <w:sz w:val="28"/>
          <w:szCs w:val="28"/>
        </w:rPr>
        <w:t>развитии 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w:t>
      </w:r>
      <w:r>
        <w:rPr>
          <w:sz w:val="28"/>
          <w:szCs w:val="28"/>
        </w:rPr>
        <w:t>.</w:t>
      </w:r>
    </w:p>
    <w:p w:rsidR="00BC786D" w:rsidRPr="00A635ED" w:rsidRDefault="00BC786D" w:rsidP="00BC786D">
      <w:pPr>
        <w:spacing w:after="120"/>
        <w:ind w:left="20" w:right="23" w:firstLine="700"/>
        <w:jc w:val="both"/>
        <w:rPr>
          <w:sz w:val="28"/>
          <w:szCs w:val="28"/>
        </w:rPr>
      </w:pPr>
      <w:r w:rsidRPr="00F21524">
        <w:rPr>
          <w:sz w:val="28"/>
          <w:szCs w:val="28"/>
        </w:rPr>
        <w:t>Планируя ту или иную форму работы, исходим из представлений о современных родителях, как о современн</w:t>
      </w:r>
      <w:r>
        <w:rPr>
          <w:sz w:val="28"/>
          <w:szCs w:val="28"/>
        </w:rPr>
        <w:t>ы</w:t>
      </w:r>
      <w:r w:rsidRPr="00F21524">
        <w:rPr>
          <w:sz w:val="28"/>
          <w:szCs w:val="28"/>
        </w:rPr>
        <w:t>х людях, готовок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w:t>
      </w:r>
    </w:p>
    <w:p w:rsidR="00BC786D" w:rsidRPr="00A635ED" w:rsidRDefault="00BC786D" w:rsidP="00BC786D">
      <w:pPr>
        <w:rPr>
          <w:b/>
          <w:sz w:val="28"/>
          <w:szCs w:val="28"/>
        </w:rPr>
      </w:pPr>
      <w:r w:rsidRPr="001424AF">
        <w:rPr>
          <w:b/>
          <w:sz w:val="28"/>
          <w:szCs w:val="28"/>
        </w:rPr>
        <w:t>Информационно-аналитические</w:t>
      </w:r>
      <w:r>
        <w:rPr>
          <w:b/>
          <w:sz w:val="28"/>
          <w:szCs w:val="28"/>
        </w:rPr>
        <w:t>:</w:t>
      </w:r>
    </w:p>
    <w:p w:rsidR="00BC786D" w:rsidRPr="00A635ED" w:rsidRDefault="00BC786D" w:rsidP="00BC786D">
      <w:pPr>
        <w:pStyle w:val="a4"/>
        <w:numPr>
          <w:ilvl w:val="0"/>
          <w:numId w:val="70"/>
        </w:numPr>
        <w:tabs>
          <w:tab w:val="left" w:pos="140"/>
        </w:tabs>
        <w:spacing w:after="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анкетирование;</w:t>
      </w:r>
    </w:p>
    <w:p w:rsidR="00BC786D" w:rsidRPr="00A635ED" w:rsidRDefault="00BC786D" w:rsidP="00BC786D">
      <w:pPr>
        <w:pStyle w:val="a4"/>
        <w:numPr>
          <w:ilvl w:val="0"/>
          <w:numId w:val="70"/>
        </w:numPr>
        <w:tabs>
          <w:tab w:val="left" w:pos="140"/>
        </w:tabs>
        <w:spacing w:after="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опрос;</w:t>
      </w:r>
    </w:p>
    <w:p w:rsidR="00BC786D" w:rsidRPr="00A635ED" w:rsidRDefault="00BC786D" w:rsidP="00BC786D">
      <w:pPr>
        <w:pStyle w:val="a4"/>
        <w:numPr>
          <w:ilvl w:val="0"/>
          <w:numId w:val="70"/>
        </w:numPr>
        <w:tabs>
          <w:tab w:val="left" w:pos="140"/>
        </w:tabs>
        <w:spacing w:after="12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почтовый ящик.</w:t>
      </w:r>
    </w:p>
    <w:p w:rsidR="00BC786D" w:rsidRPr="00A635ED" w:rsidRDefault="00BC786D" w:rsidP="00BC786D">
      <w:pPr>
        <w:rPr>
          <w:b/>
          <w:sz w:val="28"/>
          <w:szCs w:val="28"/>
        </w:rPr>
      </w:pPr>
      <w:r w:rsidRPr="001424AF">
        <w:rPr>
          <w:b/>
          <w:sz w:val="28"/>
          <w:szCs w:val="28"/>
        </w:rPr>
        <w:t>Наглядно-информационные:</w:t>
      </w:r>
    </w:p>
    <w:p w:rsidR="00BC786D" w:rsidRPr="00A635ED" w:rsidRDefault="00BC786D" w:rsidP="00BC786D">
      <w:pPr>
        <w:pStyle w:val="a4"/>
        <w:numPr>
          <w:ilvl w:val="0"/>
          <w:numId w:val="71"/>
        </w:numPr>
        <w:tabs>
          <w:tab w:val="left" w:pos="140"/>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родительские клубы;</w:t>
      </w:r>
    </w:p>
    <w:p w:rsidR="00BC786D" w:rsidRPr="00A635ED" w:rsidRDefault="00BC786D" w:rsidP="00BC786D">
      <w:pPr>
        <w:pStyle w:val="a4"/>
        <w:numPr>
          <w:ilvl w:val="0"/>
          <w:numId w:val="71"/>
        </w:numPr>
        <w:tabs>
          <w:tab w:val="left" w:pos="140"/>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мини-библиотека;</w:t>
      </w:r>
    </w:p>
    <w:p w:rsidR="00BC786D" w:rsidRPr="00A72FD5" w:rsidRDefault="00BC786D" w:rsidP="00BC786D">
      <w:pPr>
        <w:pStyle w:val="a4"/>
        <w:numPr>
          <w:ilvl w:val="0"/>
          <w:numId w:val="71"/>
        </w:numPr>
        <w:tabs>
          <w:tab w:val="left" w:pos="149"/>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информационные стенды;</w:t>
      </w:r>
    </w:p>
    <w:p w:rsidR="00BC786D" w:rsidRPr="00A72FD5" w:rsidRDefault="00BC786D" w:rsidP="00BC786D">
      <w:pPr>
        <w:pStyle w:val="a4"/>
        <w:numPr>
          <w:ilvl w:val="0"/>
          <w:numId w:val="71"/>
        </w:numPr>
        <w:tabs>
          <w:tab w:val="left" w:pos="149"/>
        </w:tabs>
        <w:spacing w:after="0" w:line="240" w:lineRule="auto"/>
        <w:ind w:left="0" w:firstLine="426"/>
        <w:rPr>
          <w:rFonts w:ascii="Times New Roman" w:eastAsia="Times New Roman" w:hAnsi="Times New Roman" w:cs="Times New Roman"/>
          <w:sz w:val="28"/>
          <w:szCs w:val="28"/>
        </w:rPr>
      </w:pPr>
      <w:r w:rsidRPr="00A72FD5">
        <w:rPr>
          <w:rFonts w:ascii="Times New Roman" w:eastAsia="Times New Roman" w:hAnsi="Times New Roman" w:cs="Times New Roman"/>
          <w:sz w:val="28"/>
          <w:szCs w:val="28"/>
        </w:rPr>
        <w:t>выпуск газеты.</w:t>
      </w:r>
    </w:p>
    <w:p w:rsidR="00BC786D" w:rsidRPr="00A635ED" w:rsidRDefault="00BC786D" w:rsidP="00BC786D">
      <w:pPr>
        <w:tabs>
          <w:tab w:val="left" w:pos="149"/>
          <w:tab w:val="left" w:pos="2410"/>
        </w:tabs>
        <w:ind w:right="-1"/>
        <w:jc w:val="both"/>
        <w:rPr>
          <w:b/>
          <w:sz w:val="28"/>
          <w:szCs w:val="28"/>
        </w:rPr>
      </w:pPr>
      <w:r>
        <w:rPr>
          <w:b/>
          <w:sz w:val="28"/>
          <w:szCs w:val="28"/>
        </w:rPr>
        <w:lastRenderedPageBreak/>
        <w:t>Познавательные</w:t>
      </w:r>
      <w:r w:rsidRPr="001424AF">
        <w:rPr>
          <w:b/>
          <w:sz w:val="28"/>
          <w:szCs w:val="28"/>
        </w:rPr>
        <w:t>:</w:t>
      </w:r>
    </w:p>
    <w:p w:rsidR="00BC786D" w:rsidRPr="00A635ED" w:rsidRDefault="00BC786D" w:rsidP="00BC786D">
      <w:pPr>
        <w:numPr>
          <w:ilvl w:val="0"/>
          <w:numId w:val="72"/>
        </w:numPr>
        <w:tabs>
          <w:tab w:val="left" w:pos="140"/>
        </w:tabs>
        <w:ind w:left="0" w:firstLine="426"/>
        <w:rPr>
          <w:sz w:val="28"/>
          <w:szCs w:val="28"/>
        </w:rPr>
      </w:pPr>
      <w:r w:rsidRPr="00F21524">
        <w:rPr>
          <w:sz w:val="28"/>
          <w:szCs w:val="28"/>
        </w:rPr>
        <w:t>родительские гостиные;</w:t>
      </w:r>
    </w:p>
    <w:p w:rsidR="00BC786D" w:rsidRPr="008C09FB" w:rsidRDefault="00BC786D" w:rsidP="00BC786D">
      <w:pPr>
        <w:numPr>
          <w:ilvl w:val="0"/>
          <w:numId w:val="72"/>
        </w:numPr>
        <w:tabs>
          <w:tab w:val="left" w:pos="140"/>
        </w:tabs>
        <w:ind w:left="0" w:firstLine="426"/>
        <w:rPr>
          <w:sz w:val="28"/>
          <w:szCs w:val="28"/>
        </w:rPr>
      </w:pPr>
      <w:r w:rsidRPr="00F21524">
        <w:rPr>
          <w:sz w:val="28"/>
          <w:szCs w:val="28"/>
        </w:rPr>
        <w:t>нетрадиционные родительские собрания</w:t>
      </w:r>
    </w:p>
    <w:p w:rsidR="00BC786D" w:rsidRPr="001424AF" w:rsidRDefault="00BC786D" w:rsidP="00BC786D">
      <w:pPr>
        <w:pStyle w:val="a4"/>
        <w:numPr>
          <w:ilvl w:val="0"/>
          <w:numId w:val="72"/>
        </w:numPr>
        <w:tabs>
          <w:tab w:val="left" w:pos="135"/>
        </w:tabs>
        <w:spacing w:after="0" w:line="240" w:lineRule="auto"/>
        <w:ind w:left="0" w:firstLine="426"/>
        <w:rPr>
          <w:rFonts w:ascii="Times New Roman" w:eastAsia="Times New Roman" w:hAnsi="Times New Roman" w:cs="Times New Roman"/>
          <w:sz w:val="28"/>
          <w:szCs w:val="28"/>
        </w:rPr>
      </w:pPr>
      <w:bookmarkStart w:id="1" w:name="page113"/>
      <w:bookmarkEnd w:id="1"/>
      <w:r w:rsidRPr="001424AF">
        <w:rPr>
          <w:rFonts w:ascii="Times New Roman" w:eastAsia="Times New Roman" w:hAnsi="Times New Roman" w:cs="Times New Roman"/>
          <w:sz w:val="28"/>
          <w:szCs w:val="28"/>
        </w:rPr>
        <w:t>устные журналы;</w:t>
      </w:r>
    </w:p>
    <w:p w:rsidR="00BC786D" w:rsidRDefault="00BC786D" w:rsidP="00BC786D">
      <w:pPr>
        <w:numPr>
          <w:ilvl w:val="0"/>
          <w:numId w:val="72"/>
        </w:numPr>
        <w:tabs>
          <w:tab w:val="left" w:pos="135"/>
        </w:tabs>
        <w:spacing w:after="120"/>
        <w:ind w:left="0" w:firstLine="426"/>
        <w:rPr>
          <w:sz w:val="28"/>
          <w:szCs w:val="28"/>
        </w:rPr>
      </w:pPr>
      <w:r w:rsidRPr="00F21524">
        <w:rPr>
          <w:sz w:val="28"/>
          <w:szCs w:val="28"/>
        </w:rPr>
        <w:t xml:space="preserve">экскурсии. </w:t>
      </w:r>
    </w:p>
    <w:p w:rsidR="00BC786D" w:rsidRPr="001424AF" w:rsidRDefault="00BC786D" w:rsidP="00BC786D">
      <w:pPr>
        <w:tabs>
          <w:tab w:val="left" w:pos="135"/>
        </w:tabs>
        <w:rPr>
          <w:b/>
          <w:sz w:val="28"/>
          <w:szCs w:val="28"/>
        </w:rPr>
      </w:pPr>
      <w:r w:rsidRPr="001424AF">
        <w:rPr>
          <w:b/>
          <w:sz w:val="28"/>
          <w:szCs w:val="28"/>
        </w:rPr>
        <w:t>Досуговые:</w:t>
      </w:r>
    </w:p>
    <w:p w:rsidR="00BC786D" w:rsidRPr="00A635ED" w:rsidRDefault="00BC786D" w:rsidP="00BC786D">
      <w:pPr>
        <w:numPr>
          <w:ilvl w:val="0"/>
          <w:numId w:val="69"/>
        </w:numPr>
        <w:tabs>
          <w:tab w:val="left" w:pos="709"/>
        </w:tabs>
        <w:ind w:left="140" w:firstLine="286"/>
        <w:rPr>
          <w:sz w:val="28"/>
          <w:szCs w:val="28"/>
        </w:rPr>
      </w:pPr>
      <w:r w:rsidRPr="00F21524">
        <w:rPr>
          <w:sz w:val="28"/>
          <w:szCs w:val="28"/>
        </w:rPr>
        <w:t>праздники;</w:t>
      </w:r>
    </w:p>
    <w:p w:rsidR="00BC786D" w:rsidRPr="00A635ED" w:rsidRDefault="00BC786D" w:rsidP="00BC786D">
      <w:pPr>
        <w:numPr>
          <w:ilvl w:val="0"/>
          <w:numId w:val="69"/>
        </w:numPr>
        <w:tabs>
          <w:tab w:val="left" w:pos="709"/>
        </w:tabs>
        <w:ind w:left="140" w:firstLine="286"/>
        <w:rPr>
          <w:sz w:val="28"/>
          <w:szCs w:val="28"/>
        </w:rPr>
      </w:pPr>
      <w:r w:rsidRPr="00F21524">
        <w:rPr>
          <w:sz w:val="28"/>
          <w:szCs w:val="28"/>
        </w:rPr>
        <w:t>совместные досуги;</w:t>
      </w:r>
    </w:p>
    <w:p w:rsidR="00BC786D" w:rsidRPr="00A635ED" w:rsidRDefault="00BC786D" w:rsidP="00BC786D">
      <w:pPr>
        <w:numPr>
          <w:ilvl w:val="0"/>
          <w:numId w:val="69"/>
        </w:numPr>
        <w:tabs>
          <w:tab w:val="left" w:pos="709"/>
        </w:tabs>
        <w:ind w:left="140" w:firstLine="286"/>
        <w:rPr>
          <w:sz w:val="28"/>
          <w:szCs w:val="28"/>
        </w:rPr>
      </w:pPr>
      <w:r w:rsidRPr="00F21524">
        <w:rPr>
          <w:sz w:val="28"/>
          <w:szCs w:val="28"/>
        </w:rPr>
        <w:t>акции;</w:t>
      </w:r>
    </w:p>
    <w:p w:rsidR="00BC786D" w:rsidRPr="009D5870" w:rsidRDefault="00BC786D" w:rsidP="00BC786D">
      <w:pPr>
        <w:numPr>
          <w:ilvl w:val="0"/>
          <w:numId w:val="69"/>
        </w:numPr>
        <w:tabs>
          <w:tab w:val="left" w:pos="709"/>
        </w:tabs>
        <w:spacing w:after="120"/>
        <w:ind w:left="140" w:firstLine="286"/>
        <w:rPr>
          <w:sz w:val="28"/>
          <w:szCs w:val="28"/>
        </w:rPr>
      </w:pPr>
      <w:r w:rsidRPr="00F21524">
        <w:rPr>
          <w:sz w:val="28"/>
          <w:szCs w:val="28"/>
        </w:rPr>
        <w:t>участие родителей в конкурсах, выставках.</w:t>
      </w:r>
    </w:p>
    <w:p w:rsidR="00BC786D" w:rsidRPr="00F21524" w:rsidRDefault="00BC786D" w:rsidP="00BC786D">
      <w:pPr>
        <w:ind w:firstLine="708"/>
        <w:jc w:val="both"/>
        <w:rPr>
          <w:sz w:val="28"/>
          <w:szCs w:val="28"/>
        </w:rPr>
      </w:pPr>
      <w:r w:rsidRPr="00F21524">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F21524">
        <w:rPr>
          <w:sz w:val="28"/>
          <w:szCs w:val="28"/>
        </w:rPr>
        <w:t>социальн</w:t>
      </w:r>
      <w:proofErr w:type="gramStart"/>
      <w:r w:rsidRPr="00F21524">
        <w:rPr>
          <w:sz w:val="28"/>
          <w:szCs w:val="28"/>
        </w:rPr>
        <w:t>o</w:t>
      </w:r>
      <w:proofErr w:type="spellEnd"/>
      <w:proofErr w:type="gramEnd"/>
      <w:r w:rsidRPr="00F21524">
        <w:rPr>
          <w:sz w:val="28"/>
          <w:szCs w:val="28"/>
        </w:rPr>
        <w:t>-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C786D" w:rsidRPr="00F21524" w:rsidRDefault="00BC786D" w:rsidP="00BC786D">
      <w:pPr>
        <w:ind w:firstLine="708"/>
        <w:jc w:val="both"/>
        <w:rPr>
          <w:sz w:val="28"/>
          <w:szCs w:val="28"/>
        </w:rPr>
      </w:pPr>
      <w:r w:rsidRPr="00F21524">
        <w:rPr>
          <w:sz w:val="28"/>
          <w:szCs w:val="28"/>
        </w:rPr>
        <w:t xml:space="preserve">Родителям и воспитателям необходимо преодолеть субординацию, </w:t>
      </w:r>
      <w:proofErr w:type="spellStart"/>
      <w:r w:rsidRPr="00F21524">
        <w:rPr>
          <w:sz w:val="28"/>
          <w:szCs w:val="28"/>
        </w:rPr>
        <w:t>монологизм</w:t>
      </w:r>
      <w:proofErr w:type="spellEnd"/>
      <w:r w:rsidRPr="00F21524">
        <w:rPr>
          <w:sz w:val="28"/>
          <w:szCs w:val="28"/>
        </w:rPr>
        <w:t xml:space="preserve"> в отношениях друг с другом, отказаться от привычки критиковать друг друга, научиться видеть друг</w:t>
      </w:r>
      <w:r>
        <w:rPr>
          <w:sz w:val="28"/>
          <w:szCs w:val="28"/>
        </w:rPr>
        <w:t xml:space="preserve"> в </w:t>
      </w:r>
      <w:r w:rsidRPr="00F21524">
        <w:rPr>
          <w:sz w:val="28"/>
          <w:szCs w:val="28"/>
        </w:rPr>
        <w:t>друге не средство решения своих проблем, а полноправных партнеров, сотрудников. Основные задачи взаимодействия детского сада с семьей:</w:t>
      </w:r>
    </w:p>
    <w:p w:rsidR="00BC786D" w:rsidRDefault="00BC786D" w:rsidP="00BC786D">
      <w:pPr>
        <w:jc w:val="both"/>
        <w:rPr>
          <w:sz w:val="28"/>
          <w:szCs w:val="28"/>
        </w:rPr>
      </w:pPr>
      <w:r w:rsidRPr="00F21524">
        <w:rPr>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786D" w:rsidRPr="00F21524" w:rsidRDefault="00BC786D" w:rsidP="00BC786D">
      <w:pPr>
        <w:jc w:val="both"/>
        <w:rPr>
          <w:sz w:val="28"/>
          <w:szCs w:val="28"/>
        </w:rPr>
      </w:pPr>
      <w:r w:rsidRPr="00F21524">
        <w:rPr>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C786D" w:rsidRDefault="00BC786D" w:rsidP="00BC786D">
      <w:pPr>
        <w:jc w:val="both"/>
        <w:rPr>
          <w:sz w:val="28"/>
          <w:szCs w:val="28"/>
        </w:rPr>
      </w:pPr>
      <w:r w:rsidRPr="00F21524">
        <w:rPr>
          <w:sz w:val="28"/>
          <w:szCs w:val="28"/>
        </w:rPr>
        <w:t>- информирование друг друга об актуальн</w:t>
      </w:r>
      <w:r>
        <w:rPr>
          <w:sz w:val="28"/>
          <w:szCs w:val="28"/>
        </w:rPr>
        <w:t>ы</w:t>
      </w:r>
      <w:r w:rsidRPr="00F21524">
        <w:rPr>
          <w:sz w:val="28"/>
          <w:szCs w:val="28"/>
        </w:rPr>
        <w:t xml:space="preserve">х задачах воспитания и обучения детей и о возможностях детского сада и семьи в решении данных задач; </w:t>
      </w:r>
    </w:p>
    <w:p w:rsidR="00BC786D" w:rsidRPr="00F21524" w:rsidRDefault="00BC786D" w:rsidP="00BC786D">
      <w:pPr>
        <w:jc w:val="both"/>
        <w:rPr>
          <w:sz w:val="28"/>
          <w:szCs w:val="28"/>
        </w:rPr>
      </w:pPr>
      <w:r w:rsidRPr="00F21524">
        <w:rPr>
          <w:sz w:val="28"/>
          <w:szCs w:val="28"/>
        </w:rPr>
        <w:t>- создание в детском саду условий для разнообразного по содержанию и формам сотрудничества,</w:t>
      </w:r>
      <w:r>
        <w:rPr>
          <w:sz w:val="28"/>
          <w:szCs w:val="28"/>
        </w:rPr>
        <w:t xml:space="preserve"> </w:t>
      </w:r>
      <w:r w:rsidRPr="00F21524">
        <w:rPr>
          <w:sz w:val="28"/>
          <w:szCs w:val="28"/>
        </w:rPr>
        <w:t>способствующего развитию конструктивного взаимодействия педагогов и родителей с детьми;</w:t>
      </w:r>
    </w:p>
    <w:p w:rsidR="00BC786D" w:rsidRDefault="00BC786D" w:rsidP="00BC786D">
      <w:pPr>
        <w:ind w:right="20"/>
        <w:jc w:val="both"/>
        <w:rPr>
          <w:sz w:val="28"/>
          <w:szCs w:val="28"/>
        </w:rPr>
      </w:pPr>
      <w:r w:rsidRPr="00F21524">
        <w:rPr>
          <w:sz w:val="28"/>
          <w:szCs w:val="28"/>
        </w:rPr>
        <w:t>- привлечение семей воспитанников к участию в совместных с педагогами мероприятиях, организуемых в районе (</w:t>
      </w:r>
      <w:r>
        <w:rPr>
          <w:sz w:val="28"/>
          <w:szCs w:val="28"/>
        </w:rPr>
        <w:t>республике</w:t>
      </w:r>
      <w:r w:rsidRPr="00F21524">
        <w:rPr>
          <w:sz w:val="28"/>
          <w:szCs w:val="28"/>
        </w:rPr>
        <w:t xml:space="preserve">); </w:t>
      </w:r>
    </w:p>
    <w:p w:rsidR="00BC786D" w:rsidRPr="00F9097C" w:rsidRDefault="00BC786D" w:rsidP="00BC786D">
      <w:pPr>
        <w:ind w:right="20"/>
        <w:jc w:val="both"/>
        <w:rPr>
          <w:sz w:val="28"/>
          <w:szCs w:val="28"/>
        </w:rPr>
      </w:pPr>
      <w:r w:rsidRPr="00F21524">
        <w:rPr>
          <w:sz w:val="28"/>
          <w:szCs w:val="28"/>
        </w:rPr>
        <w:t>- поощрение родителей за внимательное отношение к разнообразным стремлениям и потребностям</w:t>
      </w:r>
      <w:r>
        <w:rPr>
          <w:sz w:val="28"/>
          <w:szCs w:val="28"/>
        </w:rPr>
        <w:t xml:space="preserve"> </w:t>
      </w:r>
      <w:r w:rsidRPr="00F21524">
        <w:rPr>
          <w:sz w:val="28"/>
          <w:szCs w:val="28"/>
        </w:rPr>
        <w:t>ребенка, создание необходимых условий для их удовлетворения в семье.</w:t>
      </w:r>
    </w:p>
    <w:p w:rsidR="00BC786D" w:rsidRDefault="00BC786D" w:rsidP="00BC786D">
      <w:pPr>
        <w:rPr>
          <w:sz w:val="28"/>
          <w:szCs w:val="28"/>
        </w:rPr>
      </w:pPr>
    </w:p>
    <w:p w:rsidR="00BC786D" w:rsidRDefault="00BC786D" w:rsidP="00BC786D">
      <w:pPr>
        <w:ind w:left="720"/>
        <w:rPr>
          <w:sz w:val="28"/>
          <w:szCs w:val="28"/>
        </w:rPr>
      </w:pPr>
    </w:p>
    <w:p w:rsidR="00BC786D" w:rsidRDefault="00BC786D" w:rsidP="00BC786D">
      <w:pPr>
        <w:ind w:left="720"/>
        <w:rPr>
          <w:sz w:val="28"/>
          <w:szCs w:val="28"/>
        </w:rPr>
      </w:pPr>
    </w:p>
    <w:p w:rsidR="00BC786D" w:rsidRDefault="00BC786D" w:rsidP="00BC786D">
      <w:pPr>
        <w:ind w:left="720"/>
        <w:rPr>
          <w:sz w:val="28"/>
          <w:szCs w:val="28"/>
        </w:rPr>
      </w:pPr>
    </w:p>
    <w:p w:rsidR="00BC786D" w:rsidRDefault="00BC786D" w:rsidP="00BC786D">
      <w:pPr>
        <w:ind w:left="720"/>
        <w:rPr>
          <w:sz w:val="28"/>
          <w:szCs w:val="28"/>
        </w:rPr>
      </w:pPr>
    </w:p>
    <w:p w:rsidR="00BC786D" w:rsidRPr="00DA2252" w:rsidRDefault="00BC786D" w:rsidP="00BC786D">
      <w:pPr>
        <w:rPr>
          <w:sz w:val="28"/>
          <w:szCs w:val="28"/>
        </w:rPr>
      </w:pPr>
    </w:p>
    <w:p w:rsidR="00BC786D" w:rsidRPr="003B084A" w:rsidRDefault="00BC786D" w:rsidP="00BC786D">
      <w:pPr>
        <w:spacing w:after="120"/>
        <w:jc w:val="center"/>
        <w:rPr>
          <w:rFonts w:eastAsia="Calibri"/>
          <w:b/>
          <w:color w:val="000000"/>
          <w:sz w:val="32"/>
          <w:szCs w:val="32"/>
        </w:rPr>
      </w:pPr>
      <w:r w:rsidRPr="003B084A">
        <w:rPr>
          <w:rFonts w:eastAsia="Calibri"/>
          <w:b/>
          <w:color w:val="000000"/>
          <w:sz w:val="32"/>
          <w:szCs w:val="32"/>
          <w:lang w:val="en-US"/>
        </w:rPr>
        <w:lastRenderedPageBreak/>
        <w:t>III</w:t>
      </w:r>
      <w:r w:rsidRPr="003B084A">
        <w:rPr>
          <w:rFonts w:eastAsia="Calibri"/>
          <w:b/>
          <w:color w:val="000000"/>
          <w:sz w:val="32"/>
          <w:szCs w:val="32"/>
        </w:rPr>
        <w:t>.Организационный раздел</w:t>
      </w:r>
    </w:p>
    <w:p w:rsidR="00BC786D" w:rsidRPr="00887EF2" w:rsidRDefault="00BC786D" w:rsidP="00BC786D">
      <w:pPr>
        <w:spacing w:after="120"/>
        <w:jc w:val="center"/>
        <w:rPr>
          <w:rFonts w:eastAsia="Calibri"/>
          <w:b/>
          <w:i/>
          <w:color w:val="000000"/>
          <w:sz w:val="32"/>
          <w:szCs w:val="32"/>
        </w:rPr>
      </w:pPr>
      <w:r w:rsidRPr="00887EF2">
        <w:rPr>
          <w:rFonts w:eastAsia="Calibri"/>
          <w:b/>
          <w:i/>
          <w:color w:val="000000"/>
          <w:sz w:val="32"/>
          <w:szCs w:val="32"/>
        </w:rPr>
        <w:t>3.1. Описание материально-технического обеспечения программы</w:t>
      </w:r>
    </w:p>
    <w:p w:rsidR="00BC786D" w:rsidRDefault="00BC786D" w:rsidP="00BC786D">
      <w:pPr>
        <w:ind w:firstLine="709"/>
        <w:jc w:val="both"/>
        <w:rPr>
          <w:sz w:val="28"/>
          <w:szCs w:val="28"/>
        </w:rPr>
      </w:pPr>
      <w:r>
        <w:rPr>
          <w:sz w:val="28"/>
          <w:szCs w:val="28"/>
        </w:rPr>
        <w:t>В МКДОУ «</w:t>
      </w:r>
      <w:r w:rsidRPr="007445CE">
        <w:rPr>
          <w:bCs/>
          <w:color w:val="000000" w:themeColor="text1"/>
          <w:sz w:val="28"/>
          <w:szCs w:val="28"/>
        </w:rPr>
        <w:t xml:space="preserve">Детский сад </w:t>
      </w:r>
      <w:r>
        <w:rPr>
          <w:bCs/>
          <w:color w:val="000000" w:themeColor="text1"/>
          <w:sz w:val="28"/>
          <w:szCs w:val="28"/>
        </w:rPr>
        <w:t>«</w:t>
      </w:r>
      <w:proofErr w:type="spellStart"/>
      <w:r>
        <w:rPr>
          <w:bCs/>
          <w:color w:val="000000" w:themeColor="text1"/>
          <w:sz w:val="28"/>
          <w:szCs w:val="28"/>
        </w:rPr>
        <w:t>Дюймовочка</w:t>
      </w:r>
      <w:proofErr w:type="spellEnd"/>
      <w:r>
        <w:rPr>
          <w:sz w:val="28"/>
          <w:szCs w:val="28"/>
        </w:rPr>
        <w:t>» создаю</w:t>
      </w:r>
      <w:r w:rsidRPr="00D14641">
        <w:rPr>
          <w:sz w:val="28"/>
          <w:szCs w:val="28"/>
        </w:rPr>
        <w:t>т</w:t>
      </w:r>
      <w:r>
        <w:rPr>
          <w:sz w:val="28"/>
          <w:szCs w:val="28"/>
        </w:rPr>
        <w:t>ся</w:t>
      </w:r>
      <w:r w:rsidRPr="00D14641">
        <w:rPr>
          <w:sz w:val="28"/>
          <w:szCs w:val="28"/>
        </w:rPr>
        <w:t xml:space="preserve"> материально-технические условия, обеспечивающие:</w:t>
      </w:r>
    </w:p>
    <w:p w:rsidR="00BC786D" w:rsidRPr="00D14641" w:rsidRDefault="00BC786D" w:rsidP="00BC786D">
      <w:pPr>
        <w:ind w:right="-1"/>
        <w:jc w:val="both"/>
        <w:rPr>
          <w:sz w:val="28"/>
          <w:szCs w:val="28"/>
        </w:rPr>
      </w:pPr>
      <w:r>
        <w:rPr>
          <w:sz w:val="28"/>
          <w:szCs w:val="28"/>
        </w:rPr>
        <w:t>1.</w:t>
      </w:r>
      <w:r w:rsidRPr="00D14641">
        <w:rPr>
          <w:sz w:val="28"/>
          <w:szCs w:val="28"/>
        </w:rPr>
        <w:t xml:space="preserve"> возможность  достижения  воспитанниками  планируемых  результатов  освоения Программы; </w:t>
      </w:r>
    </w:p>
    <w:p w:rsidR="00BC786D" w:rsidRPr="00D14641" w:rsidRDefault="00BC786D" w:rsidP="00BC786D">
      <w:pPr>
        <w:ind w:right="-1"/>
        <w:jc w:val="both"/>
        <w:rPr>
          <w:sz w:val="28"/>
          <w:szCs w:val="28"/>
        </w:rPr>
      </w:pPr>
      <w:r>
        <w:rPr>
          <w:sz w:val="28"/>
          <w:szCs w:val="28"/>
        </w:rPr>
        <w:t xml:space="preserve">2. выполнение детским садом </w:t>
      </w:r>
      <w:r w:rsidRPr="00D14641">
        <w:rPr>
          <w:sz w:val="28"/>
          <w:szCs w:val="28"/>
        </w:rPr>
        <w:t xml:space="preserve"> санитарно-эпидемиологических правил и нормативов: </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водоснабжению и канализации,</w:t>
      </w:r>
    </w:p>
    <w:p w:rsidR="00BC786D"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BC786D" w:rsidRPr="00724B49" w:rsidRDefault="00BC786D" w:rsidP="00BC786D">
      <w:pPr>
        <w:pStyle w:val="a4"/>
        <w:numPr>
          <w:ilvl w:val="0"/>
          <w:numId w:val="63"/>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BC786D" w:rsidRDefault="00BC786D" w:rsidP="00BC786D">
      <w:pPr>
        <w:pStyle w:val="a4"/>
        <w:numPr>
          <w:ilvl w:val="0"/>
          <w:numId w:val="63"/>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приему детей в организации, осуществляющие образовательную деятельность,</w:t>
      </w:r>
    </w:p>
    <w:p w:rsidR="00BC786D" w:rsidRDefault="00BC786D" w:rsidP="00BC786D">
      <w:pPr>
        <w:pStyle w:val="a4"/>
        <w:numPr>
          <w:ilvl w:val="0"/>
          <w:numId w:val="63"/>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BC786D" w:rsidRDefault="00BC786D" w:rsidP="00BC786D">
      <w:pPr>
        <w:pStyle w:val="a4"/>
        <w:numPr>
          <w:ilvl w:val="0"/>
          <w:numId w:val="63"/>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BC786D" w:rsidRDefault="00BC786D" w:rsidP="00BC786D">
      <w:pPr>
        <w:pStyle w:val="a4"/>
        <w:numPr>
          <w:ilvl w:val="0"/>
          <w:numId w:val="63"/>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BC786D" w:rsidRDefault="00BC786D" w:rsidP="00BC786D">
      <w:pPr>
        <w:pStyle w:val="a4"/>
        <w:numPr>
          <w:ilvl w:val="0"/>
          <w:numId w:val="63"/>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электробезопасности; </w:t>
      </w:r>
    </w:p>
    <w:p w:rsidR="00BC786D" w:rsidRDefault="00BC786D" w:rsidP="00BC786D">
      <w:pPr>
        <w:pStyle w:val="a4"/>
        <w:numPr>
          <w:ilvl w:val="0"/>
          <w:numId w:val="63"/>
        </w:numPr>
        <w:spacing w:after="12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охране здоровья воспитанников и охране труда работников МКДОУ.</w:t>
      </w:r>
    </w:p>
    <w:p w:rsidR="00BC786D" w:rsidRPr="002573B5" w:rsidRDefault="00BC786D" w:rsidP="00BC786D">
      <w:pPr>
        <w:jc w:val="both"/>
        <w:rPr>
          <w:sz w:val="28"/>
          <w:szCs w:val="28"/>
        </w:rPr>
      </w:pPr>
      <w:r>
        <w:rPr>
          <w:sz w:val="28"/>
          <w:szCs w:val="28"/>
        </w:rPr>
        <w:t>3.  В</w:t>
      </w:r>
      <w:r w:rsidRPr="00890EB9">
        <w:rPr>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BC786D" w:rsidRDefault="00BC786D" w:rsidP="00BC786D">
      <w:pPr>
        <w:spacing w:before="24"/>
        <w:ind w:firstLine="708"/>
        <w:contextualSpacing/>
        <w:jc w:val="both"/>
        <w:rPr>
          <w:color w:val="000000"/>
          <w:sz w:val="28"/>
          <w:szCs w:val="28"/>
        </w:rPr>
      </w:pPr>
      <w:r w:rsidRPr="00B86366">
        <w:rPr>
          <w:color w:val="000000"/>
          <w:sz w:val="28"/>
          <w:szCs w:val="28"/>
        </w:rPr>
        <w:t xml:space="preserve">Территория детского сада благоустроена, озеленена </w:t>
      </w:r>
      <w:r w:rsidRPr="00B86366">
        <w:rPr>
          <w:rFonts w:eastAsia="Calibri"/>
          <w:color w:val="000000"/>
          <w:sz w:val="28"/>
          <w:szCs w:val="28"/>
        </w:rPr>
        <w:t>насаждениями по всему периметру. На территории учреждения имеются различные виды деревьев и кустарников</w:t>
      </w:r>
      <w:r w:rsidRPr="00B86366">
        <w:rPr>
          <w:color w:val="000000"/>
          <w:sz w:val="28"/>
          <w:szCs w:val="28"/>
        </w:rPr>
        <w:t xml:space="preserve">. </w:t>
      </w:r>
      <w:r w:rsidRPr="002E6655">
        <w:rPr>
          <w:color w:val="000000"/>
          <w:sz w:val="28"/>
          <w:szCs w:val="28"/>
        </w:rPr>
        <w:t>Для каждой группы есть отдельный прогулочный участ</w:t>
      </w:r>
      <w:r>
        <w:rPr>
          <w:color w:val="000000"/>
          <w:sz w:val="28"/>
          <w:szCs w:val="28"/>
        </w:rPr>
        <w:t xml:space="preserve">ок, на котором размещены </w:t>
      </w:r>
      <w:r w:rsidRPr="00B86366">
        <w:rPr>
          <w:color w:val="000000"/>
          <w:sz w:val="28"/>
          <w:szCs w:val="28"/>
        </w:rPr>
        <w:t xml:space="preserve"> игровые  комплексы и малые формы, обеспечивающие условия для реализации двигательной акти</w:t>
      </w:r>
      <w:r>
        <w:rPr>
          <w:color w:val="000000"/>
          <w:sz w:val="28"/>
          <w:szCs w:val="28"/>
        </w:rPr>
        <w:t xml:space="preserve">вности детей на прогулке.  </w:t>
      </w:r>
    </w:p>
    <w:p w:rsidR="00BC786D" w:rsidRPr="009A2DBE" w:rsidRDefault="00BC786D" w:rsidP="00BC786D">
      <w:pPr>
        <w:spacing w:before="24"/>
        <w:ind w:firstLine="708"/>
        <w:contextualSpacing/>
        <w:jc w:val="both"/>
        <w:rPr>
          <w:color w:val="000000"/>
          <w:sz w:val="28"/>
          <w:szCs w:val="28"/>
        </w:rPr>
      </w:pPr>
      <w:r w:rsidRPr="00106454">
        <w:rPr>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BC786D" w:rsidRDefault="00BC786D" w:rsidP="00BC786D">
      <w:pPr>
        <w:ind w:firstLine="708"/>
        <w:jc w:val="both"/>
        <w:rPr>
          <w:sz w:val="28"/>
          <w:szCs w:val="28"/>
        </w:rPr>
      </w:pPr>
      <w:r w:rsidRPr="002E6655">
        <w:rPr>
          <w:sz w:val="28"/>
          <w:szCs w:val="28"/>
        </w:rPr>
        <w:t xml:space="preserve">В состав групповой ячейки входят: раздевальная (приемная) (для приема детей и хранения верхней одежды), буфетная (для подготовки готовых блюд к раздаче и мытья столовой посуды), туалетная (совмещенная с умывальной), </w:t>
      </w:r>
      <w:r w:rsidRPr="002E6655">
        <w:rPr>
          <w:sz w:val="28"/>
          <w:szCs w:val="28"/>
        </w:rPr>
        <w:lastRenderedPageBreak/>
        <w:t>групповая комната (для проведения игр, занятий, приема пищи), спальня (для сна).</w:t>
      </w:r>
    </w:p>
    <w:p w:rsidR="00BC786D" w:rsidRPr="00106454" w:rsidRDefault="00BC786D" w:rsidP="00BC786D">
      <w:pPr>
        <w:ind w:firstLine="708"/>
        <w:jc w:val="both"/>
        <w:rPr>
          <w:sz w:val="28"/>
          <w:szCs w:val="28"/>
        </w:rPr>
      </w:pPr>
      <w:proofErr w:type="gramStart"/>
      <w:r w:rsidRPr="00106454">
        <w:rPr>
          <w:sz w:val="28"/>
          <w:szCs w:val="28"/>
        </w:rPr>
        <w:t xml:space="preserve">Групповые в дошкольной образовательной организации наполнены игрушками, дидактическими пособиями безвредными для здоровья детей, отвечающими </w:t>
      </w:r>
      <w:proofErr w:type="spellStart"/>
      <w:r w:rsidRPr="00106454">
        <w:rPr>
          <w:sz w:val="28"/>
          <w:szCs w:val="28"/>
        </w:rPr>
        <w:t>санитарно</w:t>
      </w:r>
      <w:proofErr w:type="spellEnd"/>
      <w:r w:rsidRPr="00106454">
        <w:rPr>
          <w:sz w:val="28"/>
          <w:szCs w:val="28"/>
        </w:rPr>
        <w:t xml:space="preserve"> - эпидемиологическим требованиям.</w:t>
      </w:r>
      <w:proofErr w:type="gramEnd"/>
    </w:p>
    <w:p w:rsidR="00BC786D" w:rsidRPr="00FE024E" w:rsidRDefault="00BC786D" w:rsidP="00BC786D">
      <w:pPr>
        <w:spacing w:after="120"/>
        <w:ind w:firstLine="708"/>
        <w:jc w:val="both"/>
        <w:rPr>
          <w:sz w:val="28"/>
          <w:szCs w:val="28"/>
        </w:rPr>
      </w:pPr>
      <w:r w:rsidRPr="00106454">
        <w:rPr>
          <w:sz w:val="28"/>
          <w:szCs w:val="28"/>
        </w:rPr>
        <w:t>Групповые ячейки оборудованы ростовой мебелью в соответствии с санитарно-эпидемиологическими правилами.</w:t>
      </w:r>
    </w:p>
    <w:p w:rsidR="00BC786D" w:rsidRPr="00B86366" w:rsidRDefault="00BC786D" w:rsidP="00BC786D">
      <w:pPr>
        <w:jc w:val="center"/>
        <w:rPr>
          <w:b/>
          <w:color w:val="000000"/>
          <w:sz w:val="28"/>
          <w:szCs w:val="28"/>
        </w:rPr>
      </w:pPr>
      <w:r w:rsidRPr="00B86366">
        <w:rPr>
          <w:b/>
          <w:color w:val="000000"/>
          <w:sz w:val="28"/>
          <w:szCs w:val="28"/>
        </w:rPr>
        <w:t>Техническое обеспечение образовательного пространства</w:t>
      </w:r>
    </w:p>
    <w:p w:rsidR="00BC786D" w:rsidRPr="00B817F8" w:rsidRDefault="00BC786D" w:rsidP="00BC786D">
      <w:pPr>
        <w:numPr>
          <w:ilvl w:val="0"/>
          <w:numId w:val="37"/>
        </w:numPr>
        <w:ind w:left="720"/>
        <w:jc w:val="both"/>
        <w:rPr>
          <w:color w:val="000000"/>
          <w:sz w:val="28"/>
          <w:szCs w:val="28"/>
        </w:rPr>
      </w:pPr>
      <w:r w:rsidRPr="00B817F8">
        <w:rPr>
          <w:color w:val="000000"/>
          <w:sz w:val="28"/>
          <w:szCs w:val="28"/>
        </w:rPr>
        <w:t>1 ноутбук</w:t>
      </w:r>
    </w:p>
    <w:p w:rsidR="00BC786D" w:rsidRPr="00B817F8" w:rsidRDefault="00BC786D" w:rsidP="00BC786D">
      <w:pPr>
        <w:numPr>
          <w:ilvl w:val="0"/>
          <w:numId w:val="37"/>
        </w:numPr>
        <w:ind w:left="720"/>
        <w:jc w:val="both"/>
        <w:rPr>
          <w:color w:val="000000"/>
          <w:sz w:val="28"/>
          <w:szCs w:val="28"/>
        </w:rPr>
      </w:pPr>
      <w:r>
        <w:rPr>
          <w:color w:val="000000"/>
          <w:sz w:val="28"/>
          <w:szCs w:val="28"/>
        </w:rPr>
        <w:t>1 принтер</w:t>
      </w:r>
      <w:r w:rsidRPr="00B817F8">
        <w:rPr>
          <w:color w:val="000000"/>
          <w:sz w:val="28"/>
          <w:szCs w:val="28"/>
        </w:rPr>
        <w:t xml:space="preserve"> </w:t>
      </w:r>
    </w:p>
    <w:p w:rsidR="00BC786D" w:rsidRPr="00B817F8" w:rsidRDefault="00BC786D" w:rsidP="00BC786D">
      <w:pPr>
        <w:numPr>
          <w:ilvl w:val="0"/>
          <w:numId w:val="37"/>
        </w:numPr>
        <w:spacing w:after="240"/>
        <w:ind w:left="720"/>
        <w:jc w:val="both"/>
        <w:rPr>
          <w:color w:val="000000"/>
          <w:sz w:val="28"/>
          <w:szCs w:val="28"/>
        </w:rPr>
      </w:pPr>
      <w:r>
        <w:rPr>
          <w:color w:val="000000"/>
          <w:sz w:val="28"/>
          <w:szCs w:val="28"/>
        </w:rPr>
        <w:t>1 телевизор</w:t>
      </w:r>
    </w:p>
    <w:p w:rsidR="00BC786D" w:rsidRDefault="00BC786D" w:rsidP="00BC786D">
      <w:pPr>
        <w:rPr>
          <w:sz w:val="28"/>
          <w:szCs w:val="28"/>
        </w:rPr>
      </w:pPr>
    </w:p>
    <w:p w:rsidR="00BC786D" w:rsidRPr="002052FB" w:rsidRDefault="00BC786D" w:rsidP="00BC786D">
      <w:pPr>
        <w:widowControl w:val="0"/>
        <w:suppressAutoHyphens/>
        <w:spacing w:after="120"/>
        <w:jc w:val="center"/>
        <w:rPr>
          <w:rFonts w:eastAsia="Lucida Sans Unicode" w:cs="Mangal"/>
          <w:b/>
          <w:i/>
          <w:color w:val="000000"/>
          <w:kern w:val="1"/>
          <w:sz w:val="32"/>
          <w:szCs w:val="32"/>
          <w:lang w:eastAsia="hi-IN" w:bidi="hi-IN"/>
        </w:rPr>
      </w:pPr>
      <w:r w:rsidRPr="00887EF2">
        <w:rPr>
          <w:rFonts w:eastAsia="Lucida Sans Unicode" w:cs="Mangal"/>
          <w:b/>
          <w:i/>
          <w:color w:val="000000"/>
          <w:kern w:val="1"/>
          <w:sz w:val="32"/>
          <w:szCs w:val="32"/>
          <w:lang w:eastAsia="hi-IN" w:bidi="hi-IN"/>
        </w:rPr>
        <w:t>3.2.Обеспечение методическими рекомендациями и средствами обучения и воспитания</w:t>
      </w:r>
    </w:p>
    <w:tbl>
      <w:tblPr>
        <w:tblStyle w:val="11"/>
        <w:tblW w:w="10490" w:type="dxa"/>
        <w:tblInd w:w="-459" w:type="dxa"/>
        <w:tblLook w:val="04A0" w:firstRow="1" w:lastRow="0" w:firstColumn="1" w:lastColumn="0" w:noHBand="0" w:noVBand="1"/>
      </w:tblPr>
      <w:tblGrid>
        <w:gridCol w:w="2977"/>
        <w:gridCol w:w="7513"/>
      </w:tblGrid>
      <w:tr w:rsidR="00BC786D" w:rsidRPr="00B86366" w:rsidTr="00131335">
        <w:tc>
          <w:tcPr>
            <w:tcW w:w="2977" w:type="dxa"/>
          </w:tcPr>
          <w:p w:rsidR="00BC786D" w:rsidRPr="00F735D7" w:rsidRDefault="00BC786D" w:rsidP="00131335">
            <w:pPr>
              <w:snapToGrid w:val="0"/>
              <w:rPr>
                <w:rFonts w:eastAsia="Batang"/>
                <w:b/>
                <w:color w:val="000000"/>
                <w:szCs w:val="28"/>
                <w:lang w:eastAsia="ko-KR"/>
              </w:rPr>
            </w:pPr>
            <w:r w:rsidRPr="00F735D7">
              <w:rPr>
                <w:rFonts w:eastAsia="Batang"/>
                <w:b/>
                <w:color w:val="000000"/>
                <w:szCs w:val="28"/>
                <w:lang w:eastAsia="ko-KR"/>
              </w:rPr>
              <w:t>Программы,</w:t>
            </w:r>
          </w:p>
          <w:p w:rsidR="00BC786D" w:rsidRPr="00F735D7" w:rsidRDefault="00BC786D" w:rsidP="00131335">
            <w:pPr>
              <w:rPr>
                <w:rFonts w:eastAsia="Batang"/>
                <w:b/>
                <w:color w:val="000000"/>
                <w:szCs w:val="28"/>
                <w:lang w:eastAsia="ko-KR"/>
              </w:rPr>
            </w:pPr>
            <w:r w:rsidRPr="00F735D7">
              <w:rPr>
                <w:rFonts w:eastAsia="Batang"/>
                <w:b/>
                <w:color w:val="000000"/>
                <w:szCs w:val="28"/>
                <w:lang w:eastAsia="ko-KR"/>
              </w:rPr>
              <w:t>технологии и пособия по образовательной области «Физическое развитие»</w:t>
            </w:r>
          </w:p>
          <w:p w:rsidR="00BC786D" w:rsidRPr="00F735D7" w:rsidRDefault="00BC786D" w:rsidP="00131335">
            <w:pPr>
              <w:rPr>
                <w:rFonts w:eastAsia="Batang"/>
                <w:color w:val="000000"/>
                <w:szCs w:val="28"/>
                <w:lang w:eastAsia="ko-KR"/>
              </w:rPr>
            </w:pPr>
          </w:p>
          <w:p w:rsidR="00BC786D" w:rsidRPr="00F735D7" w:rsidRDefault="00BC786D" w:rsidP="00131335">
            <w:pPr>
              <w:rPr>
                <w:rFonts w:eastAsia="Batang"/>
                <w:color w:val="000000"/>
                <w:szCs w:val="28"/>
                <w:lang w:eastAsia="ko-KR"/>
              </w:rPr>
            </w:pPr>
          </w:p>
        </w:tc>
        <w:tc>
          <w:tcPr>
            <w:tcW w:w="7513" w:type="dxa"/>
          </w:tcPr>
          <w:p w:rsidR="00BC786D" w:rsidRPr="00F735D7" w:rsidRDefault="00BC786D" w:rsidP="00131335">
            <w:pPr>
              <w:widowControl w:val="0"/>
              <w:suppressAutoHyphens/>
              <w:snapToGrid w:val="0"/>
              <w:rPr>
                <w:rFonts w:eastAsia="Batang"/>
                <w:color w:val="000000"/>
                <w:szCs w:val="28"/>
                <w:lang w:eastAsia="ko-KR"/>
              </w:rPr>
            </w:pPr>
            <w:r w:rsidRPr="00F735D7">
              <w:rPr>
                <w:rFonts w:eastAsia="Batang"/>
                <w:color w:val="000000"/>
                <w:szCs w:val="28"/>
                <w:lang w:eastAsia="ko-KR"/>
              </w:rPr>
              <w:t xml:space="preserve">Физическое воспитание в детском саду /  Э.Я. </w:t>
            </w:r>
            <w:proofErr w:type="spellStart"/>
            <w:r w:rsidRPr="00F735D7">
              <w:rPr>
                <w:rFonts w:eastAsia="Batang"/>
                <w:color w:val="000000"/>
                <w:szCs w:val="28"/>
                <w:lang w:eastAsia="ko-KR"/>
              </w:rPr>
              <w:t>Степаненкова</w:t>
            </w:r>
            <w:proofErr w:type="spellEnd"/>
            <w:r w:rsidRPr="00F735D7">
              <w:rPr>
                <w:rFonts w:eastAsia="Batang"/>
                <w:color w:val="000000"/>
                <w:szCs w:val="28"/>
                <w:lang w:eastAsia="ko-KR"/>
              </w:rPr>
              <w:t>. – М.: Мозаика-синтез, 2006.</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Теория и методика физического воспитания и развития ребенка /  Э.Я. </w:t>
            </w:r>
            <w:proofErr w:type="spellStart"/>
            <w:r w:rsidRPr="00F735D7">
              <w:rPr>
                <w:rFonts w:eastAsia="Batang"/>
                <w:color w:val="000000"/>
                <w:szCs w:val="28"/>
                <w:lang w:eastAsia="ko-KR"/>
              </w:rPr>
              <w:t>Степаненкова</w:t>
            </w:r>
            <w:proofErr w:type="spellEnd"/>
            <w:r w:rsidRPr="00F735D7">
              <w:rPr>
                <w:rFonts w:eastAsia="Batang"/>
                <w:color w:val="000000"/>
                <w:szCs w:val="28"/>
                <w:lang w:eastAsia="ko-KR"/>
              </w:rPr>
              <w:t xml:space="preserve">. – М.: </w:t>
            </w:r>
            <w:proofErr w:type="spellStart"/>
            <w:proofErr w:type="gramStart"/>
            <w:r w:rsidRPr="00F735D7">
              <w:rPr>
                <w:rFonts w:eastAsia="Batang"/>
                <w:color w:val="000000"/>
                <w:szCs w:val="28"/>
                <w:lang w:eastAsia="ko-KR"/>
              </w:rPr>
              <w:t>А</w:t>
            </w:r>
            <w:proofErr w:type="gramEnd"/>
            <w:r w:rsidRPr="00F735D7">
              <w:rPr>
                <w:rFonts w:eastAsia="Batang"/>
                <w:color w:val="000000"/>
                <w:szCs w:val="28"/>
                <w:lang w:eastAsia="ko-KR"/>
              </w:rPr>
              <w:t>cadem</w:t>
            </w:r>
            <w:r w:rsidRPr="00F735D7">
              <w:rPr>
                <w:rFonts w:eastAsia="Batang"/>
                <w:color w:val="000000"/>
                <w:szCs w:val="28"/>
                <w:lang w:val="en-US" w:eastAsia="ko-KR"/>
              </w:rPr>
              <w:t>i</w:t>
            </w:r>
            <w:proofErr w:type="spellEnd"/>
            <w:r w:rsidRPr="00F735D7">
              <w:rPr>
                <w:rFonts w:eastAsia="Batang"/>
                <w:color w:val="000000"/>
                <w:szCs w:val="28"/>
                <w:lang w:eastAsia="ko-KR"/>
              </w:rPr>
              <w:t>a, 2001.</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Двигательная активность ребенка в детском саду / М.А. </w:t>
            </w:r>
            <w:proofErr w:type="spellStart"/>
            <w:r w:rsidRPr="00F735D7">
              <w:rPr>
                <w:rFonts w:eastAsia="Batang"/>
                <w:color w:val="000000"/>
                <w:szCs w:val="28"/>
                <w:lang w:eastAsia="ko-KR"/>
              </w:rPr>
              <w:t>Рунова</w:t>
            </w:r>
            <w:proofErr w:type="spellEnd"/>
            <w:r w:rsidRPr="00F735D7">
              <w:rPr>
                <w:rFonts w:eastAsia="Batang"/>
                <w:color w:val="000000"/>
                <w:szCs w:val="28"/>
                <w:lang w:eastAsia="ko-KR"/>
              </w:rPr>
              <w:t>. – М.: Мозаика-синтез, 2000.</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F735D7">
              <w:rPr>
                <w:rFonts w:eastAsia="Batang"/>
                <w:color w:val="000000"/>
                <w:szCs w:val="28"/>
                <w:lang w:eastAsia="ko-KR"/>
              </w:rPr>
              <w:t>Рунова</w:t>
            </w:r>
            <w:proofErr w:type="spellEnd"/>
            <w:r w:rsidRPr="00F735D7">
              <w:rPr>
                <w:rFonts w:eastAsia="Batang"/>
                <w:color w:val="000000"/>
                <w:szCs w:val="28"/>
                <w:lang w:eastAsia="ko-KR"/>
              </w:rPr>
              <w:t>. – М.: Мозаика-синтез, 1999.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Физическая культура – дошкольникам / Л.Д. Глазырина.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Физкультура – это радость / Л.Н. Сивачева.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Детство-пресс, 2001.</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С физкультурой дружить - здоровым быть / М.Д. </w:t>
            </w:r>
            <w:proofErr w:type="spellStart"/>
            <w:r w:rsidRPr="00F735D7">
              <w:rPr>
                <w:rFonts w:eastAsia="Batang"/>
                <w:color w:val="000000"/>
                <w:szCs w:val="28"/>
                <w:lang w:eastAsia="ko-KR"/>
              </w:rPr>
              <w:t>Маханева</w:t>
            </w:r>
            <w:proofErr w:type="spellEnd"/>
            <w:r w:rsidRPr="00F735D7">
              <w:rPr>
                <w:rFonts w:eastAsia="Batang"/>
                <w:color w:val="000000"/>
                <w:szCs w:val="28"/>
                <w:lang w:eastAsia="ko-KR"/>
              </w:rPr>
              <w:t>. – М.: ТЦ «Сфера», 2009.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Нетрадиционные занятия физкультурой в </w:t>
            </w:r>
            <w:proofErr w:type="gramStart"/>
            <w:r w:rsidRPr="00F735D7">
              <w:rPr>
                <w:rFonts w:eastAsia="Batang"/>
                <w:color w:val="000000"/>
                <w:szCs w:val="28"/>
                <w:lang w:eastAsia="ko-KR"/>
              </w:rPr>
              <w:t>дошкольном</w:t>
            </w:r>
            <w:proofErr w:type="gramEnd"/>
            <w:r w:rsidRPr="00F735D7">
              <w:rPr>
                <w:rFonts w:eastAsia="Batang"/>
                <w:color w:val="000000"/>
                <w:szCs w:val="28"/>
                <w:lang w:eastAsia="ko-KR"/>
              </w:rPr>
              <w:t xml:space="preserve"> образовательном </w:t>
            </w:r>
            <w:proofErr w:type="spellStart"/>
            <w:r w:rsidRPr="00F735D7">
              <w:rPr>
                <w:rFonts w:eastAsia="Batang"/>
                <w:color w:val="000000"/>
                <w:szCs w:val="28"/>
                <w:lang w:eastAsia="ko-KR"/>
              </w:rPr>
              <w:t>учрежлении</w:t>
            </w:r>
            <w:proofErr w:type="spellEnd"/>
            <w:r w:rsidRPr="00F735D7">
              <w:rPr>
                <w:rFonts w:eastAsia="Batang"/>
                <w:color w:val="000000"/>
                <w:szCs w:val="28"/>
                <w:lang w:eastAsia="ko-KR"/>
              </w:rPr>
              <w:t xml:space="preserve"> / Н.С. </w:t>
            </w:r>
            <w:proofErr w:type="spellStart"/>
            <w:r w:rsidRPr="00F735D7">
              <w:rPr>
                <w:rFonts w:eastAsia="Batang"/>
                <w:color w:val="000000"/>
                <w:szCs w:val="28"/>
                <w:lang w:eastAsia="ko-KR"/>
              </w:rPr>
              <w:t>Галицына</w:t>
            </w:r>
            <w:proofErr w:type="spellEnd"/>
            <w:r w:rsidRPr="00F735D7">
              <w:rPr>
                <w:rFonts w:eastAsia="Batang"/>
                <w:color w:val="000000"/>
                <w:szCs w:val="28"/>
                <w:lang w:eastAsia="ko-KR"/>
              </w:rPr>
              <w:t xml:space="preserve">. – М.: </w:t>
            </w:r>
            <w:proofErr w:type="spellStart"/>
            <w:r w:rsidRPr="00F735D7">
              <w:rPr>
                <w:rFonts w:eastAsia="Batang"/>
                <w:color w:val="000000"/>
                <w:szCs w:val="28"/>
                <w:lang w:eastAsia="ko-KR"/>
              </w:rPr>
              <w:t>Скрепторий</w:t>
            </w:r>
            <w:proofErr w:type="spellEnd"/>
            <w:r w:rsidRPr="00F735D7">
              <w:rPr>
                <w:rFonts w:eastAsia="Batang"/>
                <w:color w:val="000000"/>
                <w:szCs w:val="28"/>
                <w:lang w:eastAsia="ko-KR"/>
              </w:rPr>
              <w:t>, 2004.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Физическое развитие и здоровье детей 3-7 лет / Л.В. Яковлева, Р.А. Юдина.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Тематические физкультурные занятия и праздники в дошкольном учреждении / А.П. Щербак.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1999.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Физкультурные праздники в детском саду / В.Н. </w:t>
            </w:r>
            <w:proofErr w:type="spellStart"/>
            <w:r w:rsidRPr="00F735D7">
              <w:rPr>
                <w:rFonts w:eastAsia="Batang"/>
                <w:color w:val="000000"/>
                <w:szCs w:val="28"/>
                <w:lang w:eastAsia="ko-KR"/>
              </w:rPr>
              <w:t>Шебеко</w:t>
            </w:r>
            <w:proofErr w:type="spellEnd"/>
            <w:r w:rsidRPr="00F735D7">
              <w:rPr>
                <w:rFonts w:eastAsia="Batang"/>
                <w:color w:val="000000"/>
                <w:szCs w:val="28"/>
                <w:lang w:eastAsia="ko-KR"/>
              </w:rPr>
              <w:t>, Н.Н. Ермак. – М.: Просвещение, 2003.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Подвижные игры и игровые упражнения для детей 5-7 лет / Л.И. </w:t>
            </w:r>
            <w:proofErr w:type="spellStart"/>
            <w:r w:rsidRPr="00F735D7">
              <w:rPr>
                <w:rFonts w:eastAsia="Batang"/>
                <w:color w:val="000000"/>
                <w:szCs w:val="28"/>
                <w:lang w:eastAsia="ko-KR"/>
              </w:rPr>
              <w:t>Пензулаева</w:t>
            </w:r>
            <w:proofErr w:type="spellEnd"/>
            <w:r w:rsidRPr="00F735D7">
              <w:rPr>
                <w:rFonts w:eastAsia="Batang"/>
                <w:color w:val="000000"/>
                <w:szCs w:val="28"/>
                <w:lang w:eastAsia="ko-KR"/>
              </w:rPr>
              <w:t xml:space="preserve">.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xml:space="preserve">, 2002.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lastRenderedPageBreak/>
              <w:t xml:space="preserve">«Здоровье» В.Г. </w:t>
            </w:r>
            <w:proofErr w:type="spellStart"/>
            <w:r w:rsidRPr="00F735D7">
              <w:rPr>
                <w:rFonts w:eastAsia="Batang"/>
                <w:color w:val="000000"/>
                <w:szCs w:val="28"/>
                <w:lang w:eastAsia="ko-KR"/>
              </w:rPr>
              <w:t>Алямовская</w:t>
            </w:r>
            <w:proofErr w:type="spellEnd"/>
            <w:r w:rsidRPr="00F735D7">
              <w:rPr>
                <w:rFonts w:eastAsia="Batang"/>
                <w:color w:val="000000"/>
                <w:szCs w:val="28"/>
                <w:lang w:eastAsia="ko-KR"/>
              </w:rPr>
              <w:t xml:space="preserve"> (</w:t>
            </w:r>
            <w:r w:rsidRPr="00F735D7">
              <w:rPr>
                <w:rFonts w:eastAsia="Batang"/>
                <w:color w:val="000000"/>
                <w:szCs w:val="28"/>
                <w:lang w:val="en-US" w:eastAsia="ko-KR"/>
              </w:rPr>
              <w:t>LINKA</w:t>
            </w:r>
            <w:r w:rsidRPr="00F735D7">
              <w:rPr>
                <w:rFonts w:eastAsia="Batang"/>
                <w:color w:val="000000"/>
                <w:szCs w:val="28"/>
                <w:lang w:eastAsia="ko-KR"/>
              </w:rPr>
              <w:t xml:space="preserve"> </w:t>
            </w:r>
            <w:r w:rsidRPr="00F735D7">
              <w:rPr>
                <w:rFonts w:eastAsia="Batang"/>
                <w:color w:val="000000"/>
                <w:szCs w:val="28"/>
                <w:lang w:val="en-US" w:eastAsia="ko-KR"/>
              </w:rPr>
              <w:t>PRESS</w:t>
            </w:r>
            <w:r w:rsidRPr="00F735D7">
              <w:rPr>
                <w:rFonts w:eastAsia="Batang"/>
                <w:color w:val="000000"/>
                <w:szCs w:val="28"/>
                <w:lang w:eastAsia="ko-KR"/>
              </w:rPr>
              <w:t>, 1993 г.)</w:t>
            </w:r>
          </w:p>
          <w:p w:rsidR="00BC786D" w:rsidRPr="00F735D7" w:rsidRDefault="00BC786D" w:rsidP="00131335">
            <w:pPr>
              <w:widowControl w:val="0"/>
              <w:suppressAutoHyphens/>
              <w:rPr>
                <w:rFonts w:eastAsia="Batang"/>
                <w:bCs/>
                <w:iCs/>
                <w:color w:val="000000"/>
                <w:szCs w:val="28"/>
                <w:lang w:eastAsia="ko-KR"/>
              </w:rPr>
            </w:pPr>
            <w:r w:rsidRPr="00F735D7">
              <w:rPr>
                <w:rFonts w:eastAsia="Batang"/>
                <w:bCs/>
                <w:iCs/>
                <w:color w:val="000000"/>
                <w:szCs w:val="28"/>
                <w:lang w:eastAsia="ko-KR"/>
              </w:rPr>
              <w:t xml:space="preserve">Охрана здоровья детей в дошкольных учреждениях / Т.Л. </w:t>
            </w:r>
            <w:proofErr w:type="spellStart"/>
            <w:r w:rsidRPr="00F735D7">
              <w:rPr>
                <w:rFonts w:eastAsia="Batang"/>
                <w:bCs/>
                <w:iCs/>
                <w:color w:val="000000"/>
                <w:szCs w:val="28"/>
                <w:lang w:eastAsia="ko-KR"/>
              </w:rPr>
              <w:t>Богина</w:t>
            </w:r>
            <w:proofErr w:type="spellEnd"/>
            <w:r w:rsidRPr="00F735D7">
              <w:rPr>
                <w:rFonts w:eastAsia="Batang"/>
                <w:bCs/>
                <w:iCs/>
                <w:color w:val="000000"/>
                <w:szCs w:val="28"/>
                <w:lang w:eastAsia="ko-KR"/>
              </w:rPr>
              <w:t>. – М.: Мозаика-синтез, 2006.</w:t>
            </w:r>
          </w:p>
          <w:p w:rsidR="00BC786D" w:rsidRPr="00F735D7" w:rsidRDefault="00BC786D" w:rsidP="00131335">
            <w:pPr>
              <w:widowControl w:val="0"/>
              <w:suppressAutoHyphens/>
              <w:rPr>
                <w:rFonts w:eastAsia="Batang"/>
                <w:bCs/>
                <w:iCs/>
                <w:color w:val="000000"/>
                <w:szCs w:val="28"/>
                <w:lang w:eastAsia="ko-KR"/>
              </w:rPr>
            </w:pPr>
            <w:r w:rsidRPr="00F735D7">
              <w:rPr>
                <w:rFonts w:eastAsia="Batang"/>
                <w:bCs/>
                <w:iCs/>
                <w:color w:val="000000"/>
                <w:szCs w:val="28"/>
                <w:lang w:eastAsia="ko-KR"/>
              </w:rPr>
              <w:t xml:space="preserve">Уроки </w:t>
            </w:r>
            <w:proofErr w:type="spellStart"/>
            <w:r w:rsidRPr="00F735D7">
              <w:rPr>
                <w:rFonts w:eastAsia="Batang"/>
                <w:bCs/>
                <w:iCs/>
                <w:color w:val="000000"/>
                <w:szCs w:val="28"/>
                <w:lang w:eastAsia="ko-KR"/>
              </w:rPr>
              <w:t>Мойдодыра</w:t>
            </w:r>
            <w:proofErr w:type="spellEnd"/>
            <w:r w:rsidRPr="00F735D7">
              <w:rPr>
                <w:rFonts w:eastAsia="Batang"/>
                <w:bCs/>
                <w:iCs/>
                <w:color w:val="000000"/>
                <w:szCs w:val="28"/>
                <w:lang w:eastAsia="ko-KR"/>
              </w:rPr>
              <w:t xml:space="preserve"> /  </w:t>
            </w:r>
            <w:proofErr w:type="spellStart"/>
            <w:r w:rsidRPr="00F735D7">
              <w:rPr>
                <w:rFonts w:eastAsia="Batang"/>
                <w:bCs/>
                <w:iCs/>
                <w:color w:val="000000"/>
                <w:szCs w:val="28"/>
                <w:lang w:eastAsia="ko-KR"/>
              </w:rPr>
              <w:t>Г.Зайцев</w:t>
            </w:r>
            <w:proofErr w:type="spellEnd"/>
            <w:r w:rsidRPr="00F735D7">
              <w:rPr>
                <w:rFonts w:eastAsia="Batang"/>
                <w:bCs/>
                <w:iCs/>
                <w:color w:val="000000"/>
                <w:szCs w:val="28"/>
                <w:lang w:eastAsia="ko-KR"/>
              </w:rPr>
              <w:t>. – СПб</w:t>
            </w:r>
            <w:proofErr w:type="gramStart"/>
            <w:r w:rsidRPr="00F735D7">
              <w:rPr>
                <w:rFonts w:eastAsia="Batang"/>
                <w:bCs/>
                <w:iCs/>
                <w:color w:val="000000"/>
                <w:szCs w:val="28"/>
                <w:lang w:eastAsia="ko-KR"/>
              </w:rPr>
              <w:t xml:space="preserve">.: </w:t>
            </w:r>
            <w:proofErr w:type="spellStart"/>
            <w:proofErr w:type="gramEnd"/>
            <w:r w:rsidRPr="00F735D7">
              <w:rPr>
                <w:rFonts w:eastAsia="Batang"/>
                <w:bCs/>
                <w:iCs/>
                <w:color w:val="000000"/>
                <w:szCs w:val="28"/>
                <w:lang w:eastAsia="ko-KR"/>
              </w:rPr>
              <w:t>Акцидент</w:t>
            </w:r>
            <w:proofErr w:type="spellEnd"/>
            <w:r w:rsidRPr="00F735D7">
              <w:rPr>
                <w:rFonts w:eastAsia="Batang"/>
                <w:bCs/>
                <w:iCs/>
                <w:color w:val="000000"/>
                <w:szCs w:val="28"/>
                <w:lang w:eastAsia="ko-KR"/>
              </w:rPr>
              <w:t>, 1997.</w:t>
            </w:r>
          </w:p>
          <w:p w:rsidR="00BC786D" w:rsidRPr="00F735D7" w:rsidRDefault="00BC786D" w:rsidP="00131335">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Уроки здоровья</w:t>
            </w:r>
            <w:proofErr w:type="gramStart"/>
            <w:r w:rsidRPr="00F735D7">
              <w:rPr>
                <w:rFonts w:eastAsia="Lucida Sans Unicode" w:cs="Mangal"/>
                <w:color w:val="000000"/>
                <w:kern w:val="1"/>
                <w:szCs w:val="28"/>
                <w:lang w:eastAsia="hi-IN" w:bidi="hi-IN"/>
              </w:rPr>
              <w:t xml:space="preserve"> / П</w:t>
            </w:r>
            <w:proofErr w:type="gramEnd"/>
            <w:r w:rsidRPr="00F735D7">
              <w:rPr>
                <w:rFonts w:eastAsia="Lucida Sans Unicode" w:cs="Mangal"/>
                <w:color w:val="000000"/>
                <w:kern w:val="1"/>
                <w:szCs w:val="28"/>
                <w:lang w:eastAsia="hi-IN" w:bidi="hi-IN"/>
              </w:rPr>
              <w:t xml:space="preserve">од ред. </w:t>
            </w:r>
            <w:proofErr w:type="spellStart"/>
            <w:r w:rsidRPr="00F735D7">
              <w:rPr>
                <w:rFonts w:eastAsia="Lucida Sans Unicode" w:cs="Mangal"/>
                <w:color w:val="000000"/>
                <w:kern w:val="1"/>
                <w:szCs w:val="28"/>
                <w:lang w:eastAsia="hi-IN" w:bidi="hi-IN"/>
              </w:rPr>
              <w:t>С.М.Чечельницкой</w:t>
            </w:r>
            <w:proofErr w:type="spellEnd"/>
            <w:r w:rsidRPr="00F735D7">
              <w:rPr>
                <w:rFonts w:eastAsia="Lucida Sans Unicode" w:cs="Mangal"/>
                <w:color w:val="000000"/>
                <w:kern w:val="1"/>
                <w:szCs w:val="28"/>
                <w:lang w:eastAsia="hi-IN" w:bidi="hi-IN"/>
              </w:rPr>
              <w:t>.</w:t>
            </w:r>
          </w:p>
          <w:p w:rsidR="00BC786D" w:rsidRPr="00F735D7" w:rsidRDefault="00BC786D" w:rsidP="00131335">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w:t>
            </w:r>
            <w:proofErr w:type="spellStart"/>
            <w:r w:rsidRPr="00F735D7">
              <w:rPr>
                <w:rFonts w:eastAsia="Lucida Sans Unicode" w:cs="Mangal"/>
                <w:color w:val="000000"/>
                <w:kern w:val="1"/>
                <w:szCs w:val="28"/>
                <w:lang w:eastAsia="hi-IN" w:bidi="hi-IN"/>
              </w:rPr>
              <w:t>Алямовская</w:t>
            </w:r>
            <w:proofErr w:type="spellEnd"/>
            <w:r w:rsidRPr="00F735D7">
              <w:rPr>
                <w:rFonts w:eastAsia="Lucida Sans Unicode" w:cs="Mangal"/>
                <w:color w:val="000000"/>
                <w:kern w:val="1"/>
                <w:szCs w:val="28"/>
                <w:lang w:eastAsia="hi-IN" w:bidi="hi-IN"/>
              </w:rPr>
              <w:t xml:space="preserve">. – М.: </w:t>
            </w:r>
            <w:proofErr w:type="spellStart"/>
            <w:r w:rsidRPr="00F735D7">
              <w:rPr>
                <w:rFonts w:eastAsia="Lucida Sans Unicode" w:cs="Mangal"/>
                <w:color w:val="000000"/>
                <w:kern w:val="1"/>
                <w:szCs w:val="28"/>
                <w:lang w:val="en-US" w:eastAsia="hi-IN" w:bidi="hi-IN"/>
              </w:rPr>
              <w:t>linka</w:t>
            </w:r>
            <w:proofErr w:type="spellEnd"/>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BC786D" w:rsidRPr="00F735D7" w:rsidRDefault="00BC786D" w:rsidP="00131335">
            <w:pPr>
              <w:widowControl w:val="0"/>
              <w:suppressAutoHyphens/>
              <w:rPr>
                <w:rFonts w:eastAsia="Batang"/>
                <w:bCs/>
                <w:iCs/>
                <w:color w:val="000000"/>
                <w:szCs w:val="28"/>
                <w:lang w:eastAsia="ko-KR"/>
              </w:rPr>
            </w:pPr>
            <w:r w:rsidRPr="00F735D7">
              <w:rPr>
                <w:rFonts w:eastAsia="Batang"/>
                <w:bCs/>
                <w:iCs/>
                <w:color w:val="000000"/>
                <w:szCs w:val="28"/>
                <w:lang w:eastAsia="ko-KR"/>
              </w:rPr>
              <w:t xml:space="preserve">Воспитание здорового ребенка / М.Д. </w:t>
            </w:r>
            <w:proofErr w:type="spellStart"/>
            <w:r w:rsidRPr="00F735D7">
              <w:rPr>
                <w:rFonts w:eastAsia="Batang"/>
                <w:bCs/>
                <w:iCs/>
                <w:color w:val="000000"/>
                <w:szCs w:val="28"/>
                <w:lang w:eastAsia="ko-KR"/>
              </w:rPr>
              <w:t>Маханева</w:t>
            </w:r>
            <w:proofErr w:type="spellEnd"/>
            <w:r w:rsidRPr="00F735D7">
              <w:rPr>
                <w:rFonts w:eastAsia="Batang"/>
                <w:bCs/>
                <w:iCs/>
                <w:color w:val="000000"/>
                <w:szCs w:val="28"/>
                <w:lang w:eastAsia="ko-KR"/>
              </w:rPr>
              <w:t xml:space="preserve">. – М.: </w:t>
            </w:r>
            <w:proofErr w:type="spellStart"/>
            <w:r w:rsidRPr="00F735D7">
              <w:rPr>
                <w:rFonts w:eastAsia="Batang"/>
                <w:bCs/>
                <w:iCs/>
                <w:color w:val="000000"/>
                <w:szCs w:val="28"/>
                <w:lang w:eastAsia="ko-KR"/>
              </w:rPr>
              <w:t>Аркти</w:t>
            </w:r>
            <w:proofErr w:type="spellEnd"/>
            <w:r w:rsidRPr="00F735D7">
              <w:rPr>
                <w:rFonts w:eastAsia="Batang"/>
                <w:bCs/>
                <w:iCs/>
                <w:color w:val="000000"/>
                <w:szCs w:val="28"/>
                <w:lang w:eastAsia="ko-KR"/>
              </w:rPr>
              <w:t>,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BC786D" w:rsidRPr="00F735D7" w:rsidRDefault="00BC786D" w:rsidP="00131335">
            <w:pPr>
              <w:widowControl w:val="0"/>
              <w:suppressAutoHyphens/>
              <w:rPr>
                <w:rFonts w:eastAsia="Batang"/>
                <w:bCs/>
                <w:iCs/>
                <w:color w:val="000000"/>
                <w:szCs w:val="28"/>
                <w:lang w:eastAsia="ko-KR"/>
              </w:rPr>
            </w:pPr>
            <w:proofErr w:type="spellStart"/>
            <w:r w:rsidRPr="00F735D7">
              <w:rPr>
                <w:rFonts w:eastAsia="Batang"/>
                <w:bCs/>
                <w:iCs/>
                <w:color w:val="000000"/>
                <w:szCs w:val="28"/>
                <w:lang w:eastAsia="ko-KR"/>
              </w:rPr>
              <w:t>Здоровьесберегающие</w:t>
            </w:r>
            <w:proofErr w:type="spellEnd"/>
            <w:r w:rsidRPr="00F735D7">
              <w:rPr>
                <w:rFonts w:eastAsia="Batang"/>
                <w:bCs/>
                <w:iCs/>
                <w:color w:val="000000"/>
                <w:szCs w:val="28"/>
                <w:lang w:eastAsia="ko-KR"/>
              </w:rPr>
              <w:t xml:space="preserve"> технологии воспитания в детском саду</w:t>
            </w:r>
            <w:proofErr w:type="gramStart"/>
            <w:r w:rsidRPr="00F735D7">
              <w:rPr>
                <w:rFonts w:eastAsia="Batang"/>
                <w:bCs/>
                <w:iCs/>
                <w:color w:val="000000"/>
                <w:szCs w:val="28"/>
                <w:lang w:eastAsia="ko-KR"/>
              </w:rPr>
              <w:t xml:space="preserve"> / П</w:t>
            </w:r>
            <w:proofErr w:type="gramEnd"/>
            <w:r w:rsidRPr="00F735D7">
              <w:rPr>
                <w:rFonts w:eastAsia="Batang"/>
                <w:bCs/>
                <w:iCs/>
                <w:color w:val="000000"/>
                <w:szCs w:val="28"/>
                <w:lang w:eastAsia="ko-KR"/>
              </w:rPr>
              <w:t xml:space="preserve">од ред. Т.С. Яковлевой. – М.: Школьная пресса,  2006. </w:t>
            </w:r>
          </w:p>
          <w:p w:rsidR="00BC786D" w:rsidRPr="00F735D7" w:rsidRDefault="00BC786D" w:rsidP="00131335">
            <w:pPr>
              <w:widowControl w:val="0"/>
              <w:suppressAutoHyphens/>
              <w:rPr>
                <w:rFonts w:eastAsia="Batang"/>
                <w:bCs/>
                <w:iCs/>
                <w:color w:val="000000"/>
                <w:szCs w:val="28"/>
                <w:lang w:eastAsia="ko-KR"/>
              </w:rPr>
            </w:pPr>
            <w:r w:rsidRPr="00F735D7">
              <w:rPr>
                <w:rFonts w:eastAsia="Batang"/>
                <w:bCs/>
                <w:iCs/>
                <w:color w:val="000000"/>
                <w:szCs w:val="28"/>
                <w:lang w:eastAsia="ko-KR"/>
              </w:rPr>
              <w:t xml:space="preserve">Растем здоровыми / В.А. </w:t>
            </w:r>
            <w:proofErr w:type="spellStart"/>
            <w:r w:rsidRPr="00F735D7">
              <w:rPr>
                <w:rFonts w:eastAsia="Batang"/>
                <w:bCs/>
                <w:iCs/>
                <w:color w:val="000000"/>
                <w:szCs w:val="28"/>
                <w:lang w:eastAsia="ko-KR"/>
              </w:rPr>
              <w:t>Доскин</w:t>
            </w:r>
            <w:proofErr w:type="spellEnd"/>
            <w:r w:rsidRPr="00F735D7">
              <w:rPr>
                <w:rFonts w:eastAsia="Batang"/>
                <w:bCs/>
                <w:iCs/>
                <w:color w:val="000000"/>
                <w:szCs w:val="28"/>
                <w:lang w:eastAsia="ko-KR"/>
              </w:rPr>
              <w:t>, Л.Г. Голубева. – М.: Просвещение, 2002.</w:t>
            </w:r>
          </w:p>
          <w:p w:rsidR="00BC786D"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«Развивающая педагогика оздоровления / В.Т. Кудрявцев, Б.Б. Егоров. – М.: </w:t>
            </w:r>
            <w:proofErr w:type="spellStart"/>
            <w:r w:rsidRPr="00F735D7">
              <w:rPr>
                <w:rFonts w:eastAsia="Batang"/>
                <w:color w:val="000000"/>
                <w:szCs w:val="28"/>
                <w:lang w:eastAsia="ko-KR"/>
              </w:rPr>
              <w:t>Линка</w:t>
            </w:r>
            <w:proofErr w:type="spellEnd"/>
            <w:r w:rsidRPr="00F735D7">
              <w:rPr>
                <w:rFonts w:eastAsia="Batang"/>
                <w:color w:val="000000"/>
                <w:szCs w:val="28"/>
                <w:lang w:eastAsia="ko-KR"/>
              </w:rPr>
              <w:t>-пресс, 2000.</w:t>
            </w:r>
          </w:p>
          <w:p w:rsidR="00BC786D" w:rsidRPr="00D36F0A" w:rsidRDefault="00BC786D" w:rsidP="00131335">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BC786D" w:rsidRPr="00F735D7" w:rsidRDefault="00BC786D" w:rsidP="00131335">
            <w:pPr>
              <w:widowControl w:val="0"/>
              <w:suppressAutoHyphens/>
              <w:rPr>
                <w:rFonts w:eastAsia="Batang"/>
                <w:color w:val="000000"/>
                <w:szCs w:val="28"/>
                <w:lang w:eastAsia="ko-KR"/>
              </w:rPr>
            </w:pPr>
            <w:r w:rsidRPr="00D36F0A">
              <w:rPr>
                <w:b/>
                <w:szCs w:val="28"/>
              </w:rPr>
              <w:t>«Орлята»: образовательная программа по физическому развитию детей для дошкольных 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gramStart"/>
            <w:r w:rsidRPr="00D36F0A">
              <w:rPr>
                <w:b/>
                <w:szCs w:val="28"/>
              </w:rPr>
              <w:t>а</w:t>
            </w:r>
            <w:proofErr w:type="gramEnd"/>
            <w:r w:rsidRPr="00D36F0A">
              <w:rPr>
                <w:b/>
                <w:szCs w:val="28"/>
              </w:rPr>
              <w:t xml:space="preserve">вторы-сост.: Гасанова Д.И., </w:t>
            </w:r>
            <w:proofErr w:type="spellStart"/>
            <w:r w:rsidRPr="00D36F0A">
              <w:rPr>
                <w:b/>
                <w:szCs w:val="28"/>
              </w:rPr>
              <w:t>Исмаилова</w:t>
            </w:r>
            <w:proofErr w:type="spellEnd"/>
            <w:r w:rsidRPr="00D36F0A">
              <w:rPr>
                <w:b/>
                <w:szCs w:val="28"/>
              </w:rPr>
              <w:t xml:space="preserve"> У.А. – Махачкала: ООО «Издательство НИИ педагогики», 2016.</w:t>
            </w:r>
          </w:p>
        </w:tc>
      </w:tr>
      <w:tr w:rsidR="00BC786D" w:rsidRPr="00B86366" w:rsidTr="00131335">
        <w:tc>
          <w:tcPr>
            <w:tcW w:w="2977" w:type="dxa"/>
          </w:tcPr>
          <w:p w:rsidR="00BC786D" w:rsidRPr="00F735D7" w:rsidRDefault="00BC786D" w:rsidP="00131335">
            <w:pPr>
              <w:snapToGrid w:val="0"/>
              <w:rPr>
                <w:rFonts w:eastAsia="Batang"/>
                <w:b/>
                <w:color w:val="000000"/>
                <w:szCs w:val="28"/>
                <w:lang w:eastAsia="ko-KR"/>
              </w:rPr>
            </w:pPr>
            <w:r w:rsidRPr="00F735D7">
              <w:rPr>
                <w:rFonts w:eastAsia="Batang"/>
                <w:b/>
                <w:color w:val="000000"/>
                <w:szCs w:val="28"/>
                <w:lang w:eastAsia="ko-KR"/>
              </w:rPr>
              <w:lastRenderedPageBreak/>
              <w:t>Программы,</w:t>
            </w:r>
          </w:p>
          <w:p w:rsidR="00BC786D" w:rsidRPr="00F735D7" w:rsidRDefault="00BC786D" w:rsidP="00131335">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BC786D" w:rsidRPr="00F735D7" w:rsidRDefault="00BC786D" w:rsidP="00131335">
            <w:pPr>
              <w:rPr>
                <w:rFonts w:eastAsia="Batang"/>
                <w:b/>
                <w:color w:val="000000"/>
                <w:szCs w:val="28"/>
                <w:lang w:eastAsia="ko-KR"/>
              </w:rPr>
            </w:pPr>
          </w:p>
          <w:p w:rsidR="00BC786D" w:rsidRPr="00F735D7" w:rsidRDefault="00BC786D" w:rsidP="00131335">
            <w:pPr>
              <w:rPr>
                <w:rFonts w:eastAsia="Batang"/>
                <w:color w:val="000000"/>
                <w:szCs w:val="28"/>
                <w:lang w:eastAsia="ko-KR"/>
              </w:rPr>
            </w:pPr>
          </w:p>
          <w:p w:rsidR="00BC786D" w:rsidRPr="00F735D7" w:rsidRDefault="00BC786D" w:rsidP="00131335">
            <w:pPr>
              <w:rPr>
                <w:rFonts w:eastAsia="Batang"/>
                <w:color w:val="000000"/>
                <w:szCs w:val="28"/>
                <w:lang w:eastAsia="ko-KR"/>
              </w:rPr>
            </w:pPr>
          </w:p>
        </w:tc>
        <w:tc>
          <w:tcPr>
            <w:tcW w:w="7513" w:type="dxa"/>
          </w:tcPr>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«Дружные ребята» /  Р.С. Буре и др. – М.: Просвещение, 2002.</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«Юный эколог» // Николаева С.Н.   В кн.: Юный эколог: Программа и условия ее реализации в дошкольном учреждении. - М., 1998.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«Я-ТЫ-МЫ» / </w:t>
            </w:r>
            <w:proofErr w:type="spellStart"/>
            <w:r w:rsidRPr="00F735D7">
              <w:rPr>
                <w:rFonts w:eastAsia="Batang"/>
                <w:color w:val="000000"/>
                <w:szCs w:val="28"/>
                <w:lang w:eastAsia="ko-KR"/>
              </w:rPr>
              <w:t>О.Л.Князева</w:t>
            </w:r>
            <w:proofErr w:type="gramStart"/>
            <w:r w:rsidRPr="00F735D7">
              <w:rPr>
                <w:rFonts w:eastAsia="Batang"/>
                <w:color w:val="000000"/>
                <w:szCs w:val="28"/>
                <w:lang w:eastAsia="ko-KR"/>
              </w:rPr>
              <w:t>,Р</w:t>
            </w:r>
            <w:proofErr w:type="gramEnd"/>
            <w:r w:rsidRPr="00F735D7">
              <w:rPr>
                <w:rFonts w:eastAsia="Batang"/>
                <w:color w:val="000000"/>
                <w:szCs w:val="28"/>
                <w:lang w:eastAsia="ko-KR"/>
              </w:rPr>
              <w:t>.Б.Стеркина</w:t>
            </w:r>
            <w:proofErr w:type="spellEnd"/>
            <w:r w:rsidRPr="00F735D7">
              <w:rPr>
                <w:rFonts w:eastAsia="Batang"/>
                <w:color w:val="000000"/>
                <w:szCs w:val="28"/>
                <w:lang w:eastAsia="ko-KR"/>
              </w:rPr>
              <w:t>- М: Просвещение,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«Открой себя» </w:t>
            </w:r>
            <w:proofErr w:type="spellStart"/>
            <w:r w:rsidRPr="00F735D7">
              <w:rPr>
                <w:rFonts w:eastAsia="Batang"/>
                <w:color w:val="000000"/>
                <w:szCs w:val="28"/>
                <w:lang w:eastAsia="ko-KR"/>
              </w:rPr>
              <w:t>Е.В.Рылеева</w:t>
            </w:r>
            <w:proofErr w:type="spellEnd"/>
            <w:r w:rsidRPr="00F735D7">
              <w:rPr>
                <w:rFonts w:eastAsia="Batang"/>
                <w:color w:val="000000"/>
                <w:szCs w:val="28"/>
                <w:lang w:eastAsia="ko-KR"/>
              </w:rPr>
              <w:t>, изд.</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Бондаренко А.К. Дидактические игры в детском саду. – М.: Просвещение, 1991.</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Смирнова Е.О., Богуславская З.М. Развивающие игры для детей. – М.: Просвещение, 1991.</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Михайленко И.Я., Короткова Н.А. Игра с правилами в дошкольном возрасте. – М.: Сфера, 2008.</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Михайленко И.Я., Короткова Н.А. Как играть с ребенком? – М.: Сфера, 2008.</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 xml:space="preserve">Белая К.Ю., </w:t>
            </w:r>
            <w:proofErr w:type="spellStart"/>
            <w:r w:rsidRPr="00F735D7">
              <w:rPr>
                <w:rFonts w:eastAsia="Batang"/>
                <w:color w:val="000000"/>
                <w:szCs w:val="28"/>
                <w:lang w:eastAsia="ko-KR"/>
              </w:rPr>
              <w:t>Кондрыкинская</w:t>
            </w:r>
            <w:proofErr w:type="spellEnd"/>
            <w:r w:rsidRPr="00F735D7">
              <w:rPr>
                <w:rFonts w:eastAsia="Batang"/>
                <w:color w:val="000000"/>
                <w:szCs w:val="28"/>
                <w:lang w:eastAsia="ko-KR"/>
              </w:rPr>
              <w:t xml:space="preserve"> Л.А. Патриотическое воспитание. (Учебно-методическое пособие). – М.: </w:t>
            </w:r>
            <w:proofErr w:type="spellStart"/>
            <w:r w:rsidRPr="00F735D7">
              <w:rPr>
                <w:rFonts w:eastAsia="Batang"/>
                <w:color w:val="000000"/>
                <w:szCs w:val="28"/>
                <w:lang w:eastAsia="ko-KR"/>
              </w:rPr>
              <w:t>Элти-Кудиц</w:t>
            </w:r>
            <w:proofErr w:type="spellEnd"/>
            <w:r w:rsidRPr="00F735D7">
              <w:rPr>
                <w:rFonts w:eastAsia="Batang"/>
                <w:color w:val="000000"/>
                <w:szCs w:val="28"/>
                <w:lang w:eastAsia="ko-KR"/>
              </w:rPr>
              <w:t>, 2002.</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Буре Р., Островская Л. Воспитатель и дети. – М., 1979.</w:t>
            </w:r>
          </w:p>
          <w:p w:rsidR="00BC786D" w:rsidRPr="00F735D7" w:rsidRDefault="00BC786D" w:rsidP="00131335">
            <w:pPr>
              <w:widowControl w:val="0"/>
              <w:tabs>
                <w:tab w:val="left" w:pos="792"/>
              </w:tabs>
              <w:suppressAutoHyphens/>
              <w:rPr>
                <w:rFonts w:eastAsia="Batang"/>
                <w:color w:val="000000"/>
                <w:szCs w:val="28"/>
                <w:lang w:eastAsia="ko-KR"/>
              </w:rPr>
            </w:pPr>
            <w:r w:rsidRPr="00F735D7">
              <w:rPr>
                <w:rFonts w:eastAsia="Batang"/>
                <w:color w:val="000000"/>
                <w:szCs w:val="28"/>
                <w:lang w:eastAsia="ko-KR"/>
              </w:rPr>
              <w:t>Козлова С.А. «Я – человек». Программа социального развития ребенка. – М.: Школьная Пресса, 2004.</w:t>
            </w:r>
          </w:p>
          <w:p w:rsidR="00BC786D" w:rsidRPr="00F735D7" w:rsidRDefault="00BC786D" w:rsidP="00131335">
            <w:pPr>
              <w:widowControl w:val="0"/>
              <w:tabs>
                <w:tab w:val="left" w:pos="792"/>
              </w:tabs>
              <w:suppressAutoHyphens/>
              <w:rPr>
                <w:rFonts w:eastAsia="Batang"/>
                <w:color w:val="000000"/>
                <w:szCs w:val="28"/>
                <w:lang w:eastAsia="ko-KR"/>
              </w:rPr>
            </w:pPr>
            <w:proofErr w:type="spellStart"/>
            <w:r w:rsidRPr="00F735D7">
              <w:rPr>
                <w:rFonts w:eastAsia="Batang"/>
                <w:color w:val="000000"/>
                <w:szCs w:val="28"/>
                <w:lang w:eastAsia="ko-KR"/>
              </w:rPr>
              <w:t>Кондрыкинская</w:t>
            </w:r>
            <w:proofErr w:type="spellEnd"/>
            <w:r w:rsidRPr="00F735D7">
              <w:rPr>
                <w:rFonts w:eastAsia="Batang"/>
                <w:color w:val="000000"/>
                <w:szCs w:val="28"/>
                <w:lang w:eastAsia="ko-KR"/>
              </w:rPr>
              <w:t xml:space="preserve"> Л.А. Занятия по патриотическому воспитанию в детском саду. – М.: ТЦ Сфера, 2010.</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Основы безопасности детей дошкольного возраста. / Н.Н. Авдеева, О.Л. Князева, Р.Б. </w:t>
            </w:r>
            <w:proofErr w:type="spellStart"/>
            <w:r w:rsidRPr="00F735D7">
              <w:rPr>
                <w:rFonts w:eastAsia="Batang"/>
                <w:color w:val="000000"/>
                <w:szCs w:val="28"/>
                <w:lang w:eastAsia="ko-KR"/>
              </w:rPr>
              <w:t>Стеркина</w:t>
            </w:r>
            <w:proofErr w:type="spellEnd"/>
            <w:r w:rsidRPr="00F735D7">
              <w:rPr>
                <w:rFonts w:eastAsia="Batang"/>
                <w:color w:val="000000"/>
                <w:szCs w:val="28"/>
                <w:lang w:eastAsia="ko-KR"/>
              </w:rPr>
              <w:t>. М.: Просвещение, 2007.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olor w:val="000000"/>
                <w:szCs w:val="28"/>
                <w:lang w:eastAsia="ko-KR"/>
              </w:rPr>
              <w:t>Стеркина</w:t>
            </w:r>
            <w:proofErr w:type="spellEnd"/>
            <w:r w:rsidRPr="00F735D7">
              <w:rPr>
                <w:rFonts w:eastAsia="Batang"/>
                <w:color w:val="000000"/>
                <w:szCs w:val="28"/>
                <w:lang w:eastAsia="ko-KR"/>
              </w:rPr>
              <w:t>. – М.: ООО «Издательство АСТ-ЛТД», 1998. – 160 с.</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Белая К.Ю. Я и моя безопасность. Тематический словарь в картинках: </w:t>
            </w:r>
            <w:r w:rsidRPr="00F735D7">
              <w:rPr>
                <w:rFonts w:eastAsia="Batang"/>
                <w:color w:val="000000"/>
                <w:szCs w:val="28"/>
                <w:lang w:eastAsia="ko-KR"/>
              </w:rPr>
              <w:lastRenderedPageBreak/>
              <w:t>Мир человека. – М.: Школьная Пресса, 2010. – 48 с.</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olor w:val="000000"/>
                <w:szCs w:val="28"/>
                <w:lang w:eastAsia="ko-KR"/>
              </w:rPr>
              <w:t>Стеркина</w:t>
            </w:r>
            <w:proofErr w:type="spellEnd"/>
            <w:r w:rsidRPr="00F735D7">
              <w:rPr>
                <w:rFonts w:eastAsia="Batang"/>
                <w:color w:val="000000"/>
                <w:szCs w:val="28"/>
                <w:lang w:eastAsia="ko-KR"/>
              </w:rPr>
              <w:t xml:space="preserve">, М.Д. </w:t>
            </w:r>
            <w:proofErr w:type="spellStart"/>
            <w:r w:rsidRPr="00F735D7">
              <w:rPr>
                <w:rFonts w:eastAsia="Batang"/>
                <w:color w:val="000000"/>
                <w:szCs w:val="28"/>
                <w:lang w:eastAsia="ko-KR"/>
              </w:rPr>
              <w:t>Маханева</w:t>
            </w:r>
            <w:proofErr w:type="spellEnd"/>
            <w:r w:rsidRPr="00F735D7">
              <w:rPr>
                <w:rFonts w:eastAsia="Batang"/>
                <w:color w:val="000000"/>
                <w:szCs w:val="28"/>
                <w:lang w:eastAsia="ko-KR"/>
              </w:rPr>
              <w:t>. – М.: ООО «Издательство АСТ-ЛТД»,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F735D7">
              <w:rPr>
                <w:rFonts w:eastAsia="Batang"/>
                <w:color w:val="000000"/>
                <w:szCs w:val="28"/>
                <w:lang w:eastAsia="ko-KR"/>
              </w:rPr>
              <w:t>Зимонина</w:t>
            </w:r>
            <w:proofErr w:type="spellEnd"/>
            <w:r w:rsidRPr="00F735D7">
              <w:rPr>
                <w:rFonts w:eastAsia="Batang"/>
                <w:color w:val="000000"/>
                <w:szCs w:val="28"/>
                <w:lang w:eastAsia="ko-KR"/>
              </w:rPr>
              <w:t xml:space="preserve">, Л.А. </w:t>
            </w:r>
            <w:proofErr w:type="spellStart"/>
            <w:r w:rsidRPr="00F735D7">
              <w:rPr>
                <w:rFonts w:eastAsia="Batang"/>
                <w:color w:val="000000"/>
                <w:szCs w:val="28"/>
                <w:lang w:eastAsia="ko-KR"/>
              </w:rPr>
              <w:t>Кондрыкинская</w:t>
            </w:r>
            <w:proofErr w:type="spellEnd"/>
            <w:r w:rsidRPr="00F735D7">
              <w:rPr>
                <w:rFonts w:eastAsia="Batang"/>
                <w:color w:val="000000"/>
                <w:szCs w:val="28"/>
                <w:lang w:eastAsia="ko-KR"/>
              </w:rPr>
              <w:t xml:space="preserve"> и др. – 5-е изд. – М.: Просвещение, 2005. – 24 с.</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Стеркина</w:t>
            </w:r>
            <w:proofErr w:type="spellEnd"/>
            <w:r w:rsidRPr="00F735D7">
              <w:rPr>
                <w:rFonts w:eastAsia="Batang"/>
                <w:color w:val="000000"/>
                <w:szCs w:val="28"/>
                <w:lang w:eastAsia="ko-KR"/>
              </w:rPr>
              <w:t xml:space="preserve"> Р.Б. Основы безопасности детей дошкольного возраста. – М.: Просвещение, 2000.</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Твоя безопасность: Как себя вес</w:t>
            </w:r>
            <w:r>
              <w:rPr>
                <w:rFonts w:eastAsia="Batang"/>
                <w:color w:val="000000"/>
                <w:szCs w:val="28"/>
                <w:lang w:eastAsia="ko-KR"/>
              </w:rPr>
              <w:t xml:space="preserve">ти дома и на улице. Для </w:t>
            </w:r>
            <w:proofErr w:type="spellStart"/>
            <w:r>
              <w:rPr>
                <w:rFonts w:eastAsia="Batang"/>
                <w:color w:val="000000"/>
                <w:szCs w:val="28"/>
                <w:lang w:eastAsia="ko-KR"/>
              </w:rPr>
              <w:t>средн</w:t>
            </w:r>
            <w:proofErr w:type="spellEnd"/>
            <w:r>
              <w:rPr>
                <w:rFonts w:eastAsia="Batang"/>
                <w:color w:val="000000"/>
                <w:szCs w:val="28"/>
                <w:lang w:eastAsia="ko-KR"/>
              </w:rPr>
              <w:t>. и</w:t>
            </w:r>
            <w:r w:rsidRPr="00F735D7">
              <w:rPr>
                <w:rFonts w:eastAsia="Batang"/>
                <w:color w:val="000000"/>
                <w:szCs w:val="28"/>
                <w:lang w:eastAsia="ko-KR"/>
              </w:rPr>
              <w:t xml:space="preserve"> ст. возраста: Кн. для дошкольников, воспитателей д/сада и родителей. / К.Ю. Белая, В.Н. </w:t>
            </w:r>
            <w:proofErr w:type="spellStart"/>
            <w:r w:rsidRPr="00F735D7">
              <w:rPr>
                <w:rFonts w:eastAsia="Batang"/>
                <w:color w:val="000000"/>
                <w:szCs w:val="28"/>
                <w:lang w:eastAsia="ko-KR"/>
              </w:rPr>
              <w:t>Зимонина</w:t>
            </w:r>
            <w:proofErr w:type="spellEnd"/>
            <w:r w:rsidRPr="00F735D7">
              <w:rPr>
                <w:rFonts w:eastAsia="Batang"/>
                <w:color w:val="000000"/>
                <w:szCs w:val="28"/>
                <w:lang w:eastAsia="ko-KR"/>
              </w:rPr>
              <w:t xml:space="preserve">, Л.А. </w:t>
            </w:r>
            <w:proofErr w:type="spellStart"/>
            <w:r w:rsidRPr="00F735D7">
              <w:rPr>
                <w:rFonts w:eastAsia="Batang"/>
                <w:color w:val="000000"/>
                <w:szCs w:val="28"/>
                <w:lang w:eastAsia="ko-KR"/>
              </w:rPr>
              <w:t>Кондрыкинская</w:t>
            </w:r>
            <w:proofErr w:type="spellEnd"/>
            <w:r w:rsidRPr="00F735D7">
              <w:rPr>
                <w:rFonts w:eastAsia="Batang"/>
                <w:color w:val="000000"/>
                <w:szCs w:val="28"/>
                <w:lang w:eastAsia="ko-KR"/>
              </w:rPr>
              <w:t xml:space="preserve"> и др. - М.: Просвещение,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Дошкольник и рукотворный мир. </w:t>
            </w:r>
            <w:proofErr w:type="spellStart"/>
            <w:r w:rsidRPr="00F735D7">
              <w:rPr>
                <w:rFonts w:eastAsia="Batang"/>
                <w:color w:val="000000"/>
                <w:szCs w:val="28"/>
                <w:lang w:eastAsia="ko-KR"/>
              </w:rPr>
              <w:t>Пед</w:t>
            </w:r>
            <w:proofErr w:type="gramStart"/>
            <w:r w:rsidRPr="00F735D7">
              <w:rPr>
                <w:rFonts w:eastAsia="Batang"/>
                <w:color w:val="000000"/>
                <w:szCs w:val="28"/>
                <w:lang w:eastAsia="ko-KR"/>
              </w:rPr>
              <w:t>.т</w:t>
            </w:r>
            <w:proofErr w:type="gramEnd"/>
            <w:r w:rsidRPr="00F735D7">
              <w:rPr>
                <w:rFonts w:eastAsia="Batang"/>
                <w:color w:val="000000"/>
                <w:szCs w:val="28"/>
                <w:lang w:eastAsia="ko-KR"/>
              </w:rPr>
              <w:t>ехнология</w:t>
            </w:r>
            <w:proofErr w:type="spellEnd"/>
            <w:r w:rsidRPr="00F735D7">
              <w:rPr>
                <w:rFonts w:eastAsia="Batang"/>
                <w:color w:val="000000"/>
                <w:szCs w:val="28"/>
                <w:lang w:eastAsia="ko-KR"/>
              </w:rPr>
              <w:t xml:space="preserve">. / </w:t>
            </w:r>
            <w:proofErr w:type="spellStart"/>
            <w:r w:rsidRPr="00F735D7">
              <w:rPr>
                <w:rFonts w:eastAsia="Batang"/>
                <w:color w:val="000000"/>
                <w:szCs w:val="28"/>
                <w:lang w:eastAsia="ko-KR"/>
              </w:rPr>
              <w:t>М.В.Крулехт</w:t>
            </w:r>
            <w:proofErr w:type="spellEnd"/>
            <w:r w:rsidRPr="00F735D7">
              <w:rPr>
                <w:rFonts w:eastAsia="Batang"/>
                <w:color w:val="000000"/>
                <w:szCs w:val="28"/>
                <w:lang w:eastAsia="ko-KR"/>
              </w:rPr>
              <w:t>.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Детство-Пресс, 2003.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Дошкольник и труд. Учебно-методическое пособие. / </w:t>
            </w:r>
            <w:proofErr w:type="spellStart"/>
            <w:r w:rsidRPr="00F735D7">
              <w:rPr>
                <w:rFonts w:eastAsia="Batang"/>
                <w:color w:val="000000"/>
                <w:szCs w:val="28"/>
                <w:lang w:eastAsia="ko-KR"/>
              </w:rPr>
              <w:t>Р.С.Буре</w:t>
            </w:r>
            <w:proofErr w:type="spellEnd"/>
            <w:r w:rsidRPr="00F735D7">
              <w:rPr>
                <w:rFonts w:eastAsia="Batang"/>
                <w:color w:val="000000"/>
                <w:szCs w:val="28"/>
                <w:lang w:eastAsia="ko-KR"/>
              </w:rPr>
              <w:t>.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Детство-Пресс, 2004.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Нравственн</w:t>
            </w:r>
            <w:proofErr w:type="gramStart"/>
            <w:r w:rsidRPr="00F735D7">
              <w:rPr>
                <w:rFonts w:eastAsia="Batang"/>
                <w:color w:val="000000"/>
                <w:szCs w:val="28"/>
                <w:lang w:eastAsia="ko-KR"/>
              </w:rPr>
              <w:t>о-</w:t>
            </w:r>
            <w:proofErr w:type="gramEnd"/>
            <w:r w:rsidRPr="00F735D7">
              <w:rPr>
                <w:rFonts w:eastAsia="Batang"/>
                <w:color w:val="000000"/>
                <w:szCs w:val="28"/>
                <w:lang w:eastAsia="ko-KR"/>
              </w:rPr>
              <w:t xml:space="preserve"> трудовое воспитание детей в детском саду. / Под редакцией Р.С. Буре. –  М.: Просвещение,1987.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Воспитание дошкольника в труде.  / Под  ред. В.Г. Нечаевой. – М.: Просвещение,  1974, 1980, 1983.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Учите детей трудиться. / Р.С. Буре, Г.Н. Година. – М., 1983.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Нравственно-трудовое воспитание ребёнк</w:t>
            </w:r>
            <w:proofErr w:type="gramStart"/>
            <w:r w:rsidRPr="00F735D7">
              <w:rPr>
                <w:rFonts w:eastAsia="Batang"/>
                <w:color w:val="000000"/>
                <w:szCs w:val="28"/>
                <w:lang w:eastAsia="ko-KR"/>
              </w:rPr>
              <w:t>а-</w:t>
            </w:r>
            <w:proofErr w:type="gramEnd"/>
            <w:r w:rsidRPr="00F735D7">
              <w:rPr>
                <w:rFonts w:eastAsia="Batang"/>
                <w:color w:val="000000"/>
                <w:szCs w:val="28"/>
                <w:lang w:eastAsia="ko-KR"/>
              </w:rPr>
              <w:t xml:space="preserve"> дошкольника. Пособие для педагогов. / </w:t>
            </w:r>
            <w:proofErr w:type="spellStart"/>
            <w:r w:rsidRPr="00F735D7">
              <w:rPr>
                <w:rFonts w:eastAsia="Batang"/>
                <w:color w:val="000000"/>
                <w:szCs w:val="28"/>
                <w:lang w:eastAsia="ko-KR"/>
              </w:rPr>
              <w:t>Л.В.Куцакова</w:t>
            </w:r>
            <w:proofErr w:type="spellEnd"/>
            <w:r w:rsidRPr="00F735D7">
              <w:rPr>
                <w:rFonts w:eastAsia="Batang"/>
                <w:color w:val="000000"/>
                <w:szCs w:val="28"/>
                <w:lang w:eastAsia="ko-KR"/>
              </w:rPr>
              <w:t xml:space="preserve">.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Ребёнок за столо</w:t>
            </w:r>
            <w:r>
              <w:rPr>
                <w:rFonts w:eastAsia="Batang"/>
                <w:color w:val="000000"/>
                <w:szCs w:val="28"/>
                <w:lang w:eastAsia="ko-KR"/>
              </w:rPr>
              <w:t>м. Методическое пособие. Глава «</w:t>
            </w:r>
            <w:r w:rsidRPr="00F735D7">
              <w:rPr>
                <w:rFonts w:eastAsia="Batang"/>
                <w:color w:val="000000"/>
                <w:szCs w:val="28"/>
                <w:lang w:eastAsia="ko-KR"/>
              </w:rPr>
              <w:t xml:space="preserve">Дежурство». / </w:t>
            </w:r>
            <w:proofErr w:type="spellStart"/>
            <w:r w:rsidRPr="00F735D7">
              <w:rPr>
                <w:rFonts w:eastAsia="Batang"/>
                <w:color w:val="000000"/>
                <w:szCs w:val="28"/>
                <w:lang w:eastAsia="ko-KR"/>
              </w:rPr>
              <w:t>В.Г.Алямовская</w:t>
            </w:r>
            <w:proofErr w:type="spellEnd"/>
            <w:r w:rsidRPr="00F735D7">
              <w:rPr>
                <w:rFonts w:eastAsia="Batang"/>
                <w:color w:val="000000"/>
                <w:szCs w:val="28"/>
                <w:lang w:eastAsia="ko-KR"/>
              </w:rPr>
              <w:t xml:space="preserve"> и др. – М: Сфера, 2005.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Культура поведения за столом. Глава «Мы с Вовой дежурим по столовой». / В.Г. </w:t>
            </w:r>
            <w:proofErr w:type="spellStart"/>
            <w:r w:rsidRPr="00F735D7">
              <w:rPr>
                <w:rFonts w:eastAsia="Batang"/>
                <w:color w:val="000000"/>
                <w:szCs w:val="28"/>
                <w:lang w:eastAsia="ko-KR"/>
              </w:rPr>
              <w:t>Алямовская</w:t>
            </w:r>
            <w:proofErr w:type="spellEnd"/>
            <w:r w:rsidRPr="00F735D7">
              <w:rPr>
                <w:rFonts w:eastAsia="Batang"/>
                <w:color w:val="000000"/>
                <w:szCs w:val="28"/>
                <w:lang w:eastAsia="ko-KR"/>
              </w:rPr>
              <w:t xml:space="preserve">, К.Ю. Белая, В.Н. </w:t>
            </w:r>
            <w:proofErr w:type="spellStart"/>
            <w:r w:rsidRPr="00F735D7">
              <w:rPr>
                <w:rFonts w:eastAsia="Batang"/>
                <w:color w:val="000000"/>
                <w:szCs w:val="28"/>
                <w:lang w:eastAsia="ko-KR"/>
              </w:rPr>
              <w:t>Зимонина</w:t>
            </w:r>
            <w:proofErr w:type="spellEnd"/>
            <w:r w:rsidRPr="00F735D7">
              <w:rPr>
                <w:rFonts w:eastAsia="Batang"/>
                <w:color w:val="000000"/>
                <w:szCs w:val="28"/>
                <w:lang w:eastAsia="ko-KR"/>
              </w:rPr>
              <w:t xml:space="preserve">  и др.- М.: Ижица, 2004.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Трудовое воспитание  детей. Учебное пособие. / В.И. Логинова. – Ленинград, 1974.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Конструирование и ручной труд в детском саду. Пособие для воспитателей / Л.В. </w:t>
            </w:r>
            <w:proofErr w:type="spellStart"/>
            <w:r w:rsidRPr="00F735D7">
              <w:rPr>
                <w:rFonts w:eastAsia="Batang"/>
                <w:color w:val="000000"/>
                <w:szCs w:val="28"/>
                <w:lang w:eastAsia="ko-KR"/>
              </w:rPr>
              <w:t>Куцакова</w:t>
            </w:r>
            <w:proofErr w:type="spellEnd"/>
            <w:r w:rsidRPr="00F735D7">
              <w:rPr>
                <w:rFonts w:eastAsia="Batang"/>
                <w:color w:val="000000"/>
                <w:szCs w:val="28"/>
                <w:lang w:eastAsia="ko-KR"/>
              </w:rPr>
              <w:t>. – М: Просвещение, 1990.</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Беседы с дошкольниками о профессиях. / Т.В. Потапова – М: Сфера,2005. (Серия «Вместе с дошкольниками»).</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Рукотворный мир. Сценарии игр-занятий для дошкольников. / </w:t>
            </w:r>
            <w:proofErr w:type="spellStart"/>
            <w:r w:rsidRPr="00F735D7">
              <w:rPr>
                <w:rFonts w:eastAsia="Batang"/>
                <w:color w:val="000000"/>
                <w:szCs w:val="28"/>
                <w:lang w:eastAsia="ko-KR"/>
              </w:rPr>
              <w:t>О.В.Дыбина</w:t>
            </w:r>
            <w:proofErr w:type="spellEnd"/>
            <w:r w:rsidRPr="00F735D7">
              <w:rPr>
                <w:rFonts w:eastAsia="Batang"/>
                <w:color w:val="000000"/>
                <w:szCs w:val="28"/>
                <w:lang w:eastAsia="ko-KR"/>
              </w:rPr>
              <w:t xml:space="preserve">. </w:t>
            </w:r>
            <w:proofErr w:type="gramStart"/>
            <w:r w:rsidRPr="00F735D7">
              <w:rPr>
                <w:rFonts w:eastAsia="Batang"/>
                <w:color w:val="000000"/>
                <w:szCs w:val="28"/>
                <w:lang w:eastAsia="ko-KR"/>
              </w:rPr>
              <w:t>–М</w:t>
            </w:r>
            <w:proofErr w:type="gramEnd"/>
            <w:r w:rsidRPr="00F735D7">
              <w:rPr>
                <w:rFonts w:eastAsia="Batang"/>
                <w:color w:val="000000"/>
                <w:szCs w:val="28"/>
                <w:lang w:eastAsia="ko-KR"/>
              </w:rPr>
              <w:t>: Сфера, 2001.</w:t>
            </w:r>
          </w:p>
          <w:p w:rsidR="00BC786D"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Конструирование из природного материала. / Л.А. Парамонова. – М: Карапуз.</w:t>
            </w:r>
          </w:p>
          <w:p w:rsidR="00BC786D" w:rsidRPr="00D36F0A" w:rsidRDefault="00BC786D" w:rsidP="00131335">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BC786D" w:rsidRPr="00D36F0A" w:rsidRDefault="00BC786D" w:rsidP="00131335">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Гендерное воспитание дошкольников. Махачкала 2013.</w:t>
            </w:r>
          </w:p>
          <w:p w:rsidR="00BC786D" w:rsidRPr="00D36F0A" w:rsidRDefault="00BC786D" w:rsidP="00131335">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BC786D" w:rsidRPr="00D36F0A" w:rsidRDefault="00BC786D" w:rsidP="00131335">
            <w:pPr>
              <w:pStyle w:val="ab"/>
              <w:spacing w:before="0" w:beforeAutospacing="0" w:after="0" w:afterAutospacing="0"/>
              <w:rPr>
                <w:b/>
                <w:szCs w:val="28"/>
              </w:rPr>
            </w:pPr>
            <w:r w:rsidRPr="00D36F0A">
              <w:rPr>
                <w:b/>
                <w:szCs w:val="28"/>
              </w:rPr>
              <w:t xml:space="preserve"> «Салам </w:t>
            </w:r>
            <w:proofErr w:type="spellStart"/>
            <w:r w:rsidRPr="00D36F0A">
              <w:rPr>
                <w:b/>
                <w:szCs w:val="28"/>
              </w:rPr>
              <w:t>алейкум</w:t>
            </w:r>
            <w:proofErr w:type="spellEnd"/>
            <w:r w:rsidRPr="00D36F0A">
              <w:rPr>
                <w:b/>
                <w:szCs w:val="28"/>
              </w:rPr>
              <w:t xml:space="preserve">»: образовательная программа по социально-коммуникативному развитию детей для дошкольных </w:t>
            </w:r>
            <w:r w:rsidRPr="00D36F0A">
              <w:rPr>
                <w:b/>
                <w:szCs w:val="28"/>
              </w:rPr>
              <w:lastRenderedPageBreak/>
              <w:t>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gramStart"/>
            <w:r w:rsidRPr="00D36F0A">
              <w:rPr>
                <w:b/>
                <w:szCs w:val="28"/>
              </w:rPr>
              <w:t>а</w:t>
            </w:r>
            <w:proofErr w:type="gramEnd"/>
            <w:r w:rsidRPr="00D36F0A">
              <w:rPr>
                <w:b/>
                <w:szCs w:val="28"/>
              </w:rPr>
              <w:t xml:space="preserve">вторы-сост.: </w:t>
            </w:r>
            <w:proofErr w:type="spellStart"/>
            <w:r w:rsidRPr="00D36F0A">
              <w:rPr>
                <w:b/>
                <w:szCs w:val="28"/>
              </w:rPr>
              <w:t>Амирова</w:t>
            </w:r>
            <w:proofErr w:type="spellEnd"/>
            <w:r w:rsidRPr="00D36F0A">
              <w:rPr>
                <w:b/>
                <w:szCs w:val="28"/>
              </w:rPr>
              <w:t xml:space="preserve"> С.К., </w:t>
            </w:r>
            <w:proofErr w:type="spellStart"/>
            <w:r w:rsidRPr="00D36F0A">
              <w:rPr>
                <w:b/>
                <w:szCs w:val="28"/>
              </w:rPr>
              <w:t>Исмаилова</w:t>
            </w:r>
            <w:proofErr w:type="spellEnd"/>
            <w:r w:rsidRPr="00D36F0A">
              <w:rPr>
                <w:b/>
                <w:szCs w:val="28"/>
              </w:rPr>
              <w:t xml:space="preserve"> У.А. – Махачкала: ООО «Издательство НИИ педагогики», 2016.</w:t>
            </w:r>
          </w:p>
          <w:p w:rsidR="00BC786D" w:rsidRPr="00F735D7" w:rsidRDefault="00BC786D" w:rsidP="00131335">
            <w:pPr>
              <w:widowControl w:val="0"/>
              <w:suppressAutoHyphens/>
              <w:rPr>
                <w:rFonts w:eastAsia="Batang"/>
                <w:color w:val="000000"/>
                <w:szCs w:val="28"/>
                <w:lang w:eastAsia="ko-KR"/>
              </w:rPr>
            </w:pPr>
            <w:r w:rsidRPr="00D36F0A">
              <w:rPr>
                <w:b/>
                <w:szCs w:val="28"/>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gramStart"/>
            <w:r w:rsidRPr="00D36F0A">
              <w:rPr>
                <w:b/>
                <w:szCs w:val="28"/>
              </w:rPr>
              <w:t>а</w:t>
            </w:r>
            <w:proofErr w:type="gramEnd"/>
            <w:r w:rsidRPr="00D36F0A">
              <w:rPr>
                <w:b/>
                <w:szCs w:val="28"/>
              </w:rPr>
              <w:t xml:space="preserve">втор-сост.: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BC786D" w:rsidRPr="00B86366" w:rsidTr="00131335">
        <w:tc>
          <w:tcPr>
            <w:tcW w:w="2977" w:type="dxa"/>
          </w:tcPr>
          <w:p w:rsidR="00BC786D" w:rsidRPr="00F735D7" w:rsidRDefault="00BC786D" w:rsidP="00131335">
            <w:pPr>
              <w:snapToGrid w:val="0"/>
              <w:rPr>
                <w:rFonts w:eastAsia="Batang"/>
                <w:b/>
                <w:color w:val="000000"/>
                <w:szCs w:val="28"/>
                <w:lang w:eastAsia="ko-KR"/>
              </w:rPr>
            </w:pPr>
            <w:r w:rsidRPr="00F735D7">
              <w:rPr>
                <w:rFonts w:eastAsia="Batang"/>
                <w:b/>
                <w:color w:val="000000"/>
                <w:szCs w:val="28"/>
                <w:lang w:eastAsia="ko-KR"/>
              </w:rPr>
              <w:lastRenderedPageBreak/>
              <w:t>Программы,</w:t>
            </w:r>
          </w:p>
          <w:p w:rsidR="00BC786D" w:rsidRPr="00F735D7" w:rsidRDefault="00BC786D" w:rsidP="00131335">
            <w:pPr>
              <w:rPr>
                <w:rFonts w:eastAsia="Batang"/>
                <w:b/>
                <w:color w:val="000000"/>
                <w:szCs w:val="28"/>
                <w:lang w:eastAsia="ko-KR"/>
              </w:rPr>
            </w:pPr>
            <w:r w:rsidRPr="00F735D7">
              <w:rPr>
                <w:rFonts w:eastAsia="Batang"/>
                <w:b/>
                <w:color w:val="000000"/>
                <w:szCs w:val="28"/>
                <w:lang w:eastAsia="ko-KR"/>
              </w:rPr>
              <w:t>технологии и пособия по образовательной области «Речевое развитие».</w:t>
            </w:r>
          </w:p>
          <w:p w:rsidR="00BC786D" w:rsidRPr="00F735D7" w:rsidRDefault="00BC786D" w:rsidP="00131335">
            <w:pPr>
              <w:rPr>
                <w:rFonts w:eastAsia="Batang"/>
                <w:b/>
                <w:color w:val="000000"/>
                <w:szCs w:val="28"/>
                <w:lang w:eastAsia="ko-KR"/>
              </w:rPr>
            </w:pPr>
          </w:p>
        </w:tc>
        <w:tc>
          <w:tcPr>
            <w:tcW w:w="7513" w:type="dxa"/>
          </w:tcPr>
          <w:p w:rsidR="00BC786D" w:rsidRPr="00F735D7" w:rsidRDefault="00BC786D" w:rsidP="00131335">
            <w:pPr>
              <w:widowControl w:val="0"/>
              <w:suppressAutoHyphens/>
              <w:snapToGrid w:val="0"/>
              <w:rPr>
                <w:rFonts w:eastAsia="Batang"/>
                <w:color w:val="000000"/>
                <w:szCs w:val="28"/>
                <w:lang w:eastAsia="ko-KR"/>
              </w:rPr>
            </w:pPr>
            <w:proofErr w:type="spellStart"/>
            <w:r w:rsidRPr="00F735D7">
              <w:rPr>
                <w:rFonts w:eastAsia="Batang"/>
                <w:color w:val="000000"/>
                <w:szCs w:val="28"/>
                <w:lang w:eastAsia="ko-KR"/>
              </w:rPr>
              <w:t>Арушанова</w:t>
            </w:r>
            <w:proofErr w:type="spellEnd"/>
            <w:r w:rsidRPr="00F735D7">
              <w:rPr>
                <w:rFonts w:eastAsia="Batang"/>
                <w:color w:val="000000"/>
                <w:szCs w:val="28"/>
                <w:lang w:eastAsia="ko-KR"/>
              </w:rPr>
              <w:t xml:space="preserve"> А.Г. Речь и речевое общение детей: Книга для воспитателей детского сада. – М.: Мозаика-Синтез, 1999.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Бондаренко А.К. Дидактические игры в детском саду. – М.: Просвещение, 1985.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Грамматические игры в детском саду: Методические рекомендации в помощь воспитателям дошкольных учреждений</w:t>
            </w:r>
            <w:proofErr w:type="gramStart"/>
            <w:r w:rsidRPr="00F735D7">
              <w:rPr>
                <w:rFonts w:eastAsia="Batang"/>
                <w:color w:val="000000"/>
                <w:szCs w:val="28"/>
                <w:lang w:eastAsia="ko-KR"/>
              </w:rPr>
              <w:t xml:space="preserve"> / С</w:t>
            </w:r>
            <w:proofErr w:type="gramEnd"/>
            <w:r w:rsidRPr="00F735D7">
              <w:rPr>
                <w:rFonts w:eastAsia="Batang"/>
                <w:color w:val="000000"/>
                <w:szCs w:val="28"/>
                <w:lang w:eastAsia="ko-KR"/>
              </w:rPr>
              <w:t xml:space="preserve">ост. Г.И. </w:t>
            </w:r>
            <w:proofErr w:type="spellStart"/>
            <w:r w:rsidRPr="00F735D7">
              <w:rPr>
                <w:rFonts w:eastAsia="Batang"/>
                <w:color w:val="000000"/>
                <w:szCs w:val="28"/>
                <w:lang w:eastAsia="ko-KR"/>
              </w:rPr>
              <w:t>Николайчук</w:t>
            </w:r>
            <w:proofErr w:type="spellEnd"/>
            <w:r w:rsidRPr="00F735D7">
              <w:rPr>
                <w:rFonts w:eastAsia="Batang"/>
                <w:color w:val="000000"/>
                <w:szCs w:val="28"/>
                <w:lang w:eastAsia="ko-KR"/>
              </w:rPr>
              <w:t xml:space="preserve">. – Ровно, 1989.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Занятия по развитию речи в детском саду</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О.С. Ушаковой. – М.: Просвещение, 1993.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Максаков А.И. Воспитание звуковой культуры речи у детей дошкольного возраста. – М.: 1987.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Максаков А.И., </w:t>
            </w:r>
            <w:proofErr w:type="spellStart"/>
            <w:r w:rsidRPr="00F735D7">
              <w:rPr>
                <w:rFonts w:eastAsia="Batang"/>
                <w:color w:val="000000"/>
                <w:szCs w:val="28"/>
                <w:lang w:eastAsia="ko-KR"/>
              </w:rPr>
              <w:t>Тумакова</w:t>
            </w:r>
            <w:proofErr w:type="spellEnd"/>
            <w:r w:rsidRPr="00F735D7">
              <w:rPr>
                <w:rFonts w:eastAsia="Batang"/>
                <w:color w:val="000000"/>
                <w:szCs w:val="28"/>
                <w:lang w:eastAsia="ko-KR"/>
              </w:rPr>
              <w:t xml:space="preserve"> Г.А. Учите, играя. – М.: Просвещение, 1983.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Скажи по-другому / Речевые Иры, упражнения, ситуации, сценарии</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О.С. Ушаковой. – Самара, 1994.</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Тумакова</w:t>
            </w:r>
            <w:proofErr w:type="spellEnd"/>
            <w:r w:rsidRPr="00F735D7">
              <w:rPr>
                <w:rFonts w:eastAsia="Batang"/>
                <w:color w:val="000000"/>
                <w:szCs w:val="28"/>
                <w:lang w:eastAsia="ko-KR"/>
              </w:rPr>
              <w:t xml:space="preserve"> Г.А. Ознакомление дошкольников со звучащим словом. – М.: Просвещение, 1991.</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Учимся общаться с ребенком: Руководство для воспитателя дет</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 </w:t>
            </w:r>
            <w:proofErr w:type="gramStart"/>
            <w:r w:rsidRPr="00F735D7">
              <w:rPr>
                <w:rFonts w:eastAsia="Batang"/>
                <w:color w:val="000000"/>
                <w:szCs w:val="28"/>
                <w:lang w:eastAsia="ko-KR"/>
              </w:rPr>
              <w:t>с</w:t>
            </w:r>
            <w:proofErr w:type="gramEnd"/>
            <w:r w:rsidRPr="00F735D7">
              <w:rPr>
                <w:rFonts w:eastAsia="Batang"/>
                <w:color w:val="000000"/>
                <w:szCs w:val="28"/>
                <w:lang w:eastAsia="ko-KR"/>
              </w:rPr>
              <w:t>ада / В.А. Петровский, А.М. Виноградова, Л.М. Кларина и др. – М.: Просвещение, 1993.</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Гурович Л., Береговая Л., Логинова В. Ребенок и книга.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1996.</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Ушакова О.С. Знакомим дошкольников с литературой. – М.: Сфера, 1998.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Ушакова О.С. Знакомим дошкольников 3-5 лет с литературой. – М., 2010.</w:t>
            </w:r>
          </w:p>
          <w:p w:rsidR="00BC786D"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Ушакова О.С. Знакомим дошкольников 5-7 лет с литературой. – М., 2010.</w:t>
            </w:r>
          </w:p>
          <w:p w:rsidR="00BC786D" w:rsidRPr="00D36F0A" w:rsidRDefault="00BC786D" w:rsidP="00131335">
            <w:pPr>
              <w:rPr>
                <w:rFonts w:ascii="Calibri" w:eastAsia="Batang" w:hAnsi="Calibri"/>
                <w:b/>
                <w:color w:val="000000"/>
                <w:szCs w:val="28"/>
                <w:lang w:eastAsia="ko-KR"/>
              </w:rPr>
            </w:pPr>
            <w:r w:rsidRPr="00D36F0A">
              <w:rPr>
                <w:rFonts w:eastAsia="Batang"/>
                <w:b/>
                <w:color w:val="000000"/>
                <w:szCs w:val="28"/>
                <w:lang w:eastAsia="ko-KR"/>
              </w:rPr>
              <w:t>Фольклор и литература народов Дагестана. Хрестоматия  для дошкольных учреждений. ООО «Лотос», Махачкала</w:t>
            </w:r>
          </w:p>
          <w:p w:rsidR="00BC786D" w:rsidRPr="00D36F0A" w:rsidRDefault="00BC786D" w:rsidP="00131335">
            <w:pPr>
              <w:rPr>
                <w:rFonts w:eastAsia="Batang"/>
                <w:b/>
                <w:color w:val="000000"/>
                <w:szCs w:val="28"/>
                <w:lang w:eastAsia="ko-KR"/>
              </w:rPr>
            </w:pPr>
            <w:r w:rsidRPr="00D36F0A">
              <w:rPr>
                <w:rFonts w:eastAsia="Batang"/>
                <w:b/>
                <w:color w:val="000000"/>
                <w:szCs w:val="28"/>
                <w:lang w:eastAsia="ko-KR"/>
              </w:rPr>
              <w:t>Гасанова Р.Х. Дагестанский фольклор детям. /Методические рекомендации/. ООО «Лотос», Махачкала 2005.</w:t>
            </w:r>
          </w:p>
          <w:p w:rsidR="00BC786D" w:rsidRPr="00F735D7" w:rsidRDefault="00BC786D" w:rsidP="00131335">
            <w:pPr>
              <w:widowControl w:val="0"/>
              <w:suppressAutoHyphens/>
              <w:rPr>
                <w:rFonts w:eastAsia="Batang"/>
                <w:color w:val="000000"/>
                <w:szCs w:val="28"/>
                <w:lang w:eastAsia="ko-KR"/>
              </w:rPr>
            </w:pPr>
            <w:proofErr w:type="spellStart"/>
            <w:r w:rsidRPr="00D36F0A">
              <w:rPr>
                <w:b/>
                <w:szCs w:val="28"/>
              </w:rPr>
              <w:t>Шурпаева</w:t>
            </w:r>
            <w:proofErr w:type="spellEnd"/>
            <w:r w:rsidRPr="00D36F0A">
              <w:rPr>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BC786D" w:rsidRPr="00B86366" w:rsidTr="00131335">
        <w:tc>
          <w:tcPr>
            <w:tcW w:w="2977" w:type="dxa"/>
          </w:tcPr>
          <w:p w:rsidR="00BC786D" w:rsidRPr="00F735D7" w:rsidRDefault="00BC786D" w:rsidP="00131335">
            <w:pPr>
              <w:snapToGrid w:val="0"/>
              <w:rPr>
                <w:rFonts w:eastAsia="Batang"/>
                <w:b/>
                <w:color w:val="000000"/>
                <w:szCs w:val="28"/>
                <w:lang w:eastAsia="ko-KR"/>
              </w:rPr>
            </w:pPr>
            <w:r w:rsidRPr="00F735D7">
              <w:rPr>
                <w:rFonts w:eastAsia="Batang"/>
                <w:b/>
                <w:color w:val="000000"/>
                <w:szCs w:val="28"/>
                <w:lang w:eastAsia="ko-KR"/>
              </w:rPr>
              <w:t>Программы,</w:t>
            </w:r>
          </w:p>
          <w:p w:rsidR="00BC786D" w:rsidRPr="00F735D7" w:rsidRDefault="00BC786D" w:rsidP="00131335">
            <w:pPr>
              <w:rPr>
                <w:rFonts w:eastAsia="Batang"/>
                <w:b/>
                <w:color w:val="000000"/>
                <w:szCs w:val="28"/>
                <w:lang w:eastAsia="ko-KR"/>
              </w:rPr>
            </w:pPr>
            <w:r w:rsidRPr="00F735D7">
              <w:rPr>
                <w:rFonts w:eastAsia="Batang"/>
                <w:b/>
                <w:color w:val="000000"/>
                <w:szCs w:val="28"/>
                <w:lang w:eastAsia="ko-KR"/>
              </w:rPr>
              <w:t>технологии и пособия</w:t>
            </w:r>
            <w:r w:rsidRPr="00F735D7">
              <w:rPr>
                <w:rFonts w:eastAsia="Batang"/>
                <w:color w:val="000000"/>
                <w:szCs w:val="28"/>
                <w:lang w:eastAsia="ko-KR"/>
              </w:rPr>
              <w:t xml:space="preserve"> </w:t>
            </w:r>
            <w:r w:rsidRPr="00F735D7">
              <w:rPr>
                <w:rFonts w:eastAsia="Batang"/>
                <w:b/>
                <w:color w:val="000000"/>
                <w:szCs w:val="28"/>
                <w:lang w:eastAsia="ko-KR"/>
              </w:rPr>
              <w:t>по образовательной области «Познавательное развитие»</w:t>
            </w:r>
          </w:p>
          <w:p w:rsidR="00BC786D" w:rsidRPr="00F735D7" w:rsidRDefault="00BC786D" w:rsidP="00131335">
            <w:pPr>
              <w:rPr>
                <w:rFonts w:eastAsia="Batang"/>
                <w:color w:val="000000"/>
                <w:szCs w:val="28"/>
                <w:lang w:eastAsia="ko-KR"/>
              </w:rPr>
            </w:pPr>
          </w:p>
        </w:tc>
        <w:tc>
          <w:tcPr>
            <w:tcW w:w="7513" w:type="dxa"/>
          </w:tcPr>
          <w:p w:rsidR="00BC786D" w:rsidRPr="00F735D7" w:rsidRDefault="00BC786D" w:rsidP="00131335">
            <w:pPr>
              <w:widowControl w:val="0"/>
              <w:suppressAutoHyphens/>
              <w:snapToGrid w:val="0"/>
              <w:rPr>
                <w:rFonts w:eastAsia="Batang"/>
                <w:color w:val="000000"/>
                <w:szCs w:val="28"/>
                <w:lang w:eastAsia="ko-KR"/>
              </w:rPr>
            </w:pPr>
            <w:proofErr w:type="spellStart"/>
            <w:r w:rsidRPr="00F735D7">
              <w:rPr>
                <w:rFonts w:eastAsia="Batang"/>
                <w:color w:val="000000"/>
                <w:szCs w:val="28"/>
                <w:lang w:eastAsia="ko-KR"/>
              </w:rPr>
              <w:t>Гризик</w:t>
            </w:r>
            <w:proofErr w:type="spellEnd"/>
            <w:r w:rsidRPr="00F735D7">
              <w:rPr>
                <w:rFonts w:eastAsia="Batang"/>
                <w:color w:val="000000"/>
                <w:szCs w:val="28"/>
                <w:lang w:eastAsia="ko-KR"/>
              </w:rPr>
              <w:t xml:space="preserve"> Т. Познавательное развитие детей 4-5 лет. – М.,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Логика и математика для дошкольников / Автор-сост. Е.А. Носова, Р.Л. Непомнящая / (Библиотека программы «Детство»). – СПб</w:t>
            </w:r>
            <w:proofErr w:type="gramStart"/>
            <w:r w:rsidRPr="00F735D7">
              <w:rPr>
                <w:rFonts w:eastAsia="Batang"/>
                <w:color w:val="000000"/>
                <w:szCs w:val="28"/>
                <w:lang w:eastAsia="ko-KR"/>
              </w:rPr>
              <w:t xml:space="preserve">.: </w:t>
            </w:r>
            <w:proofErr w:type="spellStart"/>
            <w:proofErr w:type="gramEnd"/>
            <w:r w:rsidRPr="00F735D7">
              <w:rPr>
                <w:rFonts w:eastAsia="Batang"/>
                <w:color w:val="000000"/>
                <w:szCs w:val="28"/>
                <w:lang w:eastAsia="ko-KR"/>
              </w:rPr>
              <w:t>Акцидент</w:t>
            </w:r>
            <w:proofErr w:type="spellEnd"/>
            <w:r w:rsidRPr="00F735D7">
              <w:rPr>
                <w:rFonts w:eastAsia="Batang"/>
                <w:color w:val="000000"/>
                <w:szCs w:val="28"/>
                <w:lang w:eastAsia="ko-KR"/>
              </w:rPr>
              <w:t>,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lastRenderedPageBreak/>
              <w:t>Математика от трех до шести</w:t>
            </w:r>
            <w:proofErr w:type="gramStart"/>
            <w:r w:rsidRPr="00F735D7">
              <w:rPr>
                <w:rFonts w:eastAsia="Batang"/>
                <w:color w:val="000000"/>
                <w:szCs w:val="28"/>
                <w:lang w:eastAsia="ko-KR"/>
              </w:rPr>
              <w:t xml:space="preserve"> / С</w:t>
            </w:r>
            <w:proofErr w:type="gramEnd"/>
            <w:r w:rsidRPr="00F735D7">
              <w:rPr>
                <w:rFonts w:eastAsia="Batang"/>
                <w:color w:val="000000"/>
                <w:szCs w:val="28"/>
                <w:lang w:eastAsia="ko-KR"/>
              </w:rPr>
              <w:t>ост. З.А. Михайлова, Э.Н. Иоффе. – СПб</w:t>
            </w:r>
            <w:proofErr w:type="gramStart"/>
            <w:r w:rsidRPr="00F735D7">
              <w:rPr>
                <w:rFonts w:eastAsia="Batang"/>
                <w:color w:val="000000"/>
                <w:szCs w:val="28"/>
                <w:lang w:eastAsia="ko-KR"/>
              </w:rPr>
              <w:t xml:space="preserve">.: </w:t>
            </w:r>
            <w:proofErr w:type="spellStart"/>
            <w:proofErr w:type="gramEnd"/>
            <w:r w:rsidRPr="00F735D7">
              <w:rPr>
                <w:rFonts w:eastAsia="Batang"/>
                <w:color w:val="000000"/>
                <w:szCs w:val="28"/>
                <w:lang w:eastAsia="ko-KR"/>
              </w:rPr>
              <w:t>Акцидент</w:t>
            </w:r>
            <w:proofErr w:type="spellEnd"/>
            <w:r w:rsidRPr="00F735D7">
              <w:rPr>
                <w:rFonts w:eastAsia="Batang"/>
                <w:color w:val="000000"/>
                <w:szCs w:val="28"/>
                <w:lang w:eastAsia="ko-KR"/>
              </w:rPr>
              <w:t>, 1996.</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Михайлова З.Л. Игровые задачи для дошкольников.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Детство-Пресс, 1999.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Новикова В.П. Математика в детском саду. Подготовительная группа. – М.: Мозаика-Синтез,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Новикова В.П. Математика в детском саду. Старшая группа. – М.: Мозаика-Синтез,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Новикова В.П. Математика в детском саду. Средняя группа. – М.: Мозаика-Синтез,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Новикова В.П. Математика в детском саду. Младшая группа. – М.: Мозаика-Синтез,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Новикова В.П., Тихонова Л.И. Воспитание ребенка-дошкольника.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План-программа образовательно-воспитательной работы в детском саду</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З.А. Михайловой. – СПб</w:t>
            </w:r>
            <w:proofErr w:type="gramStart"/>
            <w:r w:rsidRPr="00F735D7">
              <w:rPr>
                <w:rFonts w:eastAsia="Batang"/>
                <w:color w:val="000000"/>
                <w:szCs w:val="28"/>
                <w:lang w:eastAsia="ko-KR"/>
              </w:rPr>
              <w:t xml:space="preserve">.: </w:t>
            </w:r>
            <w:proofErr w:type="spellStart"/>
            <w:proofErr w:type="gramEnd"/>
            <w:r w:rsidRPr="00F735D7">
              <w:rPr>
                <w:rFonts w:eastAsia="Batang"/>
                <w:color w:val="000000"/>
                <w:szCs w:val="28"/>
                <w:lang w:eastAsia="ko-KR"/>
              </w:rPr>
              <w:t>Акцидент</w:t>
            </w:r>
            <w:proofErr w:type="spellEnd"/>
            <w:r w:rsidRPr="00F735D7">
              <w:rPr>
                <w:rFonts w:eastAsia="Batang"/>
                <w:color w:val="000000"/>
                <w:szCs w:val="28"/>
                <w:lang w:eastAsia="ko-KR"/>
              </w:rPr>
              <w:t>,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Протасова Е.Ю., Родина Н.М. Познание окружающего мира с детьми 3-7 лет. – М., 2009.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Развивающие занятия с детьми 2-3 лет</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Л.А. Парамоновой. – М.: ОЛМА Медиа Групп, 2008.</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Развивающие занятия с детьми 3-4 лет</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Л.А. Парамоновой. – М., 2009.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Развивающие занятия с детьми 4-5 </w:t>
            </w:r>
            <w:proofErr w:type="spellStart"/>
            <w:r w:rsidRPr="00F735D7">
              <w:rPr>
                <w:rFonts w:eastAsia="Batang"/>
                <w:color w:val="000000"/>
                <w:szCs w:val="28"/>
                <w:lang w:eastAsia="ko-KR"/>
              </w:rPr>
              <w:t>ле</w:t>
            </w:r>
            <w:proofErr w:type="spellEnd"/>
            <w:r w:rsidRPr="00F735D7">
              <w:rPr>
                <w:rFonts w:eastAsia="Batang"/>
                <w:color w:val="000000"/>
                <w:szCs w:val="28"/>
                <w:lang w:eastAsia="ko-KR"/>
              </w:rPr>
              <w:t>. / Под ред. Л.А. Парамоновой. – М., 2009.</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Развивающие занятия с детьми 5-6 лет</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Л.А. Парамоновой. – М.: ОЛМА Медиа Групп, 2008.</w:t>
            </w:r>
          </w:p>
          <w:p w:rsidR="00BC786D"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Чего на свете не бывает?: Занимательные игры для детей с 3 до 6 лет</w:t>
            </w:r>
            <w:proofErr w:type="gramStart"/>
            <w:r w:rsidRPr="00F735D7">
              <w:rPr>
                <w:rFonts w:eastAsia="Batang"/>
                <w:color w:val="000000"/>
                <w:szCs w:val="28"/>
                <w:lang w:eastAsia="ko-KR"/>
              </w:rPr>
              <w:t xml:space="preserve"> / П</w:t>
            </w:r>
            <w:proofErr w:type="gramEnd"/>
            <w:r w:rsidRPr="00F735D7">
              <w:rPr>
                <w:rFonts w:eastAsia="Batang"/>
                <w:color w:val="000000"/>
                <w:szCs w:val="28"/>
                <w:lang w:eastAsia="ko-KR"/>
              </w:rPr>
              <w:t>од ред. О.М. Дьяченко. – М.: Просвещение, 1991</w:t>
            </w:r>
            <w:r>
              <w:rPr>
                <w:rFonts w:eastAsia="Batang"/>
                <w:color w:val="000000"/>
                <w:szCs w:val="28"/>
                <w:lang w:eastAsia="ko-KR"/>
              </w:rPr>
              <w:t>.</w:t>
            </w:r>
          </w:p>
          <w:p w:rsidR="00BC786D" w:rsidRPr="00D36F0A" w:rsidRDefault="00BC786D" w:rsidP="00131335">
            <w:pPr>
              <w:rPr>
                <w:rFonts w:eastAsia="Batang"/>
                <w:b/>
                <w:color w:val="000000"/>
                <w:szCs w:val="28"/>
                <w:lang w:eastAsia="ko-KR"/>
              </w:rPr>
            </w:pPr>
            <w:r w:rsidRPr="00D36F0A">
              <w:rPr>
                <w:rFonts w:eastAsia="Batang"/>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BC786D" w:rsidRPr="00D36F0A" w:rsidRDefault="00BC786D" w:rsidP="00131335">
            <w:pPr>
              <w:rPr>
                <w:rFonts w:eastAsia="Batang"/>
                <w:b/>
                <w:color w:val="000000"/>
                <w:szCs w:val="28"/>
                <w:lang w:eastAsia="ko-KR"/>
              </w:rPr>
            </w:pPr>
            <w:r w:rsidRPr="00D36F0A">
              <w:rPr>
                <w:rFonts w:eastAsia="Batang"/>
                <w:b/>
                <w:color w:val="000000"/>
                <w:szCs w:val="28"/>
                <w:lang w:eastAsia="ko-KR"/>
              </w:rPr>
              <w:t>Гаприндашвили О.Б., Магомедова Д.М. Методическое сопровождение поисково-исследовательской деятельно</w:t>
            </w:r>
            <w:r>
              <w:rPr>
                <w:rFonts w:eastAsia="Batang"/>
                <w:b/>
                <w:color w:val="000000"/>
                <w:szCs w:val="28"/>
                <w:lang w:eastAsia="ko-KR"/>
              </w:rPr>
              <w:t>сти дошкольников. Махачкала 2015</w:t>
            </w:r>
            <w:r w:rsidRPr="00D36F0A">
              <w:rPr>
                <w:rFonts w:eastAsia="Batang"/>
                <w:b/>
                <w:color w:val="000000"/>
                <w:szCs w:val="28"/>
                <w:lang w:eastAsia="ko-KR"/>
              </w:rPr>
              <w:t>.</w:t>
            </w:r>
          </w:p>
          <w:p w:rsidR="00BC786D" w:rsidRPr="00D36F0A" w:rsidRDefault="00BC786D" w:rsidP="00131335">
            <w:pPr>
              <w:widowControl w:val="0"/>
              <w:suppressAutoHyphens/>
              <w:rPr>
                <w:rFonts w:eastAsia="Lucida Sans Unicode" w:cs="Mangal"/>
                <w:b/>
                <w:color w:val="000000"/>
                <w:kern w:val="1"/>
                <w:szCs w:val="28"/>
                <w:lang w:eastAsia="hi-IN" w:bidi="hi-IN"/>
              </w:rPr>
            </w:pPr>
            <w:r w:rsidRPr="00D36F0A">
              <w:rPr>
                <w:rFonts w:eastAsia="Batang"/>
                <w:b/>
                <w:color w:val="000000"/>
                <w:szCs w:val="28"/>
                <w:lang w:eastAsia="ko-KR"/>
              </w:rPr>
              <w:t>Гаприндашвили О.Б. Магомедова Д.М. Поисково-познавательная деятельность дошкольников. Махачкала 2012.</w:t>
            </w:r>
          </w:p>
          <w:p w:rsidR="00BC786D" w:rsidRPr="00D36F0A" w:rsidRDefault="00BC786D" w:rsidP="00131335">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BC786D" w:rsidRPr="00D36F0A" w:rsidRDefault="00BC786D" w:rsidP="00131335">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BC786D" w:rsidRPr="00D36F0A" w:rsidRDefault="00BC786D" w:rsidP="00131335">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Магомедова Д.М., Трофимова С.Н. «И захотелось мне узнать про этот мир».</w:t>
            </w:r>
          </w:p>
          <w:p w:rsidR="00BC786D" w:rsidRPr="00D36F0A" w:rsidRDefault="00BC786D" w:rsidP="00131335">
            <w:pPr>
              <w:pStyle w:val="ab"/>
              <w:spacing w:before="0" w:beforeAutospacing="0" w:after="0" w:afterAutospacing="0"/>
              <w:rPr>
                <w:b/>
                <w:color w:val="000000" w:themeColor="text1"/>
                <w:szCs w:val="28"/>
              </w:rPr>
            </w:pPr>
            <w:r w:rsidRPr="00D36F0A">
              <w:rPr>
                <w:b/>
                <w:color w:val="000000" w:themeColor="text1"/>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D36F0A">
              <w:rPr>
                <w:b/>
                <w:color w:val="000000" w:themeColor="text1"/>
                <w:szCs w:val="28"/>
              </w:rPr>
              <w:t>.</w:t>
            </w:r>
            <w:proofErr w:type="gramEnd"/>
            <w:r w:rsidRPr="00D36F0A">
              <w:rPr>
                <w:b/>
                <w:color w:val="000000" w:themeColor="text1"/>
                <w:szCs w:val="28"/>
              </w:rPr>
              <w:t xml:space="preserve"> /</w:t>
            </w:r>
            <w:proofErr w:type="gramStart"/>
            <w:r w:rsidRPr="00D36F0A">
              <w:rPr>
                <w:b/>
                <w:color w:val="000000" w:themeColor="text1"/>
                <w:szCs w:val="28"/>
              </w:rPr>
              <w:t>а</w:t>
            </w:r>
            <w:proofErr w:type="gramEnd"/>
            <w:r w:rsidRPr="00D36F0A">
              <w:rPr>
                <w:b/>
                <w:color w:val="000000" w:themeColor="text1"/>
                <w:szCs w:val="28"/>
              </w:rPr>
              <w:t>втор-сост.: Гришина А.В. – Махачкала: ООО «Издательство НИИ педагогики», 2016.</w:t>
            </w:r>
          </w:p>
          <w:p w:rsidR="00BC786D" w:rsidRPr="00F735D7" w:rsidRDefault="00BC786D" w:rsidP="00131335">
            <w:pPr>
              <w:widowControl w:val="0"/>
              <w:suppressAutoHyphens/>
              <w:rPr>
                <w:rFonts w:eastAsia="Batang"/>
                <w:color w:val="000000"/>
                <w:szCs w:val="28"/>
                <w:lang w:eastAsia="ko-KR"/>
              </w:rPr>
            </w:pPr>
            <w:r w:rsidRPr="00D36F0A">
              <w:rPr>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w:t>
            </w:r>
            <w:proofErr w:type="gramStart"/>
            <w:r w:rsidRPr="00D36F0A">
              <w:rPr>
                <w:b/>
                <w:color w:val="000000" w:themeColor="text1"/>
                <w:szCs w:val="28"/>
              </w:rPr>
              <w:t>.</w:t>
            </w:r>
            <w:proofErr w:type="gramEnd"/>
            <w:r w:rsidRPr="00D36F0A">
              <w:rPr>
                <w:b/>
                <w:color w:val="000000" w:themeColor="text1"/>
                <w:szCs w:val="28"/>
              </w:rPr>
              <w:t xml:space="preserve"> /</w:t>
            </w:r>
            <w:proofErr w:type="gramStart"/>
            <w:r w:rsidRPr="00D36F0A">
              <w:rPr>
                <w:b/>
                <w:color w:val="000000" w:themeColor="text1"/>
                <w:szCs w:val="28"/>
              </w:rPr>
              <w:t>а</w:t>
            </w:r>
            <w:proofErr w:type="gramEnd"/>
            <w:r w:rsidRPr="00D36F0A">
              <w:rPr>
                <w:b/>
                <w:color w:val="000000" w:themeColor="text1"/>
                <w:szCs w:val="28"/>
              </w:rPr>
              <w:t xml:space="preserve">втор-сост.: </w:t>
            </w:r>
            <w:proofErr w:type="spellStart"/>
            <w:r w:rsidRPr="00D36F0A">
              <w:rPr>
                <w:b/>
                <w:color w:val="000000" w:themeColor="text1"/>
                <w:szCs w:val="28"/>
              </w:rPr>
              <w:t>Исмаилова</w:t>
            </w:r>
            <w:proofErr w:type="spellEnd"/>
            <w:r w:rsidRPr="00D36F0A">
              <w:rPr>
                <w:b/>
                <w:color w:val="000000" w:themeColor="text1"/>
                <w:szCs w:val="28"/>
              </w:rPr>
              <w:t xml:space="preserve"> У.А. – </w:t>
            </w:r>
            <w:r w:rsidRPr="00D36F0A">
              <w:rPr>
                <w:b/>
                <w:color w:val="000000" w:themeColor="text1"/>
                <w:szCs w:val="28"/>
              </w:rPr>
              <w:lastRenderedPageBreak/>
              <w:t>Махачкала: ООО «Издательство НИИ педагогики», 2016.</w:t>
            </w:r>
          </w:p>
        </w:tc>
      </w:tr>
      <w:tr w:rsidR="00BC786D" w:rsidRPr="00B86366" w:rsidTr="00131335">
        <w:tc>
          <w:tcPr>
            <w:tcW w:w="2977" w:type="dxa"/>
          </w:tcPr>
          <w:p w:rsidR="00BC786D" w:rsidRPr="00F735D7" w:rsidRDefault="00BC786D" w:rsidP="00131335">
            <w:pPr>
              <w:snapToGrid w:val="0"/>
              <w:rPr>
                <w:rFonts w:eastAsia="Batang"/>
                <w:b/>
                <w:color w:val="000000"/>
                <w:szCs w:val="28"/>
                <w:lang w:eastAsia="ko-KR"/>
              </w:rPr>
            </w:pPr>
            <w:r w:rsidRPr="00F735D7">
              <w:rPr>
                <w:rFonts w:eastAsia="Batang"/>
                <w:b/>
                <w:color w:val="000000"/>
                <w:szCs w:val="28"/>
                <w:lang w:eastAsia="ko-KR"/>
              </w:rPr>
              <w:lastRenderedPageBreak/>
              <w:t>Программы,</w:t>
            </w:r>
          </w:p>
          <w:p w:rsidR="00BC786D" w:rsidRPr="00F735D7" w:rsidRDefault="00BC786D" w:rsidP="00131335">
            <w:pPr>
              <w:rPr>
                <w:rFonts w:eastAsia="Batang"/>
                <w:b/>
                <w:color w:val="000000"/>
                <w:szCs w:val="28"/>
                <w:lang w:eastAsia="ko-KR"/>
              </w:rPr>
            </w:pPr>
            <w:r w:rsidRPr="00F735D7">
              <w:rPr>
                <w:rFonts w:eastAsia="Batang"/>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BC786D" w:rsidRPr="00F735D7" w:rsidRDefault="00BC786D" w:rsidP="00131335">
            <w:pPr>
              <w:widowControl w:val="0"/>
              <w:tabs>
                <w:tab w:val="left" w:pos="972"/>
              </w:tabs>
              <w:suppressAutoHyphens/>
              <w:snapToGrid w:val="0"/>
              <w:rPr>
                <w:rFonts w:eastAsia="Batang"/>
                <w:color w:val="000000"/>
                <w:szCs w:val="28"/>
                <w:lang w:eastAsia="ko-KR"/>
              </w:rPr>
            </w:pPr>
            <w:proofErr w:type="gramStart"/>
            <w:r w:rsidRPr="00F735D7">
              <w:rPr>
                <w:rFonts w:eastAsia="Batang"/>
                <w:color w:val="000000"/>
                <w:szCs w:val="28"/>
                <w:lang w:eastAsia="ko-KR"/>
              </w:rPr>
              <w:t>Программа «Цветные ладошки» И.А. Лыковой (ООО «Карапуз - дидактика», 2007 г</w:t>
            </w:r>
            <w:proofErr w:type="gramEnd"/>
          </w:p>
          <w:p w:rsidR="00BC786D" w:rsidRPr="00F735D7" w:rsidRDefault="00BC786D" w:rsidP="00131335">
            <w:pPr>
              <w:widowControl w:val="0"/>
              <w:suppressAutoHyphens/>
              <w:jc w:val="both"/>
              <w:rPr>
                <w:rFonts w:eastAsia="Batang"/>
                <w:color w:val="000000"/>
                <w:szCs w:val="28"/>
                <w:lang w:eastAsia="ko-KR"/>
              </w:rPr>
            </w:pPr>
            <w:r w:rsidRPr="00F735D7">
              <w:rPr>
                <w:rFonts w:eastAsia="Batang"/>
                <w:color w:val="000000"/>
                <w:szCs w:val="28"/>
                <w:lang w:eastAsia="ko-KR"/>
              </w:rPr>
              <w:t>Пантелеева Л.В. «Музей и дети»</w:t>
            </w:r>
          </w:p>
          <w:p w:rsidR="00BC786D" w:rsidRPr="00F735D7" w:rsidRDefault="00BC786D" w:rsidP="00131335">
            <w:pPr>
              <w:widowControl w:val="0"/>
              <w:suppressAutoHyphens/>
              <w:jc w:val="both"/>
              <w:rPr>
                <w:rFonts w:eastAsia="Batang"/>
                <w:color w:val="000000"/>
                <w:szCs w:val="28"/>
                <w:lang w:eastAsia="ko-KR"/>
              </w:rPr>
            </w:pPr>
            <w:r w:rsidRPr="00F735D7">
              <w:rPr>
                <w:rFonts w:eastAsia="Batang"/>
                <w:color w:val="000000"/>
                <w:szCs w:val="28"/>
                <w:lang w:eastAsia="ko-KR"/>
              </w:rPr>
              <w:t>Казакова Т.Г.</w:t>
            </w:r>
            <w:r w:rsidRPr="00F735D7">
              <w:rPr>
                <w:rFonts w:eastAsia="Batang"/>
                <w:iCs/>
                <w:color w:val="000000"/>
                <w:szCs w:val="28"/>
                <w:lang w:eastAsia="ko-KR"/>
              </w:rPr>
              <w:t xml:space="preserve"> «Рисуем натюрморт»(5-</w:t>
            </w:r>
            <w:r w:rsidRPr="00F735D7">
              <w:rPr>
                <w:rFonts w:eastAsia="Batang"/>
                <w:color w:val="000000"/>
                <w:szCs w:val="28"/>
                <w:lang w:eastAsia="ko-KR"/>
              </w:rPr>
              <w:t>8 лет), «</w:t>
            </w:r>
            <w:r w:rsidRPr="00F735D7">
              <w:rPr>
                <w:rFonts w:eastAsia="Batang"/>
                <w:iCs/>
                <w:color w:val="000000"/>
                <w:szCs w:val="28"/>
                <w:lang w:eastAsia="ko-KR"/>
              </w:rPr>
              <w:t>Цветные пейзажи»(</w:t>
            </w:r>
            <w:r w:rsidRPr="00F735D7">
              <w:rPr>
                <w:rFonts w:eastAsia="Batang"/>
                <w:color w:val="000000"/>
                <w:szCs w:val="28"/>
                <w:lang w:eastAsia="ko-KR"/>
              </w:rPr>
              <w:t>3-8 лет)</w:t>
            </w:r>
          </w:p>
          <w:p w:rsidR="00BC786D" w:rsidRPr="00F735D7" w:rsidRDefault="00BC786D" w:rsidP="00131335">
            <w:pPr>
              <w:widowControl w:val="0"/>
              <w:suppressAutoHyphens/>
              <w:jc w:val="both"/>
              <w:rPr>
                <w:rFonts w:eastAsia="Batang"/>
                <w:color w:val="000000"/>
                <w:szCs w:val="28"/>
                <w:lang w:eastAsia="ko-KR"/>
              </w:rPr>
            </w:pPr>
            <w:proofErr w:type="spellStart"/>
            <w:r w:rsidRPr="00F735D7">
              <w:rPr>
                <w:rFonts w:eastAsia="Batang"/>
                <w:color w:val="000000"/>
                <w:szCs w:val="28"/>
                <w:lang w:eastAsia="ko-KR"/>
              </w:rPr>
              <w:t>Копцева</w:t>
            </w:r>
            <w:proofErr w:type="spellEnd"/>
            <w:r w:rsidRPr="00F735D7">
              <w:rPr>
                <w:rFonts w:eastAsia="Batang"/>
                <w:color w:val="000000"/>
                <w:szCs w:val="28"/>
                <w:lang w:eastAsia="ko-KR"/>
              </w:rPr>
              <w:t xml:space="preserve"> Т.А. «</w:t>
            </w:r>
            <w:r w:rsidRPr="00F735D7">
              <w:rPr>
                <w:rFonts w:eastAsia="Batang"/>
                <w:bCs/>
                <w:color w:val="000000"/>
                <w:szCs w:val="28"/>
                <w:lang w:eastAsia="ko-KR"/>
              </w:rPr>
              <w:t xml:space="preserve">Природа и художник». -  </w:t>
            </w:r>
            <w:r w:rsidRPr="00F735D7">
              <w:rPr>
                <w:rFonts w:eastAsia="Batang"/>
                <w:color w:val="000000"/>
                <w:szCs w:val="28"/>
                <w:lang w:eastAsia="ko-KR"/>
              </w:rPr>
              <w:t>М.: Сфера, 2001.</w:t>
            </w:r>
          </w:p>
          <w:p w:rsidR="00BC786D" w:rsidRPr="00F735D7" w:rsidRDefault="00BC786D" w:rsidP="00131335">
            <w:pPr>
              <w:widowControl w:val="0"/>
              <w:suppressAutoHyphens/>
              <w:jc w:val="both"/>
              <w:rPr>
                <w:rFonts w:eastAsia="Batang"/>
                <w:color w:val="000000"/>
                <w:szCs w:val="28"/>
                <w:lang w:eastAsia="ko-KR"/>
              </w:rPr>
            </w:pPr>
            <w:r w:rsidRPr="00F735D7">
              <w:rPr>
                <w:rFonts w:eastAsia="Batang"/>
                <w:color w:val="000000"/>
                <w:szCs w:val="28"/>
                <w:lang w:eastAsia="ko-KR"/>
              </w:rPr>
              <w:t xml:space="preserve">Курочкина Н.А. </w:t>
            </w:r>
            <w:r w:rsidRPr="00F735D7">
              <w:rPr>
                <w:rFonts w:eastAsia="Batang"/>
                <w:iCs/>
                <w:color w:val="000000"/>
                <w:szCs w:val="28"/>
                <w:lang w:eastAsia="ko-KR"/>
              </w:rPr>
              <w:t>Знакомим с</w:t>
            </w:r>
            <w:r w:rsidRPr="00F735D7">
              <w:rPr>
                <w:rFonts w:eastAsia="Batang"/>
                <w:color w:val="000000"/>
                <w:szCs w:val="28"/>
                <w:lang w:eastAsia="ko-KR"/>
              </w:rPr>
              <w:t xml:space="preserve"> </w:t>
            </w:r>
            <w:r w:rsidRPr="00F735D7">
              <w:rPr>
                <w:rFonts w:eastAsia="Batang"/>
                <w:iCs/>
                <w:color w:val="000000"/>
                <w:szCs w:val="28"/>
                <w:lang w:eastAsia="ko-KR"/>
              </w:rPr>
              <w:t>натюрмортом; Детям о книжной графике; Знакомство с пейзажной живописью</w:t>
            </w:r>
            <w:r w:rsidRPr="00F735D7">
              <w:rPr>
                <w:rFonts w:eastAsia="Batang"/>
                <w:color w:val="000000"/>
                <w:szCs w:val="28"/>
                <w:lang w:eastAsia="ko-KR"/>
              </w:rPr>
              <w:t>. – СПб</w:t>
            </w:r>
            <w:proofErr w:type="gramStart"/>
            <w:r w:rsidRPr="00F735D7">
              <w:rPr>
                <w:rFonts w:eastAsia="Batang"/>
                <w:color w:val="000000"/>
                <w:szCs w:val="28"/>
                <w:lang w:eastAsia="ko-KR"/>
              </w:rPr>
              <w:t xml:space="preserve">.: </w:t>
            </w:r>
            <w:proofErr w:type="gramEnd"/>
            <w:r w:rsidRPr="00F735D7">
              <w:rPr>
                <w:rFonts w:eastAsia="Batang"/>
                <w:color w:val="000000"/>
                <w:szCs w:val="28"/>
                <w:lang w:eastAsia="ko-KR"/>
              </w:rPr>
              <w:t>Детство-Пресс, 2003.</w:t>
            </w:r>
          </w:p>
          <w:p w:rsidR="00BC786D" w:rsidRPr="00F735D7" w:rsidRDefault="00BC786D" w:rsidP="00131335">
            <w:pPr>
              <w:widowControl w:val="0"/>
              <w:suppressAutoHyphens/>
              <w:jc w:val="both"/>
              <w:rPr>
                <w:rFonts w:eastAsia="Batang"/>
                <w:color w:val="000000"/>
                <w:szCs w:val="28"/>
                <w:lang w:eastAsia="ko-KR"/>
              </w:rPr>
            </w:pPr>
            <w:r w:rsidRPr="00F735D7">
              <w:rPr>
                <w:rFonts w:eastAsia="Batang"/>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Грибовская</w:t>
            </w:r>
            <w:proofErr w:type="spellEnd"/>
            <w:r w:rsidRPr="00F735D7">
              <w:rPr>
                <w:rFonts w:eastAsia="Batang"/>
                <w:color w:val="000000"/>
                <w:szCs w:val="28"/>
                <w:lang w:eastAsia="ko-KR"/>
              </w:rPr>
              <w:t xml:space="preserve"> А.А. Дошкольникам о графике, живописи, архитектуре и скульптуре. – М.  МИПКРО, 2001.</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Григорьева Г.Г.  Изобразительная деятельность дошкольников. – М.: Академия, 1997.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Григорьева Г.Г.  Игровые приемы в обучении дошкольников изобразительной деятельности. М.: Просвещение, 1995.</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Доронова</w:t>
            </w:r>
            <w:proofErr w:type="spellEnd"/>
            <w:r w:rsidRPr="00F735D7">
              <w:rPr>
                <w:rFonts w:eastAsia="Batang"/>
                <w:color w:val="000000"/>
                <w:szCs w:val="28"/>
                <w:lang w:eastAsia="ko-KR"/>
              </w:rPr>
              <w:t xml:space="preserve"> Т.Н. </w:t>
            </w:r>
            <w:r w:rsidRPr="00F735D7">
              <w:rPr>
                <w:rFonts w:eastAsia="Batang"/>
                <w:iCs/>
                <w:color w:val="000000"/>
                <w:szCs w:val="28"/>
                <w:lang w:eastAsia="ko-KR"/>
              </w:rPr>
              <w:t>Дошкольникам об искусстве. –</w:t>
            </w:r>
            <w:r w:rsidRPr="00F735D7">
              <w:rPr>
                <w:rFonts w:eastAsia="Batang"/>
                <w:color w:val="000000"/>
                <w:szCs w:val="28"/>
                <w:lang w:eastAsia="ko-KR"/>
              </w:rPr>
              <w:t xml:space="preserve"> М., 2002.</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Казакова Т.Г.  Занятие с дошкольниками по изобразительной деятельности: Кн. для воспитателей дет</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 </w:t>
            </w:r>
            <w:proofErr w:type="gramStart"/>
            <w:r w:rsidRPr="00F735D7">
              <w:rPr>
                <w:rFonts w:eastAsia="Batang"/>
                <w:color w:val="000000"/>
                <w:szCs w:val="28"/>
                <w:lang w:eastAsia="ko-KR"/>
              </w:rPr>
              <w:t>с</w:t>
            </w:r>
            <w:proofErr w:type="gramEnd"/>
            <w:r w:rsidRPr="00F735D7">
              <w:rPr>
                <w:rFonts w:eastAsia="Batang"/>
                <w:color w:val="000000"/>
                <w:szCs w:val="28"/>
                <w:lang w:eastAsia="ko-KR"/>
              </w:rPr>
              <w:t xml:space="preserve">ада и родителей. – 2-е изд., </w:t>
            </w:r>
            <w:proofErr w:type="spellStart"/>
            <w:r w:rsidRPr="00F735D7">
              <w:rPr>
                <w:rFonts w:eastAsia="Batang"/>
                <w:color w:val="000000"/>
                <w:szCs w:val="28"/>
                <w:lang w:eastAsia="ko-KR"/>
              </w:rPr>
              <w:t>дораб</w:t>
            </w:r>
            <w:proofErr w:type="spellEnd"/>
            <w:r w:rsidRPr="00F735D7">
              <w:rPr>
                <w:rFonts w:eastAsia="Batang"/>
                <w:color w:val="000000"/>
                <w:szCs w:val="28"/>
                <w:lang w:eastAsia="ko-KR"/>
              </w:rPr>
              <w:t xml:space="preserve">. – М.: Просвещение, 1996.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Казакова Т.Г. Изобразительная деятельность младших дошкольников: Пособие для воспитателя.- М.: Просвещение, 1980.</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 </w:t>
            </w:r>
            <w:proofErr w:type="gramStart"/>
            <w:r w:rsidRPr="00F735D7">
              <w:rPr>
                <w:rFonts w:eastAsia="Batang"/>
                <w:color w:val="000000"/>
                <w:szCs w:val="28"/>
                <w:lang w:eastAsia="ko-KR"/>
              </w:rPr>
              <w:t>с</w:t>
            </w:r>
            <w:proofErr w:type="gramEnd"/>
            <w:r w:rsidRPr="00F735D7">
              <w:rPr>
                <w:rFonts w:eastAsia="Batang"/>
                <w:color w:val="000000"/>
                <w:szCs w:val="28"/>
                <w:lang w:eastAsia="ko-KR"/>
              </w:rPr>
              <w:t>ада.- М.: Просвещение, 1985.</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Комарова Т.С. Занятие по изобразительной деятельности в детском саду: Кн. для воспитателя </w:t>
            </w:r>
            <w:proofErr w:type="spellStart"/>
            <w:r w:rsidRPr="00F735D7">
              <w:rPr>
                <w:rFonts w:eastAsia="Batang"/>
                <w:color w:val="000000"/>
                <w:szCs w:val="28"/>
                <w:lang w:eastAsia="ko-KR"/>
              </w:rPr>
              <w:t>дет</w:t>
            </w:r>
            <w:proofErr w:type="gramStart"/>
            <w:r w:rsidRPr="00F735D7">
              <w:rPr>
                <w:rFonts w:eastAsia="Batang"/>
                <w:color w:val="000000"/>
                <w:szCs w:val="28"/>
                <w:lang w:eastAsia="ko-KR"/>
              </w:rPr>
              <w:t>.с</w:t>
            </w:r>
            <w:proofErr w:type="gramEnd"/>
            <w:r w:rsidRPr="00F735D7">
              <w:rPr>
                <w:rFonts w:eastAsia="Batang"/>
                <w:color w:val="000000"/>
                <w:szCs w:val="28"/>
                <w:lang w:eastAsia="ko-KR"/>
              </w:rPr>
              <w:t>ада</w:t>
            </w:r>
            <w:proofErr w:type="spellEnd"/>
            <w:r w:rsidRPr="00F735D7">
              <w:rPr>
                <w:rFonts w:eastAsia="Batang"/>
                <w:color w:val="000000"/>
                <w:szCs w:val="28"/>
                <w:lang w:eastAsia="ko-KR"/>
              </w:rPr>
              <w:t xml:space="preserve">.- 3-е изд., </w:t>
            </w:r>
            <w:proofErr w:type="spellStart"/>
            <w:r w:rsidRPr="00F735D7">
              <w:rPr>
                <w:rFonts w:eastAsia="Batang"/>
                <w:color w:val="000000"/>
                <w:szCs w:val="28"/>
                <w:lang w:eastAsia="ko-KR"/>
              </w:rPr>
              <w:t>перераб</w:t>
            </w:r>
            <w:proofErr w:type="spellEnd"/>
            <w:r w:rsidRPr="00F735D7">
              <w:rPr>
                <w:rFonts w:eastAsia="Batang"/>
                <w:color w:val="000000"/>
                <w:szCs w:val="28"/>
                <w:lang w:eastAsia="ko-KR"/>
              </w:rPr>
              <w:t>. и доп. – М.: Просвещение, 1991.</w:t>
            </w:r>
          </w:p>
          <w:p w:rsidR="00BC786D" w:rsidRPr="00F735D7" w:rsidRDefault="00BC786D" w:rsidP="00131335">
            <w:pPr>
              <w:widowControl w:val="0"/>
              <w:suppressAutoHyphens/>
              <w:rPr>
                <w:rFonts w:eastAsia="Batang"/>
                <w:color w:val="000000"/>
                <w:szCs w:val="28"/>
                <w:lang w:eastAsia="ko-KR"/>
              </w:rPr>
            </w:pPr>
            <w:proofErr w:type="gramStart"/>
            <w:r w:rsidRPr="00F735D7">
              <w:rPr>
                <w:rFonts w:eastAsia="Batang"/>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F735D7">
              <w:rPr>
                <w:rFonts w:eastAsia="Batang"/>
                <w:color w:val="000000"/>
                <w:szCs w:val="28"/>
                <w:lang w:eastAsia="ko-KR"/>
              </w:rPr>
              <w:t xml:space="preserve"> – М.: Карапуз-Дидактика, 2006.</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Лыкова И.А. Художественный труд в детском саду: 4-7 лет. – М.: Карапуз-Дидактика, 2006.</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Куцакова</w:t>
            </w:r>
            <w:proofErr w:type="spellEnd"/>
            <w:r w:rsidRPr="00F735D7">
              <w:rPr>
                <w:rFonts w:eastAsia="Batang"/>
                <w:color w:val="000000"/>
                <w:szCs w:val="28"/>
                <w:lang w:eastAsia="ko-KR"/>
              </w:rPr>
              <w:t xml:space="preserve"> Л.В. Конструирование и ручной труд в детском саду: Программа и конспекты занятий. М.,2007</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Куцакова</w:t>
            </w:r>
            <w:proofErr w:type="spellEnd"/>
            <w:r w:rsidRPr="00F735D7">
              <w:rPr>
                <w:rFonts w:eastAsia="Batang"/>
                <w:color w:val="000000"/>
                <w:szCs w:val="28"/>
                <w:lang w:eastAsia="ko-KR"/>
              </w:rPr>
              <w:t xml:space="preserve"> Л.В. Занятия по конструированию из строительного материала. М.2006.</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Куцакова</w:t>
            </w:r>
            <w:proofErr w:type="spellEnd"/>
            <w:r w:rsidRPr="00F735D7">
              <w:rPr>
                <w:rFonts w:eastAsia="Batang"/>
                <w:color w:val="000000"/>
                <w:szCs w:val="28"/>
                <w:lang w:eastAsia="ko-KR"/>
              </w:rPr>
              <w:t xml:space="preserve"> Л.В. Творим и мастерим. Ручной труд: Пособие для педагогов и родителей. </w:t>
            </w:r>
            <w:proofErr w:type="gramStart"/>
            <w:r w:rsidRPr="00F735D7">
              <w:rPr>
                <w:rFonts w:eastAsia="Batang"/>
                <w:color w:val="000000"/>
                <w:szCs w:val="28"/>
                <w:lang w:eastAsia="ko-KR"/>
              </w:rPr>
              <w:t>–М</w:t>
            </w:r>
            <w:proofErr w:type="gramEnd"/>
            <w:r w:rsidRPr="00F735D7">
              <w:rPr>
                <w:rFonts w:eastAsia="Batang"/>
                <w:color w:val="000000"/>
                <w:szCs w:val="28"/>
                <w:lang w:eastAsia="ko-KR"/>
              </w:rPr>
              <w:t>., 2007.</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F735D7">
              <w:rPr>
                <w:rFonts w:eastAsia="Batang"/>
                <w:color w:val="000000"/>
                <w:szCs w:val="28"/>
                <w:lang w:eastAsia="ko-KR"/>
              </w:rPr>
              <w:t>Владос</w:t>
            </w:r>
            <w:proofErr w:type="spellEnd"/>
            <w:r w:rsidRPr="00F735D7">
              <w:rPr>
                <w:rFonts w:eastAsia="Batang"/>
                <w:color w:val="000000"/>
                <w:szCs w:val="28"/>
                <w:lang w:eastAsia="ko-KR"/>
              </w:rPr>
              <w:t xml:space="preserve">», 1999. </w:t>
            </w:r>
          </w:p>
          <w:p w:rsidR="00BC786D" w:rsidRPr="00F735D7" w:rsidRDefault="00BC786D" w:rsidP="00131335">
            <w:pPr>
              <w:widowControl w:val="0"/>
              <w:suppressAutoHyphens/>
              <w:rPr>
                <w:rFonts w:eastAsia="Batang"/>
                <w:color w:val="000000"/>
                <w:szCs w:val="28"/>
                <w:lang w:eastAsia="ko-KR"/>
              </w:rPr>
            </w:pPr>
            <w:proofErr w:type="spellStart"/>
            <w:r w:rsidRPr="00F735D7">
              <w:rPr>
                <w:rFonts w:eastAsia="Batang"/>
                <w:color w:val="000000"/>
                <w:szCs w:val="28"/>
                <w:lang w:eastAsia="ko-KR"/>
              </w:rPr>
              <w:t>Радынова</w:t>
            </w:r>
            <w:proofErr w:type="spellEnd"/>
            <w:r w:rsidRPr="00F735D7">
              <w:rPr>
                <w:rFonts w:eastAsia="Batang"/>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Ветлугина Н.А. Музыкальное воспитание в детском саду. – М.: Просвещение, 1981. – 240 с., нот. – (Б-ка воспитателя дет</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 </w:t>
            </w:r>
            <w:proofErr w:type="gramStart"/>
            <w:r w:rsidRPr="00F735D7">
              <w:rPr>
                <w:rFonts w:eastAsia="Batang"/>
                <w:color w:val="000000"/>
                <w:szCs w:val="28"/>
                <w:lang w:eastAsia="ko-KR"/>
              </w:rPr>
              <w:t>с</w:t>
            </w:r>
            <w:proofErr w:type="gramEnd"/>
            <w:r w:rsidRPr="00F735D7">
              <w:rPr>
                <w:rFonts w:eastAsia="Batang"/>
                <w:color w:val="000000"/>
                <w:szCs w:val="28"/>
                <w:lang w:eastAsia="ko-KR"/>
              </w:rPr>
              <w:t xml:space="preserve">ада).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Дзержинская И.Л., Музыкальное воспитание младших дошкольников: Пособие для воспитателя и муз</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 </w:t>
            </w:r>
            <w:proofErr w:type="gramStart"/>
            <w:r w:rsidRPr="00F735D7">
              <w:rPr>
                <w:rFonts w:eastAsia="Batang"/>
                <w:color w:val="000000"/>
                <w:szCs w:val="28"/>
                <w:lang w:eastAsia="ko-KR"/>
              </w:rPr>
              <w:t>р</w:t>
            </w:r>
            <w:proofErr w:type="gramEnd"/>
            <w:r w:rsidRPr="00F735D7">
              <w:rPr>
                <w:rFonts w:eastAsia="Batang"/>
                <w:color w:val="000000"/>
                <w:szCs w:val="28"/>
                <w:lang w:eastAsia="ko-KR"/>
              </w:rPr>
              <w:t xml:space="preserve">уководителя дет. сада. (из опыта работы) – М.: Просвещение , 1985 - 160c., нот.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lastRenderedPageBreak/>
              <w:t>Коренева Т.Ф., «Музыкально-</w:t>
            </w:r>
            <w:proofErr w:type="gramStart"/>
            <w:r w:rsidRPr="00F735D7">
              <w:rPr>
                <w:rFonts w:eastAsia="Batang"/>
                <w:color w:val="000000"/>
                <w:szCs w:val="28"/>
                <w:lang w:eastAsia="ko-KR"/>
              </w:rPr>
              <w:t>ритмические движения</w:t>
            </w:r>
            <w:proofErr w:type="gramEnd"/>
            <w:r w:rsidRPr="00F735D7">
              <w:rPr>
                <w:rFonts w:eastAsia="Batang"/>
                <w:color w:val="000000"/>
                <w:szCs w:val="28"/>
                <w:lang w:eastAsia="ko-KR"/>
              </w:rPr>
              <w:t xml:space="preserve"> для детей дошкольного и младшего школьного возраста» в 2частях. – Учеб</w:t>
            </w:r>
            <w:proofErr w:type="gramStart"/>
            <w:r w:rsidRPr="00F735D7">
              <w:rPr>
                <w:rFonts w:eastAsia="Batang"/>
                <w:color w:val="000000"/>
                <w:szCs w:val="28"/>
                <w:lang w:eastAsia="ko-KR"/>
              </w:rPr>
              <w:t>.-</w:t>
            </w:r>
            <w:proofErr w:type="gramEnd"/>
            <w:r w:rsidRPr="00F735D7">
              <w:rPr>
                <w:rFonts w:eastAsia="Batang"/>
                <w:color w:val="000000"/>
                <w:szCs w:val="28"/>
                <w:lang w:eastAsia="ko-KR"/>
              </w:rPr>
              <w:t xml:space="preserve">метод. пособие.– (Б-ка музыкального руководителя и педагога музыки). - М.: </w:t>
            </w:r>
            <w:proofErr w:type="spellStart"/>
            <w:r w:rsidRPr="00F735D7">
              <w:rPr>
                <w:rFonts w:eastAsia="Batang"/>
                <w:color w:val="000000"/>
                <w:szCs w:val="28"/>
                <w:lang w:eastAsia="ko-KR"/>
              </w:rPr>
              <w:t>Гуманит</w:t>
            </w:r>
            <w:proofErr w:type="spellEnd"/>
            <w:r w:rsidRPr="00F735D7">
              <w:rPr>
                <w:rFonts w:eastAsia="Batang"/>
                <w:color w:val="000000"/>
                <w:szCs w:val="28"/>
                <w:lang w:eastAsia="ko-KR"/>
              </w:rPr>
              <w:t xml:space="preserve">. </w:t>
            </w:r>
            <w:proofErr w:type="spellStart"/>
            <w:r w:rsidRPr="00F735D7">
              <w:rPr>
                <w:rFonts w:eastAsia="Batang"/>
                <w:color w:val="000000"/>
                <w:szCs w:val="28"/>
                <w:lang w:eastAsia="ko-KR"/>
              </w:rPr>
              <w:t>изд</w:t>
            </w:r>
            <w:proofErr w:type="gramStart"/>
            <w:r w:rsidRPr="00F735D7">
              <w:rPr>
                <w:rFonts w:eastAsia="Batang"/>
                <w:color w:val="000000"/>
                <w:szCs w:val="28"/>
                <w:lang w:eastAsia="ko-KR"/>
              </w:rPr>
              <w:t>.ц</w:t>
            </w:r>
            <w:proofErr w:type="gramEnd"/>
            <w:r w:rsidRPr="00F735D7">
              <w:rPr>
                <w:rFonts w:eastAsia="Batang"/>
                <w:color w:val="000000"/>
                <w:szCs w:val="28"/>
                <w:lang w:eastAsia="ko-KR"/>
              </w:rPr>
              <w:t>ентр</w:t>
            </w:r>
            <w:proofErr w:type="spellEnd"/>
            <w:r w:rsidRPr="00F735D7">
              <w:rPr>
                <w:rFonts w:eastAsia="Batang"/>
                <w:color w:val="000000"/>
                <w:szCs w:val="28"/>
                <w:lang w:eastAsia="ko-KR"/>
              </w:rPr>
              <w:t xml:space="preserve"> «ВЛАДОС», 2001. – ч.1. – 112с.: ноты. </w:t>
            </w:r>
          </w:p>
          <w:p w:rsidR="00BC786D" w:rsidRPr="00F735D7" w:rsidRDefault="00BC786D" w:rsidP="00131335">
            <w:pPr>
              <w:widowControl w:val="0"/>
              <w:suppressAutoHyphens/>
              <w:rPr>
                <w:rFonts w:eastAsia="Batang"/>
                <w:color w:val="000000"/>
                <w:szCs w:val="28"/>
                <w:lang w:eastAsia="ko-KR"/>
              </w:rPr>
            </w:pPr>
            <w:r w:rsidRPr="00F735D7">
              <w:rPr>
                <w:rFonts w:eastAsia="Batang"/>
                <w:color w:val="000000"/>
                <w:szCs w:val="28"/>
                <w:lang w:eastAsia="ko-KR"/>
              </w:rPr>
              <w:t xml:space="preserve">Петрова В.А. </w:t>
            </w:r>
            <w:proofErr w:type="gramStart"/>
            <w:r w:rsidRPr="00F735D7">
              <w:rPr>
                <w:rFonts w:eastAsia="Batang"/>
                <w:color w:val="000000"/>
                <w:szCs w:val="28"/>
                <w:lang w:eastAsia="ko-KR"/>
              </w:rPr>
              <w:t>Музыка-малышам</w:t>
            </w:r>
            <w:proofErr w:type="gramEnd"/>
            <w:r w:rsidRPr="00F735D7">
              <w:rPr>
                <w:rFonts w:eastAsia="Batang"/>
                <w:color w:val="000000"/>
                <w:szCs w:val="28"/>
                <w:lang w:eastAsia="ko-KR"/>
              </w:rPr>
              <w:t xml:space="preserve">. – М.: Мозаика-Синтез, 2001. </w:t>
            </w:r>
          </w:p>
          <w:p w:rsidR="00BC786D" w:rsidRPr="00D36F0A" w:rsidRDefault="00BC786D" w:rsidP="00131335">
            <w:pPr>
              <w:rPr>
                <w:rFonts w:ascii="Calibri" w:eastAsia="Batang" w:hAnsi="Calibri"/>
                <w:b/>
                <w:color w:val="000000"/>
                <w:szCs w:val="28"/>
                <w:lang w:eastAsia="ko-KR"/>
              </w:rPr>
            </w:pPr>
            <w:r w:rsidRPr="00F735D7">
              <w:rPr>
                <w:rFonts w:eastAsia="Batang"/>
                <w:color w:val="000000"/>
                <w:szCs w:val="28"/>
                <w:lang w:eastAsia="ko-KR"/>
              </w:rPr>
              <w:t xml:space="preserve"> </w:t>
            </w:r>
            <w:proofErr w:type="spellStart"/>
            <w:r w:rsidRPr="00D36F0A">
              <w:rPr>
                <w:rFonts w:eastAsia="Batang"/>
                <w:b/>
                <w:color w:val="000000"/>
                <w:szCs w:val="28"/>
                <w:lang w:eastAsia="ko-KR"/>
              </w:rPr>
              <w:t>Байрамбеков</w:t>
            </w:r>
            <w:proofErr w:type="spellEnd"/>
            <w:r w:rsidRPr="00D36F0A">
              <w:rPr>
                <w:rFonts w:eastAsia="Batang"/>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b/>
                <w:color w:val="000000"/>
                <w:szCs w:val="28"/>
                <w:lang w:eastAsia="ko-KR"/>
              </w:rPr>
              <w:t>Дагучпедгиз</w:t>
            </w:r>
            <w:proofErr w:type="spellEnd"/>
            <w:r w:rsidRPr="00D36F0A">
              <w:rPr>
                <w:rFonts w:eastAsia="Batang"/>
                <w:b/>
                <w:color w:val="000000"/>
                <w:szCs w:val="28"/>
                <w:lang w:eastAsia="ko-KR"/>
              </w:rPr>
              <w:t>, 1996.</w:t>
            </w:r>
          </w:p>
          <w:p w:rsidR="00BC786D" w:rsidRPr="00D36F0A" w:rsidRDefault="00BC786D" w:rsidP="00131335">
            <w:pPr>
              <w:rPr>
                <w:rFonts w:ascii="Calibri" w:eastAsia="Batang" w:hAnsi="Calibri"/>
                <w:b/>
                <w:color w:val="000000"/>
                <w:szCs w:val="28"/>
                <w:lang w:eastAsia="ko-KR"/>
              </w:rPr>
            </w:pPr>
            <w:proofErr w:type="spellStart"/>
            <w:r w:rsidRPr="00D36F0A">
              <w:rPr>
                <w:rFonts w:eastAsia="Batang"/>
                <w:b/>
                <w:color w:val="000000"/>
                <w:szCs w:val="28"/>
                <w:lang w:eastAsia="ko-KR"/>
              </w:rPr>
              <w:t>Байрамбеков</w:t>
            </w:r>
            <w:proofErr w:type="spellEnd"/>
            <w:r w:rsidRPr="00D36F0A">
              <w:rPr>
                <w:rFonts w:eastAsia="Batang"/>
                <w:b/>
                <w:color w:val="000000"/>
                <w:szCs w:val="28"/>
                <w:lang w:eastAsia="ko-KR"/>
              </w:rPr>
              <w:t xml:space="preserve"> М.М. Сказки в картинках. /Дидактический материал/. Махачкала, издательство «Лотос», 2013</w:t>
            </w:r>
          </w:p>
          <w:p w:rsidR="00BC786D" w:rsidRPr="00D36F0A" w:rsidRDefault="00BC786D" w:rsidP="00131335">
            <w:pPr>
              <w:rPr>
                <w:rFonts w:eastAsia="Batang"/>
                <w:b/>
                <w:color w:val="000000"/>
                <w:szCs w:val="28"/>
                <w:lang w:eastAsia="ko-KR"/>
              </w:rPr>
            </w:pPr>
            <w:proofErr w:type="spellStart"/>
            <w:r w:rsidRPr="00D36F0A">
              <w:rPr>
                <w:rFonts w:eastAsia="Batang"/>
                <w:b/>
                <w:color w:val="000000"/>
                <w:szCs w:val="28"/>
                <w:lang w:eastAsia="ko-KR"/>
              </w:rPr>
              <w:t>Байрамбеков</w:t>
            </w:r>
            <w:proofErr w:type="spellEnd"/>
            <w:r w:rsidRPr="00D36F0A">
              <w:rPr>
                <w:rFonts w:eastAsia="Batang"/>
                <w:b/>
                <w:color w:val="000000"/>
                <w:szCs w:val="28"/>
                <w:lang w:eastAsia="ko-KR"/>
              </w:rPr>
              <w:t xml:space="preserve"> М.М., </w:t>
            </w:r>
            <w:proofErr w:type="spellStart"/>
            <w:r w:rsidRPr="00D36F0A">
              <w:rPr>
                <w:rFonts w:eastAsia="Batang"/>
                <w:b/>
                <w:color w:val="000000"/>
                <w:szCs w:val="28"/>
                <w:lang w:eastAsia="ko-KR"/>
              </w:rPr>
              <w:t>Агарагимова</w:t>
            </w:r>
            <w:proofErr w:type="spellEnd"/>
            <w:r w:rsidRPr="00D36F0A">
              <w:rPr>
                <w:rFonts w:eastAsia="Batang"/>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BC786D" w:rsidRPr="00D36F0A" w:rsidRDefault="00BC786D" w:rsidP="00131335">
            <w:pPr>
              <w:rPr>
                <w:rFonts w:eastAsia="Batang"/>
                <w:b/>
                <w:color w:val="000000"/>
                <w:szCs w:val="28"/>
                <w:lang w:eastAsia="ko-KR"/>
              </w:rPr>
            </w:pPr>
            <w:r w:rsidRPr="00D36F0A">
              <w:rPr>
                <w:rFonts w:eastAsia="Batang"/>
                <w:b/>
                <w:color w:val="000000"/>
                <w:szCs w:val="28"/>
                <w:lang w:eastAsia="ko-KR"/>
              </w:rPr>
              <w:t>Трофимова С.Н. Скульптура в жизни ребенка. Махачкала, 2013.</w:t>
            </w:r>
          </w:p>
          <w:p w:rsidR="00BC786D" w:rsidRPr="00D36F0A" w:rsidRDefault="00BC786D" w:rsidP="00131335">
            <w:pPr>
              <w:rPr>
                <w:b/>
                <w:szCs w:val="28"/>
              </w:rPr>
            </w:pPr>
            <w:proofErr w:type="spellStart"/>
            <w:r w:rsidRPr="00D36F0A">
              <w:rPr>
                <w:b/>
                <w:szCs w:val="28"/>
              </w:rPr>
              <w:t>Байрамбеков</w:t>
            </w:r>
            <w:proofErr w:type="spellEnd"/>
            <w:r w:rsidRPr="00D36F0A">
              <w:rPr>
                <w:b/>
                <w:szCs w:val="28"/>
              </w:rPr>
              <w:t xml:space="preserve"> М.М. «От истоков </w:t>
            </w:r>
            <w:proofErr w:type="gramStart"/>
            <w:r w:rsidRPr="00D36F0A">
              <w:rPr>
                <w:b/>
                <w:szCs w:val="28"/>
              </w:rPr>
              <w:t>прекрасного</w:t>
            </w:r>
            <w:proofErr w:type="gramEnd"/>
            <w:r w:rsidRPr="00D36F0A">
              <w:rPr>
                <w:b/>
                <w:szCs w:val="28"/>
              </w:rPr>
              <w:t xml:space="preserve">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BC786D" w:rsidRPr="00D36F0A" w:rsidRDefault="00BC786D" w:rsidP="00131335">
            <w:pPr>
              <w:rPr>
                <w:rFonts w:ascii="Calibri" w:eastAsia="Batang" w:hAnsi="Calibri"/>
                <w:b/>
                <w:color w:val="000000"/>
                <w:szCs w:val="28"/>
                <w:lang w:eastAsia="ko-KR"/>
              </w:rPr>
            </w:pPr>
            <w:proofErr w:type="spellStart"/>
            <w:r w:rsidRPr="00D36F0A">
              <w:rPr>
                <w:rFonts w:eastAsia="Batang"/>
                <w:b/>
                <w:color w:val="000000"/>
                <w:szCs w:val="28"/>
                <w:lang w:eastAsia="ko-KR"/>
              </w:rPr>
              <w:t>Агабекова</w:t>
            </w:r>
            <w:proofErr w:type="spellEnd"/>
            <w:r w:rsidRPr="00D36F0A">
              <w:rPr>
                <w:rFonts w:eastAsia="Batang"/>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D36F0A">
              <w:rPr>
                <w:rFonts w:eastAsia="Batang"/>
                <w:b/>
                <w:color w:val="000000"/>
                <w:szCs w:val="28"/>
                <w:lang w:eastAsia="ko-KR"/>
              </w:rPr>
              <w:t>Дагучпедгиз</w:t>
            </w:r>
            <w:proofErr w:type="spellEnd"/>
            <w:r w:rsidRPr="00D36F0A">
              <w:rPr>
                <w:rFonts w:eastAsia="Batang"/>
                <w:b/>
                <w:color w:val="000000"/>
                <w:szCs w:val="28"/>
                <w:lang w:eastAsia="ko-KR"/>
              </w:rPr>
              <w:t>, 1994.</w:t>
            </w:r>
          </w:p>
          <w:p w:rsidR="00BC786D" w:rsidRPr="007D1F7C" w:rsidRDefault="00BC786D" w:rsidP="00131335">
            <w:pPr>
              <w:widowControl w:val="0"/>
              <w:suppressAutoHyphens/>
              <w:rPr>
                <w:rFonts w:eastAsia="Batang"/>
                <w:color w:val="000000"/>
                <w:szCs w:val="28"/>
                <w:lang w:eastAsia="ko-KR"/>
              </w:rPr>
            </w:pPr>
            <w:r w:rsidRPr="00D36F0A">
              <w:rPr>
                <w:rFonts w:eastAsia="Batang"/>
                <w:b/>
                <w:color w:val="000000"/>
                <w:szCs w:val="28"/>
                <w:lang w:eastAsia="ko-KR"/>
              </w:rPr>
              <w:t>Гаприндашвили О.Б. «Музыкальная развивающая предметно-пространственная среда в</w:t>
            </w:r>
            <w:r w:rsidRPr="00D36F0A">
              <w:rPr>
                <w:b/>
                <w:color w:val="000000"/>
                <w:szCs w:val="28"/>
              </w:rPr>
              <w:t xml:space="preserve"> детском саду». Махачкала, 2014.</w:t>
            </w:r>
          </w:p>
        </w:tc>
      </w:tr>
    </w:tbl>
    <w:p w:rsidR="00BC786D" w:rsidRDefault="00BC786D" w:rsidP="00BC786D">
      <w:pPr>
        <w:widowControl w:val="0"/>
        <w:suppressAutoHyphens/>
        <w:autoSpaceDE w:val="0"/>
        <w:jc w:val="both"/>
        <w:textAlignment w:val="center"/>
        <w:rPr>
          <w:rFonts w:eastAsia="Calibri"/>
          <w:b/>
          <w:color w:val="000000"/>
          <w:kern w:val="1"/>
          <w:sz w:val="28"/>
          <w:szCs w:val="28"/>
          <w:lang w:eastAsia="hi-IN" w:bidi="hi-IN"/>
        </w:rPr>
      </w:pPr>
    </w:p>
    <w:p w:rsidR="00BC786D" w:rsidRPr="00676C9C" w:rsidRDefault="00BC786D" w:rsidP="00BC786D">
      <w:pPr>
        <w:ind w:firstLine="748"/>
        <w:jc w:val="center"/>
        <w:rPr>
          <w:rFonts w:eastAsia="Calibri"/>
          <w:b/>
          <w:i/>
          <w:color w:val="000000"/>
          <w:sz w:val="32"/>
          <w:szCs w:val="32"/>
        </w:rPr>
      </w:pPr>
      <w:r w:rsidRPr="00676C9C">
        <w:rPr>
          <w:rFonts w:eastAsia="Calibri"/>
          <w:b/>
          <w:i/>
          <w:color w:val="000000"/>
          <w:sz w:val="32"/>
          <w:szCs w:val="32"/>
        </w:rPr>
        <w:t xml:space="preserve">3.3. Организация режима пребывания детей в образовательном учреждении </w:t>
      </w:r>
    </w:p>
    <w:p w:rsidR="00BC786D" w:rsidRPr="00B86366" w:rsidRDefault="00BC786D" w:rsidP="00BC786D">
      <w:pPr>
        <w:ind w:firstLine="748"/>
        <w:jc w:val="both"/>
        <w:rPr>
          <w:rFonts w:eastAsia="Calibri"/>
          <w:color w:val="000000"/>
          <w:sz w:val="28"/>
          <w:szCs w:val="28"/>
        </w:rPr>
      </w:pPr>
      <w:proofErr w:type="gramStart"/>
      <w:r w:rsidRPr="00B86366">
        <w:rPr>
          <w:rFonts w:eastAsia="Calibri"/>
          <w:i/>
          <w:color w:val="000000"/>
          <w:sz w:val="28"/>
          <w:szCs w:val="28"/>
        </w:rPr>
        <w:t>Ежедневная</w:t>
      </w:r>
      <w:proofErr w:type="gramEnd"/>
      <w:r w:rsidRPr="00B86366">
        <w:rPr>
          <w:rFonts w:eastAsia="Calibri"/>
          <w:i/>
          <w:color w:val="000000"/>
          <w:sz w:val="28"/>
          <w:szCs w:val="28"/>
        </w:rPr>
        <w:t xml:space="preserve"> организации жизни и деятельности детей </w:t>
      </w:r>
      <w:r w:rsidRPr="00B86366">
        <w:rPr>
          <w:rFonts w:eastAsia="Calibri"/>
          <w:color w:val="000000"/>
          <w:sz w:val="28"/>
          <w:szCs w:val="28"/>
        </w:rPr>
        <w:t>осуществляется с учетом:</w:t>
      </w:r>
    </w:p>
    <w:p w:rsidR="00BC786D" w:rsidRDefault="00BC786D" w:rsidP="00BC786D">
      <w:pPr>
        <w:widowControl w:val="0"/>
        <w:numPr>
          <w:ilvl w:val="0"/>
          <w:numId w:val="35"/>
        </w:numPr>
        <w:tabs>
          <w:tab w:val="clear" w:pos="720"/>
          <w:tab w:val="num" w:pos="0"/>
        </w:tabs>
        <w:suppressAutoHyphens/>
        <w:ind w:left="0" w:firstLine="360"/>
        <w:jc w:val="both"/>
        <w:rPr>
          <w:rFonts w:eastAsia="Calibri"/>
          <w:color w:val="000000"/>
          <w:sz w:val="28"/>
          <w:szCs w:val="28"/>
        </w:rPr>
      </w:pPr>
      <w:r w:rsidRPr="00B86366">
        <w:rPr>
          <w:rFonts w:eastAsia="Calibri"/>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C786D" w:rsidRPr="00676C9C" w:rsidRDefault="00BC786D" w:rsidP="00BC786D">
      <w:pPr>
        <w:widowControl w:val="0"/>
        <w:numPr>
          <w:ilvl w:val="0"/>
          <w:numId w:val="35"/>
        </w:numPr>
        <w:tabs>
          <w:tab w:val="clear" w:pos="720"/>
          <w:tab w:val="num" w:pos="0"/>
        </w:tabs>
        <w:suppressAutoHyphens/>
        <w:ind w:left="0" w:firstLine="360"/>
        <w:jc w:val="both"/>
        <w:rPr>
          <w:rFonts w:eastAsia="Calibri"/>
          <w:color w:val="000000"/>
          <w:sz w:val="28"/>
          <w:szCs w:val="28"/>
        </w:rPr>
      </w:pPr>
      <w:r w:rsidRPr="00676C9C">
        <w:rPr>
          <w:rFonts w:eastAsia="Calibri"/>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eastAsia="Calibri"/>
          <w:i/>
          <w:color w:val="000000"/>
          <w:sz w:val="16"/>
          <w:szCs w:val="16"/>
        </w:rPr>
        <w:t xml:space="preserve">        </w:t>
      </w:r>
    </w:p>
    <w:p w:rsidR="00BC786D" w:rsidRPr="00B86366" w:rsidRDefault="00BC786D" w:rsidP="00BC786D">
      <w:pPr>
        <w:widowControl w:val="0"/>
        <w:suppressAutoHyphens/>
        <w:spacing w:after="120"/>
        <w:jc w:val="both"/>
        <w:rPr>
          <w:rFonts w:eastAsia="Calibri"/>
          <w:i/>
          <w:color w:val="000000"/>
          <w:sz w:val="16"/>
          <w:szCs w:val="16"/>
        </w:rPr>
      </w:pPr>
    </w:p>
    <w:p w:rsidR="00BC786D" w:rsidRPr="00B86366" w:rsidRDefault="00BC786D" w:rsidP="00BC786D">
      <w:pPr>
        <w:jc w:val="center"/>
        <w:rPr>
          <w:rFonts w:eastAsia="Calibri"/>
          <w:b/>
          <w:i/>
          <w:color w:val="000000"/>
          <w:sz w:val="28"/>
          <w:szCs w:val="28"/>
        </w:rPr>
      </w:pPr>
      <w:r w:rsidRPr="00B86366">
        <w:rPr>
          <w:rFonts w:eastAsia="Calibri"/>
          <w:b/>
          <w:i/>
          <w:color w:val="000000"/>
          <w:sz w:val="28"/>
          <w:szCs w:val="28"/>
          <w:u w:val="single"/>
        </w:rPr>
        <w:t>Организация  режима  дня</w:t>
      </w:r>
      <w:r w:rsidRPr="00B86366">
        <w:rPr>
          <w:rFonts w:eastAsia="Calibri"/>
          <w:b/>
          <w:i/>
          <w:color w:val="000000"/>
          <w:sz w:val="28"/>
          <w:szCs w:val="28"/>
        </w:rPr>
        <w:t>.</w:t>
      </w:r>
    </w:p>
    <w:p w:rsidR="00BC786D" w:rsidRPr="00B86366" w:rsidRDefault="00BC786D" w:rsidP="00BC786D">
      <w:pPr>
        <w:jc w:val="both"/>
        <w:rPr>
          <w:rFonts w:eastAsia="Calibri"/>
          <w:color w:val="000000"/>
          <w:sz w:val="28"/>
          <w:szCs w:val="28"/>
        </w:rPr>
      </w:pPr>
      <w:r w:rsidRPr="00B86366">
        <w:rPr>
          <w:rFonts w:eastAsia="Calibri"/>
          <w:color w:val="000000"/>
          <w:sz w:val="28"/>
          <w:szCs w:val="28"/>
        </w:rPr>
        <w:t xml:space="preserve">       При </w:t>
      </w:r>
      <w:r>
        <w:rPr>
          <w:rFonts w:eastAsia="Calibri"/>
          <w:color w:val="000000"/>
          <w:sz w:val="28"/>
          <w:szCs w:val="28"/>
        </w:rPr>
        <w:t>проведении режимных процессов МК</w:t>
      </w:r>
      <w:r w:rsidRPr="00B86366">
        <w:rPr>
          <w:rFonts w:eastAsia="Calibri"/>
          <w:color w:val="000000"/>
          <w:sz w:val="28"/>
          <w:szCs w:val="28"/>
        </w:rPr>
        <w:t xml:space="preserve">ДОУ придерживается следующих </w:t>
      </w:r>
      <w:r w:rsidRPr="00B86366">
        <w:rPr>
          <w:rFonts w:eastAsia="Calibri"/>
          <w:b/>
          <w:i/>
          <w:color w:val="000000"/>
          <w:sz w:val="28"/>
          <w:szCs w:val="28"/>
        </w:rPr>
        <w:t>правил</w:t>
      </w:r>
      <w:r w:rsidRPr="00B86366">
        <w:rPr>
          <w:rFonts w:eastAsia="Calibri"/>
          <w:color w:val="000000"/>
          <w:sz w:val="28"/>
          <w:szCs w:val="28"/>
        </w:rPr>
        <w:t>:</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t>Полное и своевременное удовлетворение всех органических потребностей детей (</w:t>
      </w:r>
      <w:proofErr w:type="gramStart"/>
      <w:r w:rsidRPr="00B86366">
        <w:rPr>
          <w:rFonts w:eastAsia="Calibri"/>
          <w:color w:val="000000"/>
          <w:sz w:val="28"/>
          <w:szCs w:val="28"/>
        </w:rPr>
        <w:t>в</w:t>
      </w:r>
      <w:proofErr w:type="gramEnd"/>
      <w:r w:rsidRPr="00B86366">
        <w:rPr>
          <w:rFonts w:eastAsia="Calibri"/>
          <w:color w:val="000000"/>
          <w:sz w:val="28"/>
          <w:szCs w:val="28"/>
        </w:rPr>
        <w:t xml:space="preserve"> сне, питании).</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t>Тщательный гигиенический уход, обеспечение чистоты тела, одежды, постели.</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t>Привлечение детей к посильному участию в режимных процессах; поощрение самостоятельности и активности.</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t>Формирование культурно-гигиенических навыков.</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lastRenderedPageBreak/>
        <w:t>Эмоциональное общение в ходе выполнения режимных процессов.</w:t>
      </w:r>
    </w:p>
    <w:p w:rsidR="00BC786D" w:rsidRPr="00B86366" w:rsidRDefault="00BC786D" w:rsidP="00BC786D">
      <w:pPr>
        <w:widowControl w:val="0"/>
        <w:numPr>
          <w:ilvl w:val="0"/>
          <w:numId w:val="36"/>
        </w:numPr>
        <w:suppressAutoHyphens/>
        <w:jc w:val="both"/>
        <w:rPr>
          <w:rFonts w:eastAsia="Calibri"/>
          <w:color w:val="000000"/>
          <w:sz w:val="28"/>
          <w:szCs w:val="28"/>
        </w:rPr>
      </w:pPr>
      <w:r w:rsidRPr="00B86366">
        <w:rPr>
          <w:rFonts w:eastAsia="Calibri"/>
          <w:color w:val="000000"/>
          <w:sz w:val="28"/>
          <w:szCs w:val="28"/>
        </w:rPr>
        <w:t>Учет потребностей детей, индивидуальных особенностей каждого ребенка.</w:t>
      </w:r>
    </w:p>
    <w:p w:rsidR="00BC786D" w:rsidRPr="00676C9C" w:rsidRDefault="00BC786D" w:rsidP="00BC786D">
      <w:pPr>
        <w:widowControl w:val="0"/>
        <w:numPr>
          <w:ilvl w:val="0"/>
          <w:numId w:val="36"/>
        </w:numPr>
        <w:suppressAutoHyphens/>
        <w:spacing w:after="120"/>
        <w:jc w:val="both"/>
        <w:rPr>
          <w:rFonts w:eastAsia="Calibri"/>
          <w:color w:val="000000"/>
          <w:sz w:val="28"/>
          <w:szCs w:val="28"/>
        </w:rPr>
      </w:pPr>
      <w:r w:rsidRPr="00B86366">
        <w:rPr>
          <w:rFonts w:eastAsia="Calibri"/>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C786D" w:rsidRDefault="00BC786D" w:rsidP="00BC786D">
      <w:pPr>
        <w:ind w:left="180"/>
        <w:jc w:val="both"/>
        <w:rPr>
          <w:rFonts w:eastAsia="Calibri"/>
          <w:color w:val="000000"/>
          <w:sz w:val="28"/>
          <w:szCs w:val="28"/>
        </w:rPr>
      </w:pPr>
    </w:p>
    <w:p w:rsidR="00BC786D" w:rsidRPr="00B86366" w:rsidRDefault="00BC786D" w:rsidP="00BC786D">
      <w:pPr>
        <w:ind w:left="180"/>
        <w:jc w:val="both"/>
        <w:rPr>
          <w:rFonts w:eastAsia="Calibri"/>
          <w:color w:val="000000"/>
          <w:sz w:val="28"/>
          <w:szCs w:val="28"/>
        </w:rPr>
      </w:pPr>
      <w:r w:rsidRPr="00B86366">
        <w:rPr>
          <w:rFonts w:eastAsia="Calibri"/>
          <w:color w:val="000000"/>
          <w:sz w:val="28"/>
          <w:szCs w:val="28"/>
        </w:rPr>
        <w:t xml:space="preserve"> </w:t>
      </w:r>
      <w:r w:rsidRPr="00B86366">
        <w:rPr>
          <w:rFonts w:eastAsia="Calibri"/>
          <w:b/>
          <w:color w:val="000000"/>
          <w:sz w:val="28"/>
          <w:szCs w:val="28"/>
        </w:rPr>
        <w:t xml:space="preserve">Основные  </w:t>
      </w:r>
      <w:r w:rsidRPr="00B86366">
        <w:rPr>
          <w:rFonts w:eastAsia="Calibri"/>
          <w:b/>
          <w:i/>
          <w:color w:val="000000"/>
          <w:sz w:val="28"/>
          <w:szCs w:val="28"/>
        </w:rPr>
        <w:t>принципы</w:t>
      </w:r>
      <w:r w:rsidRPr="00B86366">
        <w:rPr>
          <w:rFonts w:eastAsia="Calibri"/>
          <w:color w:val="000000"/>
          <w:sz w:val="28"/>
          <w:szCs w:val="28"/>
        </w:rPr>
        <w:t xml:space="preserve">  построения  режима  дня:</w:t>
      </w:r>
    </w:p>
    <w:p w:rsidR="00BC786D" w:rsidRPr="00B86366" w:rsidRDefault="00BC786D" w:rsidP="00BC786D">
      <w:pPr>
        <w:widowControl w:val="0"/>
        <w:numPr>
          <w:ilvl w:val="0"/>
          <w:numId w:val="36"/>
        </w:numPr>
        <w:tabs>
          <w:tab w:val="clear" w:pos="720"/>
          <w:tab w:val="num" w:pos="0"/>
        </w:tabs>
        <w:suppressAutoHyphens/>
        <w:spacing w:after="120"/>
        <w:ind w:left="0" w:firstLine="426"/>
        <w:jc w:val="both"/>
        <w:rPr>
          <w:rFonts w:eastAsia="Calibri"/>
          <w:color w:val="000000"/>
          <w:sz w:val="28"/>
          <w:szCs w:val="28"/>
        </w:rPr>
      </w:pPr>
      <w:r w:rsidRPr="00B86366">
        <w:rPr>
          <w:rFonts w:eastAsia="Calibri"/>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C786D" w:rsidRDefault="00BC786D" w:rsidP="00BC786D">
      <w:pPr>
        <w:widowControl w:val="0"/>
        <w:numPr>
          <w:ilvl w:val="0"/>
          <w:numId w:val="36"/>
        </w:numPr>
        <w:tabs>
          <w:tab w:val="clear" w:pos="720"/>
          <w:tab w:val="num" w:pos="0"/>
        </w:tabs>
        <w:suppressAutoHyphens/>
        <w:ind w:left="0" w:firstLine="426"/>
        <w:jc w:val="both"/>
        <w:rPr>
          <w:rFonts w:eastAsia="Calibri"/>
          <w:color w:val="000000"/>
          <w:sz w:val="28"/>
          <w:szCs w:val="28"/>
        </w:rPr>
      </w:pPr>
      <w:r w:rsidRPr="00B86366">
        <w:rPr>
          <w:rFonts w:eastAsia="Calibri"/>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BC786D" w:rsidRPr="00B86366" w:rsidRDefault="00BC786D" w:rsidP="00BC786D">
      <w:pPr>
        <w:widowControl w:val="0"/>
        <w:suppressAutoHyphens/>
        <w:ind w:left="720"/>
        <w:jc w:val="both"/>
        <w:rPr>
          <w:rFonts w:eastAsia="Calibri"/>
          <w:color w:val="000000"/>
          <w:sz w:val="28"/>
          <w:szCs w:val="28"/>
        </w:rPr>
      </w:pPr>
      <w:r>
        <w:rPr>
          <w:rFonts w:eastAsia="Calibri"/>
          <w:color w:val="000000"/>
          <w:sz w:val="28"/>
          <w:szCs w:val="28"/>
        </w:rPr>
        <w:t>- младшая группа -            1,6</w:t>
      </w:r>
      <w:r w:rsidRPr="00B86366">
        <w:rPr>
          <w:rFonts w:eastAsia="Calibri"/>
          <w:color w:val="000000"/>
          <w:sz w:val="28"/>
          <w:szCs w:val="28"/>
        </w:rPr>
        <w:t>-</w:t>
      </w:r>
      <w:r>
        <w:rPr>
          <w:rFonts w:eastAsia="Calibri"/>
          <w:color w:val="000000"/>
          <w:sz w:val="28"/>
          <w:szCs w:val="28"/>
        </w:rPr>
        <w:t>3</w:t>
      </w:r>
      <w:r w:rsidRPr="00B86366">
        <w:rPr>
          <w:rFonts w:eastAsia="Calibri"/>
          <w:color w:val="000000"/>
          <w:sz w:val="28"/>
          <w:szCs w:val="28"/>
        </w:rPr>
        <w:t xml:space="preserve"> года</w:t>
      </w:r>
    </w:p>
    <w:p w:rsidR="00BC786D" w:rsidRDefault="00BC786D" w:rsidP="00BC786D">
      <w:pPr>
        <w:widowControl w:val="0"/>
        <w:suppressAutoHyphens/>
        <w:spacing w:after="120"/>
        <w:ind w:left="720"/>
        <w:jc w:val="both"/>
        <w:rPr>
          <w:rFonts w:eastAsia="Calibri"/>
          <w:color w:val="000000"/>
          <w:sz w:val="28"/>
          <w:szCs w:val="28"/>
        </w:rPr>
      </w:pPr>
      <w:r w:rsidRPr="00B86366">
        <w:rPr>
          <w:rFonts w:eastAsia="Calibri"/>
          <w:color w:val="000000"/>
          <w:sz w:val="28"/>
          <w:szCs w:val="28"/>
        </w:rPr>
        <w:t>- старшая</w:t>
      </w:r>
      <w:r>
        <w:rPr>
          <w:rFonts w:eastAsia="Calibri"/>
          <w:color w:val="000000"/>
          <w:sz w:val="28"/>
          <w:szCs w:val="28"/>
        </w:rPr>
        <w:t xml:space="preserve"> разновозрастная</w:t>
      </w:r>
      <w:r w:rsidRPr="00B86366">
        <w:rPr>
          <w:rFonts w:eastAsia="Calibri"/>
          <w:color w:val="000000"/>
          <w:sz w:val="28"/>
          <w:szCs w:val="28"/>
        </w:rPr>
        <w:t xml:space="preserve"> гр</w:t>
      </w:r>
      <w:r>
        <w:rPr>
          <w:rFonts w:eastAsia="Calibri"/>
          <w:color w:val="000000"/>
          <w:sz w:val="28"/>
          <w:szCs w:val="28"/>
        </w:rPr>
        <w:t>уппа  -  3-7</w:t>
      </w:r>
      <w:r w:rsidRPr="00B86366">
        <w:rPr>
          <w:rFonts w:eastAsia="Calibri"/>
          <w:color w:val="000000"/>
          <w:sz w:val="28"/>
          <w:szCs w:val="28"/>
        </w:rPr>
        <w:t xml:space="preserve"> лет</w:t>
      </w:r>
    </w:p>
    <w:p w:rsidR="00BC786D" w:rsidRPr="00676C9C" w:rsidRDefault="00BC786D" w:rsidP="00BC786D">
      <w:pPr>
        <w:widowControl w:val="0"/>
        <w:numPr>
          <w:ilvl w:val="0"/>
          <w:numId w:val="36"/>
        </w:numPr>
        <w:tabs>
          <w:tab w:val="clear" w:pos="720"/>
          <w:tab w:val="num" w:pos="0"/>
        </w:tabs>
        <w:suppressAutoHyphens/>
        <w:spacing w:after="120"/>
        <w:ind w:left="0" w:firstLine="360"/>
        <w:jc w:val="both"/>
        <w:rPr>
          <w:rFonts w:eastAsia="Calibri"/>
          <w:color w:val="000000"/>
          <w:sz w:val="28"/>
          <w:szCs w:val="28"/>
        </w:rPr>
      </w:pPr>
      <w:r w:rsidRPr="00B86366">
        <w:rPr>
          <w:rFonts w:eastAsia="Calibri"/>
          <w:color w:val="000000"/>
          <w:sz w:val="28"/>
          <w:szCs w:val="28"/>
        </w:rPr>
        <w:t>Организация  режима  дня  проводится  с  учетом  теплого  и  холодного  периода  года</w:t>
      </w:r>
      <w:r>
        <w:rPr>
          <w:rFonts w:eastAsia="Calibri"/>
          <w:color w:val="000000"/>
          <w:sz w:val="28"/>
          <w:szCs w:val="28"/>
        </w:rPr>
        <w:t>.</w:t>
      </w:r>
      <w:r w:rsidRPr="00B86366">
        <w:rPr>
          <w:rFonts w:eastAsia="Calibri"/>
          <w:color w:val="000000"/>
          <w:sz w:val="28"/>
          <w:szCs w:val="28"/>
        </w:rPr>
        <w:t xml:space="preserve"> </w:t>
      </w:r>
    </w:p>
    <w:p w:rsidR="00BC786D" w:rsidRPr="00B86366" w:rsidRDefault="00BC786D" w:rsidP="00BC786D">
      <w:pPr>
        <w:spacing w:after="120"/>
        <w:ind w:firstLine="540"/>
        <w:jc w:val="both"/>
        <w:rPr>
          <w:rFonts w:eastAsia="Calibri"/>
          <w:color w:val="000000"/>
          <w:sz w:val="28"/>
          <w:szCs w:val="28"/>
        </w:rPr>
      </w:pPr>
      <w:r w:rsidRPr="00B86366">
        <w:rPr>
          <w:rFonts w:eastAsia="Calibri"/>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BC786D" w:rsidRPr="00461996" w:rsidRDefault="00BC786D" w:rsidP="00BC786D">
      <w:pPr>
        <w:spacing w:after="240"/>
        <w:ind w:firstLine="540"/>
        <w:jc w:val="both"/>
        <w:rPr>
          <w:rFonts w:eastAsia="Calibri"/>
          <w:color w:val="000000"/>
          <w:sz w:val="28"/>
          <w:szCs w:val="28"/>
        </w:rPr>
      </w:pPr>
      <w:r w:rsidRPr="00B86366">
        <w:rPr>
          <w:rFonts w:eastAsia="Calibri"/>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BC786D" w:rsidRDefault="00BC786D" w:rsidP="00BC786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sz w:val="32"/>
          <w:szCs w:val="32"/>
        </w:rPr>
      </w:pPr>
      <w:r w:rsidRPr="00B86366">
        <w:rPr>
          <w:rFonts w:eastAsia="Gungsuh"/>
          <w:b/>
          <w:color w:val="000000"/>
          <w:sz w:val="32"/>
          <w:szCs w:val="32"/>
        </w:rPr>
        <w:t>РЕЖИМ ДНЯ в холодный период</w:t>
      </w:r>
    </w:p>
    <w:tbl>
      <w:tblPr>
        <w:tblStyle w:val="a3"/>
        <w:tblW w:w="9640" w:type="dxa"/>
        <w:tblInd w:w="-176" w:type="dxa"/>
        <w:tblLook w:val="04A0" w:firstRow="1" w:lastRow="0" w:firstColumn="1" w:lastColumn="0" w:noHBand="0" w:noVBand="1"/>
      </w:tblPr>
      <w:tblGrid>
        <w:gridCol w:w="5104"/>
        <w:gridCol w:w="2268"/>
        <w:gridCol w:w="2268"/>
      </w:tblGrid>
      <w:tr w:rsidR="00BC786D" w:rsidTr="00131335">
        <w:tc>
          <w:tcPr>
            <w:tcW w:w="5104" w:type="dxa"/>
          </w:tcPr>
          <w:p w:rsidR="00BC786D" w:rsidRPr="00753EE9" w:rsidRDefault="00BC786D" w:rsidP="00131335">
            <w:pPr>
              <w:spacing w:line="360" w:lineRule="auto"/>
              <w:jc w:val="center"/>
              <w:rPr>
                <w:b/>
                <w:color w:val="000000" w:themeColor="text1"/>
                <w:sz w:val="28"/>
                <w:szCs w:val="28"/>
              </w:rPr>
            </w:pPr>
            <w:r w:rsidRPr="00753EE9">
              <w:rPr>
                <w:b/>
                <w:color w:val="000000" w:themeColor="text1"/>
                <w:sz w:val="28"/>
                <w:szCs w:val="28"/>
              </w:rPr>
              <w:t>Режимные моменты</w:t>
            </w:r>
          </w:p>
        </w:tc>
        <w:tc>
          <w:tcPr>
            <w:tcW w:w="2268" w:type="dxa"/>
          </w:tcPr>
          <w:p w:rsidR="00BC786D" w:rsidRPr="00753EE9" w:rsidRDefault="00BC786D" w:rsidP="00131335">
            <w:pPr>
              <w:pStyle w:val="ab"/>
              <w:spacing w:before="0" w:after="0"/>
              <w:jc w:val="center"/>
              <w:rPr>
                <w:b/>
                <w:sz w:val="28"/>
                <w:szCs w:val="28"/>
              </w:rPr>
            </w:pPr>
            <w:r w:rsidRPr="00753EE9">
              <w:rPr>
                <w:b/>
                <w:sz w:val="28"/>
                <w:szCs w:val="28"/>
              </w:rPr>
              <w:t>Младшая гр.</w:t>
            </w:r>
          </w:p>
        </w:tc>
        <w:tc>
          <w:tcPr>
            <w:tcW w:w="2268" w:type="dxa"/>
          </w:tcPr>
          <w:p w:rsidR="00BC786D" w:rsidRPr="00753EE9" w:rsidRDefault="00BC786D" w:rsidP="00131335">
            <w:pPr>
              <w:pStyle w:val="ab"/>
              <w:spacing w:before="0" w:after="0"/>
              <w:jc w:val="center"/>
              <w:rPr>
                <w:b/>
                <w:sz w:val="28"/>
                <w:szCs w:val="28"/>
              </w:rPr>
            </w:pPr>
            <w:r w:rsidRPr="00753EE9">
              <w:rPr>
                <w:b/>
                <w:sz w:val="28"/>
                <w:szCs w:val="28"/>
              </w:rPr>
              <w:t>Старшая гр.</w:t>
            </w:r>
          </w:p>
        </w:tc>
      </w:tr>
      <w:tr w:rsidR="00BC786D" w:rsidRPr="00432E8F" w:rsidTr="00131335">
        <w:tc>
          <w:tcPr>
            <w:tcW w:w="5104" w:type="dxa"/>
          </w:tcPr>
          <w:p w:rsidR="00BC786D" w:rsidRPr="00753EE9" w:rsidRDefault="00BC786D" w:rsidP="00131335">
            <w:pPr>
              <w:rPr>
                <w:b/>
                <w:sz w:val="28"/>
                <w:szCs w:val="28"/>
              </w:rPr>
            </w:pPr>
            <w:r w:rsidRPr="00753EE9">
              <w:rPr>
                <w:sz w:val="28"/>
                <w:szCs w:val="28"/>
              </w:rPr>
              <w:t>Прием детей, самостоятельная деятельность, игры</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7.30-8.20</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7.30-8.20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Утренняя гимнастика</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8.20-8.25</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8.20-8.30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Гигиенические процедуры                                                                                                    </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8.25-8.45</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8.30-8.40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Подготовка к завтраку, завтрак </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8.45-9.00</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8.40-9.00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Самостоятельная деятельность, игры </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9.00-9.10</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9.00-9.10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color w:val="000000" w:themeColor="text1"/>
                <w:sz w:val="28"/>
                <w:szCs w:val="28"/>
              </w:rPr>
              <w:t xml:space="preserve">Организованная </w:t>
            </w:r>
            <w:r w:rsidRPr="00753EE9">
              <w:rPr>
                <w:rFonts w:ascii="Times New Roman" w:hAnsi="Times New Roman" w:cs="Times New Roman"/>
                <w:sz w:val="28"/>
                <w:szCs w:val="28"/>
              </w:rPr>
              <w:t xml:space="preserve">образовательная деятельность. </w:t>
            </w:r>
          </w:p>
        </w:tc>
        <w:tc>
          <w:tcPr>
            <w:tcW w:w="2268" w:type="dxa"/>
          </w:tcPr>
          <w:p w:rsidR="00BC786D" w:rsidRPr="00753EE9" w:rsidRDefault="00BC786D" w:rsidP="00131335">
            <w:pPr>
              <w:jc w:val="center"/>
              <w:rPr>
                <w:color w:val="000000" w:themeColor="text1"/>
                <w:sz w:val="28"/>
                <w:szCs w:val="28"/>
              </w:rPr>
            </w:pPr>
            <w:r w:rsidRPr="00753EE9">
              <w:rPr>
                <w:color w:val="000000" w:themeColor="text1"/>
                <w:sz w:val="28"/>
                <w:szCs w:val="28"/>
              </w:rPr>
              <w:t>9.10-9.20</w:t>
            </w:r>
          </w:p>
          <w:p w:rsidR="00BC786D" w:rsidRPr="00753EE9" w:rsidRDefault="00BC786D" w:rsidP="00131335">
            <w:pPr>
              <w:jc w:val="center"/>
              <w:rPr>
                <w:color w:val="000000" w:themeColor="text1"/>
                <w:sz w:val="28"/>
                <w:szCs w:val="28"/>
              </w:rPr>
            </w:pPr>
            <w:r w:rsidRPr="00753EE9">
              <w:rPr>
                <w:color w:val="000000" w:themeColor="text1"/>
                <w:sz w:val="28"/>
                <w:szCs w:val="28"/>
              </w:rPr>
              <w:t>9.30-9.40</w:t>
            </w:r>
          </w:p>
        </w:tc>
        <w:tc>
          <w:tcPr>
            <w:tcW w:w="2268" w:type="dxa"/>
          </w:tcPr>
          <w:p w:rsidR="00BC786D" w:rsidRPr="00753EE9" w:rsidRDefault="00BC786D" w:rsidP="00131335">
            <w:pPr>
              <w:jc w:val="center"/>
              <w:rPr>
                <w:color w:val="000000" w:themeColor="text1"/>
                <w:sz w:val="28"/>
                <w:szCs w:val="28"/>
              </w:rPr>
            </w:pPr>
            <w:r w:rsidRPr="00753EE9">
              <w:rPr>
                <w:color w:val="000000" w:themeColor="text1"/>
                <w:sz w:val="28"/>
                <w:szCs w:val="28"/>
              </w:rPr>
              <w:t>9.10-9.35</w:t>
            </w:r>
          </w:p>
          <w:p w:rsidR="00BC786D" w:rsidRPr="00753EE9" w:rsidRDefault="00BC786D" w:rsidP="00131335">
            <w:pPr>
              <w:jc w:val="center"/>
              <w:rPr>
                <w:color w:val="000000" w:themeColor="text1"/>
                <w:sz w:val="28"/>
                <w:szCs w:val="28"/>
              </w:rPr>
            </w:pPr>
            <w:r w:rsidRPr="00753EE9">
              <w:rPr>
                <w:color w:val="000000" w:themeColor="text1"/>
                <w:sz w:val="28"/>
                <w:szCs w:val="28"/>
              </w:rPr>
              <w:t>9.45-10.10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color w:val="000000" w:themeColor="text1"/>
                <w:sz w:val="28"/>
                <w:szCs w:val="28"/>
              </w:rPr>
            </w:pPr>
            <w:r w:rsidRPr="00753EE9">
              <w:rPr>
                <w:rFonts w:ascii="Times New Roman" w:hAnsi="Times New Roman" w:cs="Times New Roman"/>
                <w:sz w:val="28"/>
                <w:szCs w:val="28"/>
              </w:rPr>
              <w:t>Самостоятельная деятельность, игры</w:t>
            </w:r>
          </w:p>
        </w:tc>
        <w:tc>
          <w:tcPr>
            <w:tcW w:w="2268" w:type="dxa"/>
          </w:tcPr>
          <w:p w:rsidR="00BC786D" w:rsidRPr="00753EE9" w:rsidRDefault="00BC786D" w:rsidP="00131335">
            <w:pPr>
              <w:jc w:val="center"/>
              <w:rPr>
                <w:color w:val="000000" w:themeColor="text1"/>
                <w:sz w:val="28"/>
                <w:szCs w:val="28"/>
              </w:rPr>
            </w:pPr>
            <w:r w:rsidRPr="00753EE9">
              <w:rPr>
                <w:color w:val="000000" w:themeColor="text1"/>
                <w:sz w:val="28"/>
                <w:szCs w:val="28"/>
              </w:rPr>
              <w:t>9.40-10.00</w:t>
            </w:r>
          </w:p>
        </w:tc>
        <w:tc>
          <w:tcPr>
            <w:tcW w:w="2268" w:type="dxa"/>
          </w:tcPr>
          <w:p w:rsidR="00BC786D" w:rsidRPr="00753EE9" w:rsidRDefault="00BC786D" w:rsidP="00131335">
            <w:pPr>
              <w:jc w:val="center"/>
              <w:rPr>
                <w:color w:val="000000" w:themeColor="text1"/>
                <w:sz w:val="28"/>
                <w:szCs w:val="28"/>
              </w:rPr>
            </w:pPr>
            <w:r w:rsidRPr="00753EE9">
              <w:rPr>
                <w:color w:val="000000" w:themeColor="text1"/>
                <w:sz w:val="28"/>
                <w:szCs w:val="28"/>
              </w:rPr>
              <w:t>10.10-10.20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lastRenderedPageBreak/>
              <w:t xml:space="preserve">Подготовка к прогулке, прогулка </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10.00-11.3</w:t>
            </w:r>
            <w:r w:rsidRPr="00753EE9">
              <w:rPr>
                <w:color w:val="000000" w:themeColor="text1"/>
                <w:sz w:val="28"/>
                <w:szCs w:val="28"/>
              </w:rPr>
              <w:t>0</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10.20-12.0</w:t>
            </w:r>
            <w:r w:rsidRPr="00753EE9">
              <w:rPr>
                <w:color w:val="000000" w:themeColor="text1"/>
                <w:sz w:val="28"/>
                <w:szCs w:val="28"/>
              </w:rPr>
              <w:t>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Возвращение с прогулки, игры </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11.30-11.5</w:t>
            </w:r>
            <w:r w:rsidRPr="00753EE9">
              <w:rPr>
                <w:color w:val="000000" w:themeColor="text1"/>
                <w:sz w:val="28"/>
                <w:szCs w:val="28"/>
              </w:rPr>
              <w:t>0</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12.00-12.2</w:t>
            </w:r>
            <w:r w:rsidRPr="00753EE9">
              <w:rPr>
                <w:color w:val="000000" w:themeColor="text1"/>
                <w:sz w:val="28"/>
                <w:szCs w:val="28"/>
              </w:rPr>
              <w:t>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Подготовка к обеду, обед </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11.5</w:t>
            </w:r>
            <w:r w:rsidRPr="00753EE9">
              <w:rPr>
                <w:color w:val="000000" w:themeColor="text1"/>
                <w:sz w:val="28"/>
                <w:szCs w:val="28"/>
              </w:rPr>
              <w:t>0-12.</w:t>
            </w:r>
            <w:r>
              <w:rPr>
                <w:color w:val="000000" w:themeColor="text1"/>
                <w:sz w:val="28"/>
                <w:szCs w:val="28"/>
              </w:rPr>
              <w:t>30</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12.20-12.5</w:t>
            </w:r>
            <w:r w:rsidRPr="00753EE9">
              <w:rPr>
                <w:color w:val="000000" w:themeColor="text1"/>
                <w:sz w:val="28"/>
                <w:szCs w:val="28"/>
              </w:rPr>
              <w:t>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Подготовка ко сну, дневной сон </w:t>
            </w:r>
          </w:p>
        </w:tc>
        <w:tc>
          <w:tcPr>
            <w:tcW w:w="2268" w:type="dxa"/>
          </w:tcPr>
          <w:p w:rsidR="00BC786D" w:rsidRPr="00753EE9" w:rsidRDefault="00BC786D" w:rsidP="00131335">
            <w:pPr>
              <w:jc w:val="center"/>
              <w:rPr>
                <w:sz w:val="28"/>
                <w:szCs w:val="28"/>
              </w:rPr>
            </w:pPr>
            <w:r>
              <w:rPr>
                <w:sz w:val="28"/>
                <w:szCs w:val="28"/>
              </w:rPr>
              <w:t>12.30</w:t>
            </w:r>
            <w:r w:rsidRPr="00753EE9">
              <w:rPr>
                <w:sz w:val="28"/>
                <w:szCs w:val="28"/>
              </w:rPr>
              <w:t>-15.00</w:t>
            </w:r>
          </w:p>
        </w:tc>
        <w:tc>
          <w:tcPr>
            <w:tcW w:w="2268" w:type="dxa"/>
          </w:tcPr>
          <w:p w:rsidR="00BC786D" w:rsidRPr="00753EE9" w:rsidRDefault="00BC786D" w:rsidP="00131335">
            <w:pPr>
              <w:jc w:val="center"/>
              <w:rPr>
                <w:sz w:val="28"/>
                <w:szCs w:val="28"/>
              </w:rPr>
            </w:pPr>
            <w:r w:rsidRPr="00753EE9">
              <w:rPr>
                <w:sz w:val="28"/>
                <w:szCs w:val="28"/>
              </w:rPr>
              <w:t>13.00-15.00</w:t>
            </w:r>
          </w:p>
        </w:tc>
      </w:tr>
      <w:tr w:rsidR="00BC786D" w:rsidRPr="00432E8F" w:rsidTr="00131335">
        <w:tc>
          <w:tcPr>
            <w:tcW w:w="5104" w:type="dxa"/>
          </w:tcPr>
          <w:p w:rsidR="00BC786D" w:rsidRPr="00753EE9" w:rsidRDefault="00BC786D" w:rsidP="00131335">
            <w:pPr>
              <w:pStyle w:val="Default"/>
              <w:rPr>
                <w:rFonts w:ascii="Times New Roman" w:hAnsi="Times New Roman" w:cs="Times New Roman"/>
                <w:sz w:val="28"/>
                <w:szCs w:val="28"/>
              </w:rPr>
            </w:pPr>
            <w:r w:rsidRPr="00753EE9">
              <w:rPr>
                <w:rFonts w:ascii="Times New Roman" w:hAnsi="Times New Roman" w:cs="Times New Roman"/>
                <w:sz w:val="28"/>
                <w:szCs w:val="28"/>
              </w:rPr>
              <w:t xml:space="preserve">Подъем, воздушные процедуры </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15.00-15.20</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15.00-15.</w:t>
            </w:r>
            <w:r>
              <w:rPr>
                <w:rFonts w:eastAsia="Batang"/>
                <w:color w:val="000000"/>
                <w:sz w:val="28"/>
                <w:szCs w:val="28"/>
                <w:lang w:eastAsia="ko-KR"/>
              </w:rPr>
              <w:t>20</w:t>
            </w:r>
          </w:p>
        </w:tc>
      </w:tr>
      <w:tr w:rsidR="00BC786D" w:rsidRPr="00432E8F" w:rsidTr="00131335">
        <w:tc>
          <w:tcPr>
            <w:tcW w:w="5104" w:type="dxa"/>
          </w:tcPr>
          <w:p w:rsidR="00BC786D" w:rsidRPr="00753EE9" w:rsidRDefault="00BC786D" w:rsidP="00131335">
            <w:pPr>
              <w:jc w:val="both"/>
              <w:rPr>
                <w:sz w:val="28"/>
                <w:szCs w:val="28"/>
              </w:rPr>
            </w:pPr>
            <w:r w:rsidRPr="00753EE9">
              <w:rPr>
                <w:sz w:val="28"/>
                <w:szCs w:val="28"/>
              </w:rPr>
              <w:t>Полдник</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sidRPr="00753EE9">
              <w:rPr>
                <w:rFonts w:eastAsia="Batang"/>
                <w:color w:val="000000"/>
                <w:sz w:val="28"/>
                <w:szCs w:val="28"/>
                <w:lang w:eastAsia="ko-KR"/>
              </w:rPr>
              <w:t>15.20-15.40</w:t>
            </w:r>
          </w:p>
        </w:tc>
        <w:tc>
          <w:tcPr>
            <w:tcW w:w="2268" w:type="dxa"/>
          </w:tcPr>
          <w:p w:rsidR="00BC786D" w:rsidRPr="00753EE9" w:rsidRDefault="00BC786D" w:rsidP="00131335">
            <w:pPr>
              <w:spacing w:before="100" w:beforeAutospacing="1" w:after="100" w:afterAutospacing="1"/>
              <w:jc w:val="center"/>
              <w:rPr>
                <w:rFonts w:eastAsia="Batang"/>
                <w:color w:val="000000"/>
                <w:sz w:val="28"/>
                <w:szCs w:val="28"/>
                <w:lang w:eastAsia="ko-KR"/>
              </w:rPr>
            </w:pPr>
            <w:r>
              <w:rPr>
                <w:rFonts w:eastAsia="Batang"/>
                <w:color w:val="000000"/>
                <w:sz w:val="28"/>
                <w:szCs w:val="28"/>
                <w:lang w:eastAsia="ko-KR"/>
              </w:rPr>
              <w:t>15.20</w:t>
            </w:r>
            <w:r w:rsidRPr="00753EE9">
              <w:rPr>
                <w:rFonts w:eastAsia="Batang"/>
                <w:color w:val="000000"/>
                <w:sz w:val="28"/>
                <w:szCs w:val="28"/>
                <w:lang w:eastAsia="ko-KR"/>
              </w:rPr>
              <w:t>-15.</w:t>
            </w:r>
            <w:r>
              <w:rPr>
                <w:rFonts w:eastAsia="Batang"/>
                <w:color w:val="000000"/>
                <w:sz w:val="28"/>
                <w:szCs w:val="28"/>
                <w:lang w:eastAsia="ko-KR"/>
              </w:rPr>
              <w:t>40</w:t>
            </w:r>
          </w:p>
        </w:tc>
      </w:tr>
      <w:tr w:rsidR="00BC786D" w:rsidRPr="00432E8F" w:rsidTr="00131335">
        <w:tc>
          <w:tcPr>
            <w:tcW w:w="5104" w:type="dxa"/>
          </w:tcPr>
          <w:p w:rsidR="00BC786D" w:rsidRPr="00753EE9" w:rsidRDefault="00BC786D" w:rsidP="00131335">
            <w:pPr>
              <w:rPr>
                <w:color w:val="000000" w:themeColor="text1"/>
                <w:sz w:val="28"/>
                <w:szCs w:val="28"/>
              </w:rPr>
            </w:pPr>
            <w:r w:rsidRPr="00753EE9">
              <w:rPr>
                <w:color w:val="000000" w:themeColor="text1"/>
                <w:sz w:val="28"/>
                <w:szCs w:val="28"/>
              </w:rPr>
              <w:t>Организованная образовательная деятельность:</w:t>
            </w:r>
          </w:p>
        </w:tc>
        <w:tc>
          <w:tcPr>
            <w:tcW w:w="2268" w:type="dxa"/>
          </w:tcPr>
          <w:p w:rsidR="00BC786D" w:rsidRPr="00753EE9" w:rsidRDefault="00BC786D" w:rsidP="00131335">
            <w:pPr>
              <w:jc w:val="center"/>
              <w:rPr>
                <w:color w:val="000000" w:themeColor="text1"/>
                <w:sz w:val="28"/>
                <w:szCs w:val="28"/>
              </w:rPr>
            </w:pPr>
            <w:r w:rsidRPr="00753EE9">
              <w:rPr>
                <w:color w:val="000000" w:themeColor="text1"/>
                <w:sz w:val="28"/>
                <w:szCs w:val="28"/>
              </w:rPr>
              <w:t>15.40- 15.50</w:t>
            </w:r>
          </w:p>
          <w:p w:rsidR="00BC786D" w:rsidRPr="00753EE9" w:rsidRDefault="00BC786D" w:rsidP="00131335">
            <w:pPr>
              <w:jc w:val="center"/>
              <w:rPr>
                <w:sz w:val="28"/>
                <w:szCs w:val="28"/>
              </w:rPr>
            </w:pPr>
          </w:p>
        </w:tc>
        <w:tc>
          <w:tcPr>
            <w:tcW w:w="2268" w:type="dxa"/>
          </w:tcPr>
          <w:p w:rsidR="00BC786D" w:rsidRPr="00753EE9" w:rsidRDefault="00BC786D" w:rsidP="00131335">
            <w:pPr>
              <w:jc w:val="center"/>
              <w:rPr>
                <w:sz w:val="28"/>
                <w:szCs w:val="28"/>
              </w:rPr>
            </w:pPr>
          </w:p>
        </w:tc>
      </w:tr>
      <w:tr w:rsidR="00BC786D" w:rsidRPr="00432E8F" w:rsidTr="00131335">
        <w:tc>
          <w:tcPr>
            <w:tcW w:w="5104" w:type="dxa"/>
          </w:tcPr>
          <w:p w:rsidR="00BC786D" w:rsidRPr="00753EE9" w:rsidRDefault="00BC786D" w:rsidP="00131335">
            <w:pPr>
              <w:jc w:val="both"/>
              <w:rPr>
                <w:sz w:val="28"/>
                <w:szCs w:val="28"/>
              </w:rPr>
            </w:pPr>
            <w:r w:rsidRPr="00753EE9">
              <w:rPr>
                <w:sz w:val="28"/>
                <w:szCs w:val="28"/>
              </w:rPr>
              <w:t xml:space="preserve">Игры, самостоятельная деятельность                                                                                </w:t>
            </w:r>
          </w:p>
        </w:tc>
        <w:tc>
          <w:tcPr>
            <w:tcW w:w="2268" w:type="dxa"/>
          </w:tcPr>
          <w:p w:rsidR="00BC786D" w:rsidRPr="00753EE9" w:rsidRDefault="00BC786D" w:rsidP="00131335">
            <w:pPr>
              <w:jc w:val="center"/>
              <w:rPr>
                <w:sz w:val="28"/>
                <w:szCs w:val="28"/>
              </w:rPr>
            </w:pPr>
            <w:r w:rsidRPr="00753EE9">
              <w:rPr>
                <w:sz w:val="28"/>
                <w:szCs w:val="28"/>
              </w:rPr>
              <w:t>15.50-16.10</w:t>
            </w:r>
          </w:p>
        </w:tc>
        <w:tc>
          <w:tcPr>
            <w:tcW w:w="2268" w:type="dxa"/>
          </w:tcPr>
          <w:p w:rsidR="00BC786D" w:rsidRPr="00753EE9" w:rsidRDefault="00BC786D" w:rsidP="00131335">
            <w:pPr>
              <w:jc w:val="center"/>
              <w:rPr>
                <w:sz w:val="28"/>
                <w:szCs w:val="28"/>
              </w:rPr>
            </w:pPr>
            <w:r>
              <w:rPr>
                <w:sz w:val="28"/>
                <w:szCs w:val="28"/>
              </w:rPr>
              <w:t>15.4</w:t>
            </w:r>
            <w:r w:rsidRPr="00753EE9">
              <w:rPr>
                <w:sz w:val="28"/>
                <w:szCs w:val="28"/>
              </w:rPr>
              <w:t>0-16.00</w:t>
            </w:r>
          </w:p>
        </w:tc>
      </w:tr>
      <w:tr w:rsidR="00BC786D" w:rsidRPr="00432E8F" w:rsidTr="00131335">
        <w:tc>
          <w:tcPr>
            <w:tcW w:w="5104" w:type="dxa"/>
          </w:tcPr>
          <w:p w:rsidR="00BC786D" w:rsidRPr="00753EE9" w:rsidRDefault="00BC786D" w:rsidP="00131335">
            <w:pPr>
              <w:jc w:val="both"/>
              <w:rPr>
                <w:sz w:val="28"/>
                <w:szCs w:val="28"/>
              </w:rPr>
            </w:pPr>
            <w:r w:rsidRPr="00753EE9">
              <w:rPr>
                <w:sz w:val="28"/>
                <w:szCs w:val="28"/>
              </w:rPr>
              <w:t xml:space="preserve">Чтение художественной литературы                                                                                  </w:t>
            </w:r>
          </w:p>
        </w:tc>
        <w:tc>
          <w:tcPr>
            <w:tcW w:w="2268" w:type="dxa"/>
          </w:tcPr>
          <w:p w:rsidR="00BC786D" w:rsidRPr="00753EE9" w:rsidRDefault="00BC786D" w:rsidP="00131335">
            <w:pPr>
              <w:jc w:val="center"/>
              <w:rPr>
                <w:sz w:val="28"/>
                <w:szCs w:val="28"/>
              </w:rPr>
            </w:pPr>
            <w:r w:rsidRPr="00753EE9">
              <w:rPr>
                <w:sz w:val="28"/>
                <w:szCs w:val="28"/>
              </w:rPr>
              <w:t>16.10-16.30</w:t>
            </w:r>
          </w:p>
        </w:tc>
        <w:tc>
          <w:tcPr>
            <w:tcW w:w="2268" w:type="dxa"/>
          </w:tcPr>
          <w:p w:rsidR="00BC786D" w:rsidRPr="00753EE9" w:rsidRDefault="00BC786D" w:rsidP="00131335">
            <w:pPr>
              <w:jc w:val="center"/>
              <w:rPr>
                <w:sz w:val="28"/>
                <w:szCs w:val="28"/>
              </w:rPr>
            </w:pPr>
            <w:r w:rsidRPr="00753EE9">
              <w:rPr>
                <w:sz w:val="28"/>
                <w:szCs w:val="28"/>
              </w:rPr>
              <w:t>16.00-16.20</w:t>
            </w:r>
          </w:p>
        </w:tc>
      </w:tr>
      <w:tr w:rsidR="00BC786D" w:rsidRPr="00432E8F" w:rsidTr="00131335">
        <w:tc>
          <w:tcPr>
            <w:tcW w:w="5104" w:type="dxa"/>
          </w:tcPr>
          <w:p w:rsidR="00BC786D" w:rsidRPr="00753EE9" w:rsidRDefault="00BC786D" w:rsidP="00131335">
            <w:pPr>
              <w:rPr>
                <w:sz w:val="28"/>
                <w:szCs w:val="28"/>
              </w:rPr>
            </w:pPr>
            <w:r w:rsidRPr="00753EE9">
              <w:rPr>
                <w:sz w:val="28"/>
                <w:szCs w:val="28"/>
              </w:rPr>
              <w:t>Подготовка к прогулке, прогулка. Уход детей домой.</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16.30-18</w:t>
            </w:r>
            <w:r w:rsidRPr="00753EE9">
              <w:rPr>
                <w:color w:val="000000" w:themeColor="text1"/>
                <w:sz w:val="28"/>
                <w:szCs w:val="28"/>
              </w:rPr>
              <w:t>.</w:t>
            </w:r>
            <w:r>
              <w:rPr>
                <w:color w:val="000000" w:themeColor="text1"/>
                <w:sz w:val="28"/>
                <w:szCs w:val="28"/>
              </w:rPr>
              <w:t>0</w:t>
            </w:r>
            <w:r w:rsidRPr="00753EE9">
              <w:rPr>
                <w:color w:val="000000" w:themeColor="text1"/>
                <w:sz w:val="28"/>
                <w:szCs w:val="28"/>
              </w:rPr>
              <w:t>0</w:t>
            </w:r>
          </w:p>
        </w:tc>
        <w:tc>
          <w:tcPr>
            <w:tcW w:w="2268" w:type="dxa"/>
          </w:tcPr>
          <w:p w:rsidR="00BC786D" w:rsidRPr="00753EE9" w:rsidRDefault="00BC786D" w:rsidP="00131335">
            <w:pPr>
              <w:jc w:val="center"/>
              <w:rPr>
                <w:color w:val="000000" w:themeColor="text1"/>
                <w:sz w:val="28"/>
                <w:szCs w:val="28"/>
              </w:rPr>
            </w:pPr>
            <w:r>
              <w:rPr>
                <w:color w:val="000000" w:themeColor="text1"/>
                <w:sz w:val="28"/>
                <w:szCs w:val="28"/>
              </w:rPr>
              <w:t>16.20-18</w:t>
            </w:r>
            <w:r w:rsidRPr="00753EE9">
              <w:rPr>
                <w:color w:val="000000" w:themeColor="text1"/>
                <w:sz w:val="28"/>
                <w:szCs w:val="28"/>
              </w:rPr>
              <w:t>.</w:t>
            </w:r>
            <w:r>
              <w:rPr>
                <w:color w:val="000000" w:themeColor="text1"/>
                <w:sz w:val="28"/>
                <w:szCs w:val="28"/>
              </w:rPr>
              <w:t>0</w:t>
            </w:r>
            <w:r w:rsidRPr="00753EE9">
              <w:rPr>
                <w:color w:val="000000" w:themeColor="text1"/>
                <w:sz w:val="28"/>
                <w:szCs w:val="28"/>
              </w:rPr>
              <w:t>0</w:t>
            </w:r>
          </w:p>
        </w:tc>
      </w:tr>
    </w:tbl>
    <w:p w:rsidR="00BC786D" w:rsidRPr="00A166EF" w:rsidRDefault="00BC786D" w:rsidP="00BC786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rsidR="00BC786D" w:rsidRPr="00B86366" w:rsidRDefault="00BC786D" w:rsidP="00BC786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color w:val="000000"/>
          <w:sz w:val="32"/>
          <w:szCs w:val="32"/>
        </w:rPr>
      </w:pPr>
      <w:r w:rsidRPr="00B86366">
        <w:rPr>
          <w:rFonts w:eastAsia="Calibri"/>
          <w:b/>
          <w:color w:val="000000"/>
          <w:sz w:val="32"/>
          <w:szCs w:val="32"/>
        </w:rPr>
        <w:t>Режим дня в теплый период</w:t>
      </w:r>
    </w:p>
    <w:tbl>
      <w:tblPr>
        <w:tblStyle w:val="a3"/>
        <w:tblW w:w="9640" w:type="dxa"/>
        <w:tblInd w:w="-176" w:type="dxa"/>
        <w:tblLook w:val="04A0" w:firstRow="1" w:lastRow="0" w:firstColumn="1" w:lastColumn="0" w:noHBand="0" w:noVBand="1"/>
      </w:tblPr>
      <w:tblGrid>
        <w:gridCol w:w="5104"/>
        <w:gridCol w:w="2268"/>
        <w:gridCol w:w="2268"/>
      </w:tblGrid>
      <w:tr w:rsidR="00BC786D" w:rsidTr="00131335">
        <w:tc>
          <w:tcPr>
            <w:tcW w:w="5104" w:type="dxa"/>
          </w:tcPr>
          <w:p w:rsidR="00BC786D" w:rsidRPr="0001202C" w:rsidRDefault="00BC786D" w:rsidP="00131335">
            <w:pPr>
              <w:pStyle w:val="ab"/>
              <w:spacing w:before="0" w:after="0"/>
              <w:jc w:val="center"/>
              <w:rPr>
                <w:b/>
                <w:sz w:val="28"/>
                <w:szCs w:val="28"/>
              </w:rPr>
            </w:pPr>
            <w:r w:rsidRPr="0001202C">
              <w:rPr>
                <w:b/>
                <w:color w:val="000000" w:themeColor="text1"/>
                <w:sz w:val="28"/>
                <w:szCs w:val="28"/>
              </w:rPr>
              <w:t>Режимные моменты</w:t>
            </w:r>
          </w:p>
        </w:tc>
        <w:tc>
          <w:tcPr>
            <w:tcW w:w="2268" w:type="dxa"/>
          </w:tcPr>
          <w:p w:rsidR="00BC786D" w:rsidRPr="0001202C" w:rsidRDefault="00BC786D" w:rsidP="00131335">
            <w:pPr>
              <w:pStyle w:val="ab"/>
              <w:spacing w:before="0" w:after="0"/>
              <w:jc w:val="center"/>
              <w:rPr>
                <w:b/>
                <w:sz w:val="28"/>
                <w:szCs w:val="28"/>
              </w:rPr>
            </w:pPr>
            <w:r w:rsidRPr="0001202C">
              <w:rPr>
                <w:b/>
                <w:sz w:val="28"/>
                <w:szCs w:val="28"/>
              </w:rPr>
              <w:t>Младшая гр.</w:t>
            </w:r>
          </w:p>
        </w:tc>
        <w:tc>
          <w:tcPr>
            <w:tcW w:w="2268" w:type="dxa"/>
          </w:tcPr>
          <w:p w:rsidR="00BC786D" w:rsidRPr="0001202C" w:rsidRDefault="00BC786D" w:rsidP="00131335">
            <w:pPr>
              <w:pStyle w:val="ab"/>
              <w:spacing w:before="0" w:after="0"/>
              <w:jc w:val="center"/>
              <w:rPr>
                <w:b/>
                <w:sz w:val="28"/>
                <w:szCs w:val="28"/>
              </w:rPr>
            </w:pPr>
            <w:r w:rsidRPr="0001202C">
              <w:rPr>
                <w:b/>
                <w:sz w:val="28"/>
                <w:szCs w:val="28"/>
              </w:rPr>
              <w:t>Старшая гр.</w:t>
            </w:r>
          </w:p>
        </w:tc>
      </w:tr>
      <w:tr w:rsidR="00BC786D" w:rsidTr="00131335">
        <w:tc>
          <w:tcPr>
            <w:tcW w:w="5104" w:type="dxa"/>
          </w:tcPr>
          <w:p w:rsidR="00BC786D" w:rsidRPr="0001202C" w:rsidRDefault="00BC786D" w:rsidP="00131335">
            <w:pPr>
              <w:pStyle w:val="ab"/>
              <w:spacing w:before="0" w:after="0"/>
              <w:rPr>
                <w:b/>
                <w:sz w:val="28"/>
                <w:szCs w:val="28"/>
              </w:rPr>
            </w:pPr>
            <w:r w:rsidRPr="0001202C">
              <w:rPr>
                <w:sz w:val="28"/>
                <w:szCs w:val="28"/>
              </w:rPr>
              <w:t>Прием детей, самостоятельная деятельность, игры</w:t>
            </w:r>
          </w:p>
        </w:tc>
        <w:tc>
          <w:tcPr>
            <w:tcW w:w="2268" w:type="dxa"/>
          </w:tcPr>
          <w:p w:rsidR="00BC786D" w:rsidRPr="0001202C" w:rsidRDefault="00BC786D" w:rsidP="00131335">
            <w:pPr>
              <w:jc w:val="center"/>
              <w:rPr>
                <w:sz w:val="28"/>
                <w:szCs w:val="28"/>
              </w:rPr>
            </w:pPr>
            <w:r w:rsidRPr="0001202C">
              <w:rPr>
                <w:sz w:val="28"/>
                <w:szCs w:val="28"/>
              </w:rPr>
              <w:t>7.30-8.20</w:t>
            </w:r>
          </w:p>
        </w:tc>
        <w:tc>
          <w:tcPr>
            <w:tcW w:w="2268" w:type="dxa"/>
          </w:tcPr>
          <w:p w:rsidR="00BC786D" w:rsidRPr="0001202C" w:rsidRDefault="00BC786D" w:rsidP="00131335">
            <w:pPr>
              <w:jc w:val="center"/>
              <w:rPr>
                <w:sz w:val="28"/>
                <w:szCs w:val="28"/>
              </w:rPr>
            </w:pPr>
            <w:r w:rsidRPr="0001202C">
              <w:rPr>
                <w:sz w:val="28"/>
                <w:szCs w:val="28"/>
              </w:rPr>
              <w:t>7.30-8.20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Утренняя гимнастика</w:t>
            </w:r>
          </w:p>
        </w:tc>
        <w:tc>
          <w:tcPr>
            <w:tcW w:w="2268" w:type="dxa"/>
          </w:tcPr>
          <w:p w:rsidR="00BC786D" w:rsidRPr="0001202C" w:rsidRDefault="00BC786D" w:rsidP="00131335">
            <w:pPr>
              <w:jc w:val="center"/>
              <w:rPr>
                <w:sz w:val="28"/>
                <w:szCs w:val="28"/>
              </w:rPr>
            </w:pPr>
            <w:r w:rsidRPr="0001202C">
              <w:rPr>
                <w:sz w:val="28"/>
                <w:szCs w:val="28"/>
              </w:rPr>
              <w:t>8.20-8.25</w:t>
            </w:r>
          </w:p>
        </w:tc>
        <w:tc>
          <w:tcPr>
            <w:tcW w:w="2268" w:type="dxa"/>
          </w:tcPr>
          <w:p w:rsidR="00BC786D" w:rsidRPr="0001202C" w:rsidRDefault="00BC786D" w:rsidP="00131335">
            <w:pPr>
              <w:jc w:val="center"/>
              <w:rPr>
                <w:sz w:val="28"/>
                <w:szCs w:val="28"/>
              </w:rPr>
            </w:pPr>
            <w:r w:rsidRPr="0001202C">
              <w:rPr>
                <w:sz w:val="28"/>
                <w:szCs w:val="28"/>
              </w:rPr>
              <w:t>8.20-8.30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Гигиенические процедуры                                                                                                    </w:t>
            </w:r>
          </w:p>
        </w:tc>
        <w:tc>
          <w:tcPr>
            <w:tcW w:w="2268" w:type="dxa"/>
          </w:tcPr>
          <w:p w:rsidR="00BC786D" w:rsidRPr="0001202C" w:rsidRDefault="00BC786D" w:rsidP="00131335">
            <w:pPr>
              <w:jc w:val="center"/>
              <w:rPr>
                <w:sz w:val="28"/>
                <w:szCs w:val="28"/>
              </w:rPr>
            </w:pPr>
            <w:r w:rsidRPr="0001202C">
              <w:rPr>
                <w:sz w:val="28"/>
                <w:szCs w:val="28"/>
              </w:rPr>
              <w:t>8.25-8.45</w:t>
            </w:r>
          </w:p>
        </w:tc>
        <w:tc>
          <w:tcPr>
            <w:tcW w:w="2268" w:type="dxa"/>
          </w:tcPr>
          <w:p w:rsidR="00BC786D" w:rsidRPr="0001202C" w:rsidRDefault="00BC786D" w:rsidP="00131335">
            <w:pPr>
              <w:jc w:val="center"/>
              <w:rPr>
                <w:sz w:val="28"/>
                <w:szCs w:val="28"/>
              </w:rPr>
            </w:pPr>
            <w:r w:rsidRPr="0001202C">
              <w:rPr>
                <w:sz w:val="28"/>
                <w:szCs w:val="28"/>
              </w:rPr>
              <w:t>8.30-8.40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Подготовка к завтраку, завтрак </w:t>
            </w:r>
          </w:p>
        </w:tc>
        <w:tc>
          <w:tcPr>
            <w:tcW w:w="2268" w:type="dxa"/>
          </w:tcPr>
          <w:p w:rsidR="00BC786D" w:rsidRPr="0001202C" w:rsidRDefault="00BC786D" w:rsidP="00131335">
            <w:pPr>
              <w:jc w:val="center"/>
              <w:rPr>
                <w:sz w:val="28"/>
                <w:szCs w:val="28"/>
              </w:rPr>
            </w:pPr>
            <w:r w:rsidRPr="0001202C">
              <w:rPr>
                <w:sz w:val="28"/>
                <w:szCs w:val="28"/>
              </w:rPr>
              <w:t>8.45-9.00</w:t>
            </w:r>
          </w:p>
        </w:tc>
        <w:tc>
          <w:tcPr>
            <w:tcW w:w="2268" w:type="dxa"/>
          </w:tcPr>
          <w:p w:rsidR="00BC786D" w:rsidRPr="0001202C" w:rsidRDefault="00BC786D" w:rsidP="00131335">
            <w:pPr>
              <w:jc w:val="center"/>
              <w:rPr>
                <w:sz w:val="28"/>
                <w:szCs w:val="28"/>
              </w:rPr>
            </w:pPr>
            <w:r w:rsidRPr="0001202C">
              <w:rPr>
                <w:sz w:val="28"/>
                <w:szCs w:val="28"/>
              </w:rPr>
              <w:t>8.40-9.00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Самостоятельная деятельность, игры </w:t>
            </w:r>
          </w:p>
        </w:tc>
        <w:tc>
          <w:tcPr>
            <w:tcW w:w="2268" w:type="dxa"/>
          </w:tcPr>
          <w:p w:rsidR="00BC786D" w:rsidRPr="0001202C" w:rsidRDefault="00BC786D" w:rsidP="00131335">
            <w:pPr>
              <w:jc w:val="center"/>
              <w:rPr>
                <w:sz w:val="28"/>
                <w:szCs w:val="28"/>
              </w:rPr>
            </w:pPr>
            <w:r w:rsidRPr="0001202C">
              <w:rPr>
                <w:sz w:val="28"/>
                <w:szCs w:val="28"/>
              </w:rPr>
              <w:t>9.00-9.10</w:t>
            </w:r>
          </w:p>
        </w:tc>
        <w:tc>
          <w:tcPr>
            <w:tcW w:w="2268" w:type="dxa"/>
          </w:tcPr>
          <w:p w:rsidR="00BC786D" w:rsidRPr="0001202C" w:rsidRDefault="00BC786D" w:rsidP="00131335">
            <w:pPr>
              <w:jc w:val="center"/>
              <w:rPr>
                <w:sz w:val="28"/>
                <w:szCs w:val="28"/>
              </w:rPr>
            </w:pPr>
            <w:r w:rsidRPr="0001202C">
              <w:rPr>
                <w:sz w:val="28"/>
                <w:szCs w:val="28"/>
              </w:rPr>
              <w:t>9.00-9.10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Организованная образовательная деятельность. </w:t>
            </w:r>
          </w:p>
        </w:tc>
        <w:tc>
          <w:tcPr>
            <w:tcW w:w="2268" w:type="dxa"/>
          </w:tcPr>
          <w:p w:rsidR="00BC786D" w:rsidRPr="0001202C" w:rsidRDefault="00BC786D" w:rsidP="00131335">
            <w:pPr>
              <w:jc w:val="center"/>
              <w:rPr>
                <w:sz w:val="28"/>
                <w:szCs w:val="28"/>
              </w:rPr>
            </w:pPr>
            <w:r w:rsidRPr="0001202C">
              <w:rPr>
                <w:sz w:val="28"/>
                <w:szCs w:val="28"/>
              </w:rPr>
              <w:t>9.10-9.25</w:t>
            </w:r>
          </w:p>
          <w:p w:rsidR="00BC786D" w:rsidRPr="0001202C" w:rsidRDefault="00BC786D" w:rsidP="00131335">
            <w:pPr>
              <w:jc w:val="center"/>
              <w:rPr>
                <w:sz w:val="28"/>
                <w:szCs w:val="28"/>
              </w:rPr>
            </w:pPr>
          </w:p>
        </w:tc>
        <w:tc>
          <w:tcPr>
            <w:tcW w:w="2268" w:type="dxa"/>
          </w:tcPr>
          <w:p w:rsidR="00BC786D" w:rsidRPr="0001202C" w:rsidRDefault="00BC786D" w:rsidP="00131335">
            <w:pPr>
              <w:jc w:val="center"/>
              <w:rPr>
                <w:sz w:val="28"/>
                <w:szCs w:val="28"/>
              </w:rPr>
            </w:pPr>
            <w:r>
              <w:rPr>
                <w:sz w:val="28"/>
                <w:szCs w:val="28"/>
              </w:rPr>
              <w:t>9.10-9.30</w:t>
            </w:r>
          </w:p>
          <w:p w:rsidR="00BC786D" w:rsidRPr="0001202C" w:rsidRDefault="00BC786D" w:rsidP="00131335">
            <w:pPr>
              <w:jc w:val="center"/>
              <w:rPr>
                <w:sz w:val="28"/>
                <w:szCs w:val="28"/>
              </w:rPr>
            </w:pP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Игры, самостоятельная деятельность, подготовка к прогулке, прогулка</w:t>
            </w:r>
          </w:p>
        </w:tc>
        <w:tc>
          <w:tcPr>
            <w:tcW w:w="2268" w:type="dxa"/>
          </w:tcPr>
          <w:p w:rsidR="00BC786D" w:rsidRPr="0001202C" w:rsidRDefault="00BC786D" w:rsidP="00131335">
            <w:pPr>
              <w:jc w:val="center"/>
              <w:rPr>
                <w:sz w:val="28"/>
                <w:szCs w:val="28"/>
              </w:rPr>
            </w:pPr>
            <w:r w:rsidRPr="0001202C">
              <w:rPr>
                <w:sz w:val="28"/>
                <w:szCs w:val="28"/>
              </w:rPr>
              <w:t>9.25-11.45</w:t>
            </w:r>
          </w:p>
        </w:tc>
        <w:tc>
          <w:tcPr>
            <w:tcW w:w="2268" w:type="dxa"/>
          </w:tcPr>
          <w:p w:rsidR="00BC786D" w:rsidRPr="0001202C" w:rsidRDefault="00BC786D" w:rsidP="00131335">
            <w:pPr>
              <w:jc w:val="center"/>
              <w:rPr>
                <w:sz w:val="28"/>
                <w:szCs w:val="28"/>
              </w:rPr>
            </w:pPr>
            <w:r>
              <w:rPr>
                <w:sz w:val="28"/>
                <w:szCs w:val="28"/>
              </w:rPr>
              <w:t>9.30</w:t>
            </w:r>
            <w:r w:rsidRPr="0001202C">
              <w:rPr>
                <w:sz w:val="28"/>
                <w:szCs w:val="28"/>
              </w:rPr>
              <w:t>-12.00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Возвращение с прогулки, игры </w:t>
            </w:r>
          </w:p>
        </w:tc>
        <w:tc>
          <w:tcPr>
            <w:tcW w:w="2268" w:type="dxa"/>
          </w:tcPr>
          <w:p w:rsidR="00BC786D" w:rsidRPr="0001202C" w:rsidRDefault="00BC786D" w:rsidP="00131335">
            <w:pPr>
              <w:jc w:val="center"/>
              <w:rPr>
                <w:sz w:val="28"/>
                <w:szCs w:val="28"/>
              </w:rPr>
            </w:pPr>
            <w:r w:rsidRPr="0001202C">
              <w:rPr>
                <w:sz w:val="28"/>
                <w:szCs w:val="28"/>
              </w:rPr>
              <w:t>11.45-12.05</w:t>
            </w:r>
          </w:p>
        </w:tc>
        <w:tc>
          <w:tcPr>
            <w:tcW w:w="2268" w:type="dxa"/>
          </w:tcPr>
          <w:p w:rsidR="00BC786D" w:rsidRPr="0001202C" w:rsidRDefault="00BC786D" w:rsidP="00131335">
            <w:pPr>
              <w:jc w:val="center"/>
              <w:rPr>
                <w:sz w:val="28"/>
                <w:szCs w:val="28"/>
              </w:rPr>
            </w:pPr>
            <w:r w:rsidRPr="0001202C">
              <w:rPr>
                <w:sz w:val="28"/>
                <w:szCs w:val="28"/>
              </w:rPr>
              <w:t>12.00-12.20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Подготовка к обеду, обед </w:t>
            </w:r>
          </w:p>
        </w:tc>
        <w:tc>
          <w:tcPr>
            <w:tcW w:w="2268" w:type="dxa"/>
          </w:tcPr>
          <w:p w:rsidR="00BC786D" w:rsidRPr="0001202C" w:rsidRDefault="00BC786D" w:rsidP="00131335">
            <w:pPr>
              <w:jc w:val="center"/>
              <w:rPr>
                <w:sz w:val="28"/>
                <w:szCs w:val="28"/>
              </w:rPr>
            </w:pPr>
            <w:r w:rsidRPr="0001202C">
              <w:rPr>
                <w:sz w:val="28"/>
                <w:szCs w:val="28"/>
              </w:rPr>
              <w:t>12.05-12.30</w:t>
            </w:r>
          </w:p>
        </w:tc>
        <w:tc>
          <w:tcPr>
            <w:tcW w:w="2268" w:type="dxa"/>
          </w:tcPr>
          <w:p w:rsidR="00BC786D" w:rsidRPr="0001202C" w:rsidRDefault="00BC786D" w:rsidP="00131335">
            <w:pPr>
              <w:jc w:val="center"/>
              <w:rPr>
                <w:sz w:val="28"/>
                <w:szCs w:val="28"/>
              </w:rPr>
            </w:pPr>
            <w:r w:rsidRPr="0001202C">
              <w:rPr>
                <w:sz w:val="28"/>
                <w:szCs w:val="28"/>
              </w:rPr>
              <w:t>12.20-12.50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Подготовка ко сну, дневной сон </w:t>
            </w:r>
          </w:p>
        </w:tc>
        <w:tc>
          <w:tcPr>
            <w:tcW w:w="2268" w:type="dxa"/>
          </w:tcPr>
          <w:p w:rsidR="00BC786D" w:rsidRPr="0001202C" w:rsidRDefault="00BC786D" w:rsidP="00131335">
            <w:pPr>
              <w:jc w:val="center"/>
              <w:rPr>
                <w:sz w:val="28"/>
                <w:szCs w:val="28"/>
              </w:rPr>
            </w:pPr>
            <w:r w:rsidRPr="0001202C">
              <w:rPr>
                <w:sz w:val="28"/>
                <w:szCs w:val="28"/>
              </w:rPr>
              <w:t>12.30-15.00</w:t>
            </w:r>
          </w:p>
        </w:tc>
        <w:tc>
          <w:tcPr>
            <w:tcW w:w="2268" w:type="dxa"/>
          </w:tcPr>
          <w:p w:rsidR="00BC786D" w:rsidRPr="0001202C" w:rsidRDefault="00BC786D" w:rsidP="00131335">
            <w:pPr>
              <w:jc w:val="center"/>
              <w:rPr>
                <w:sz w:val="28"/>
                <w:szCs w:val="28"/>
              </w:rPr>
            </w:pPr>
            <w:r w:rsidRPr="0001202C">
              <w:rPr>
                <w:sz w:val="28"/>
                <w:szCs w:val="28"/>
              </w:rPr>
              <w:t>13.00-15.00</w:t>
            </w:r>
          </w:p>
        </w:tc>
      </w:tr>
      <w:tr w:rsidR="00BC786D" w:rsidRPr="00432E8F" w:rsidTr="00131335">
        <w:tc>
          <w:tcPr>
            <w:tcW w:w="5104" w:type="dxa"/>
          </w:tcPr>
          <w:p w:rsidR="00BC786D" w:rsidRPr="0001202C" w:rsidRDefault="00BC786D" w:rsidP="00131335">
            <w:pPr>
              <w:pStyle w:val="Default"/>
              <w:rPr>
                <w:rFonts w:ascii="Times New Roman" w:hAnsi="Times New Roman" w:cs="Times New Roman"/>
                <w:sz w:val="28"/>
                <w:szCs w:val="28"/>
              </w:rPr>
            </w:pPr>
            <w:r w:rsidRPr="0001202C">
              <w:rPr>
                <w:rFonts w:ascii="Times New Roman" w:hAnsi="Times New Roman" w:cs="Times New Roman"/>
                <w:sz w:val="28"/>
                <w:szCs w:val="28"/>
              </w:rPr>
              <w:t xml:space="preserve">Подъем, воздушные процедуры </w:t>
            </w:r>
          </w:p>
        </w:tc>
        <w:tc>
          <w:tcPr>
            <w:tcW w:w="2268" w:type="dxa"/>
          </w:tcPr>
          <w:p w:rsidR="00BC786D" w:rsidRPr="0001202C" w:rsidRDefault="00BC786D" w:rsidP="00131335">
            <w:pPr>
              <w:jc w:val="center"/>
              <w:rPr>
                <w:sz w:val="28"/>
                <w:szCs w:val="28"/>
              </w:rPr>
            </w:pPr>
            <w:r w:rsidRPr="0001202C">
              <w:rPr>
                <w:sz w:val="28"/>
                <w:szCs w:val="28"/>
              </w:rPr>
              <w:t>15.00-15.20</w:t>
            </w:r>
          </w:p>
        </w:tc>
        <w:tc>
          <w:tcPr>
            <w:tcW w:w="2268" w:type="dxa"/>
          </w:tcPr>
          <w:p w:rsidR="00BC786D" w:rsidRPr="0001202C" w:rsidRDefault="00BC786D" w:rsidP="00131335">
            <w:pPr>
              <w:jc w:val="center"/>
              <w:rPr>
                <w:sz w:val="28"/>
                <w:szCs w:val="28"/>
              </w:rPr>
            </w:pPr>
            <w:r w:rsidRPr="0001202C">
              <w:rPr>
                <w:sz w:val="28"/>
                <w:szCs w:val="28"/>
              </w:rPr>
              <w:t>15.00-15.20</w:t>
            </w:r>
          </w:p>
        </w:tc>
      </w:tr>
      <w:tr w:rsidR="00BC786D" w:rsidRPr="00432E8F" w:rsidTr="00131335">
        <w:tc>
          <w:tcPr>
            <w:tcW w:w="5104" w:type="dxa"/>
          </w:tcPr>
          <w:p w:rsidR="00BC786D" w:rsidRPr="0001202C" w:rsidRDefault="00BC786D" w:rsidP="00131335">
            <w:pPr>
              <w:jc w:val="both"/>
              <w:rPr>
                <w:sz w:val="28"/>
                <w:szCs w:val="28"/>
              </w:rPr>
            </w:pPr>
            <w:r w:rsidRPr="0001202C">
              <w:rPr>
                <w:sz w:val="28"/>
                <w:szCs w:val="28"/>
              </w:rPr>
              <w:t>Полдник</w:t>
            </w:r>
          </w:p>
        </w:tc>
        <w:tc>
          <w:tcPr>
            <w:tcW w:w="2268" w:type="dxa"/>
          </w:tcPr>
          <w:p w:rsidR="00BC786D" w:rsidRPr="0001202C" w:rsidRDefault="00BC786D" w:rsidP="00131335">
            <w:pPr>
              <w:jc w:val="center"/>
              <w:rPr>
                <w:sz w:val="28"/>
                <w:szCs w:val="28"/>
              </w:rPr>
            </w:pPr>
            <w:r w:rsidRPr="0001202C">
              <w:rPr>
                <w:sz w:val="28"/>
                <w:szCs w:val="28"/>
              </w:rPr>
              <w:t>15.20-15.40</w:t>
            </w:r>
          </w:p>
        </w:tc>
        <w:tc>
          <w:tcPr>
            <w:tcW w:w="2268" w:type="dxa"/>
          </w:tcPr>
          <w:p w:rsidR="00BC786D" w:rsidRPr="0001202C" w:rsidRDefault="00BC786D" w:rsidP="00131335">
            <w:pPr>
              <w:jc w:val="center"/>
              <w:rPr>
                <w:sz w:val="28"/>
                <w:szCs w:val="28"/>
              </w:rPr>
            </w:pPr>
            <w:r w:rsidRPr="0001202C">
              <w:rPr>
                <w:sz w:val="28"/>
                <w:szCs w:val="28"/>
              </w:rPr>
              <w:t>15.20-15.40</w:t>
            </w:r>
          </w:p>
        </w:tc>
      </w:tr>
      <w:tr w:rsidR="00BC786D" w:rsidRPr="00432E8F" w:rsidTr="00131335">
        <w:tc>
          <w:tcPr>
            <w:tcW w:w="5104" w:type="dxa"/>
          </w:tcPr>
          <w:p w:rsidR="00BC786D" w:rsidRPr="0001202C" w:rsidRDefault="00BC786D" w:rsidP="00131335">
            <w:pPr>
              <w:rPr>
                <w:sz w:val="28"/>
                <w:szCs w:val="28"/>
              </w:rPr>
            </w:pPr>
            <w:r w:rsidRPr="0001202C">
              <w:rPr>
                <w:sz w:val="28"/>
                <w:szCs w:val="28"/>
              </w:rPr>
              <w:t xml:space="preserve">Игры, самостоятельная деятельность                                                                                </w:t>
            </w:r>
          </w:p>
        </w:tc>
        <w:tc>
          <w:tcPr>
            <w:tcW w:w="2268" w:type="dxa"/>
          </w:tcPr>
          <w:p w:rsidR="00BC786D" w:rsidRPr="0001202C" w:rsidRDefault="00BC786D" w:rsidP="00131335">
            <w:pPr>
              <w:jc w:val="center"/>
              <w:rPr>
                <w:sz w:val="28"/>
                <w:szCs w:val="28"/>
              </w:rPr>
            </w:pPr>
            <w:r w:rsidRPr="0001202C">
              <w:rPr>
                <w:sz w:val="28"/>
                <w:szCs w:val="28"/>
              </w:rPr>
              <w:t>15.40-16.10</w:t>
            </w:r>
          </w:p>
        </w:tc>
        <w:tc>
          <w:tcPr>
            <w:tcW w:w="2268" w:type="dxa"/>
          </w:tcPr>
          <w:p w:rsidR="00BC786D" w:rsidRPr="0001202C" w:rsidRDefault="00BC786D" w:rsidP="00131335">
            <w:pPr>
              <w:jc w:val="center"/>
              <w:rPr>
                <w:sz w:val="28"/>
                <w:szCs w:val="28"/>
              </w:rPr>
            </w:pPr>
            <w:r w:rsidRPr="0001202C">
              <w:rPr>
                <w:sz w:val="28"/>
                <w:szCs w:val="28"/>
              </w:rPr>
              <w:t>15.40-16.10</w:t>
            </w:r>
          </w:p>
        </w:tc>
      </w:tr>
      <w:tr w:rsidR="00BC786D" w:rsidRPr="00432E8F" w:rsidTr="00131335">
        <w:tc>
          <w:tcPr>
            <w:tcW w:w="5104" w:type="dxa"/>
          </w:tcPr>
          <w:p w:rsidR="00BC786D" w:rsidRPr="0001202C" w:rsidRDefault="00BC786D" w:rsidP="00131335">
            <w:pPr>
              <w:rPr>
                <w:sz w:val="28"/>
                <w:szCs w:val="28"/>
              </w:rPr>
            </w:pPr>
            <w:r w:rsidRPr="0001202C">
              <w:rPr>
                <w:sz w:val="28"/>
                <w:szCs w:val="28"/>
              </w:rPr>
              <w:t xml:space="preserve">Чтение художественной литературы                                                                                  </w:t>
            </w:r>
          </w:p>
        </w:tc>
        <w:tc>
          <w:tcPr>
            <w:tcW w:w="2268" w:type="dxa"/>
          </w:tcPr>
          <w:p w:rsidR="00BC786D" w:rsidRPr="0001202C" w:rsidRDefault="00BC786D" w:rsidP="00131335">
            <w:pPr>
              <w:jc w:val="center"/>
              <w:rPr>
                <w:sz w:val="28"/>
                <w:szCs w:val="28"/>
              </w:rPr>
            </w:pPr>
            <w:r w:rsidRPr="0001202C">
              <w:rPr>
                <w:sz w:val="28"/>
                <w:szCs w:val="28"/>
              </w:rPr>
              <w:t>16.10-16.30</w:t>
            </w:r>
          </w:p>
        </w:tc>
        <w:tc>
          <w:tcPr>
            <w:tcW w:w="2268" w:type="dxa"/>
          </w:tcPr>
          <w:p w:rsidR="00BC786D" w:rsidRPr="0001202C" w:rsidRDefault="00BC786D" w:rsidP="00131335">
            <w:pPr>
              <w:jc w:val="center"/>
              <w:rPr>
                <w:sz w:val="28"/>
                <w:szCs w:val="28"/>
              </w:rPr>
            </w:pPr>
            <w:r w:rsidRPr="0001202C">
              <w:rPr>
                <w:sz w:val="28"/>
                <w:szCs w:val="28"/>
              </w:rPr>
              <w:t>16.10-16.30</w:t>
            </w:r>
          </w:p>
        </w:tc>
      </w:tr>
      <w:tr w:rsidR="00BC786D" w:rsidRPr="00432E8F" w:rsidTr="00131335">
        <w:tc>
          <w:tcPr>
            <w:tcW w:w="5104" w:type="dxa"/>
          </w:tcPr>
          <w:p w:rsidR="00BC786D" w:rsidRPr="0001202C" w:rsidRDefault="00BC786D" w:rsidP="00131335">
            <w:pPr>
              <w:rPr>
                <w:sz w:val="28"/>
                <w:szCs w:val="28"/>
              </w:rPr>
            </w:pPr>
            <w:r w:rsidRPr="0001202C">
              <w:rPr>
                <w:sz w:val="28"/>
                <w:szCs w:val="28"/>
              </w:rPr>
              <w:t>Подготовка к прогулке, прогулка. Уход детей домой.</w:t>
            </w:r>
          </w:p>
        </w:tc>
        <w:tc>
          <w:tcPr>
            <w:tcW w:w="2268" w:type="dxa"/>
          </w:tcPr>
          <w:p w:rsidR="00BC786D" w:rsidRPr="0001202C" w:rsidRDefault="00BC786D" w:rsidP="00131335">
            <w:pPr>
              <w:jc w:val="center"/>
              <w:rPr>
                <w:color w:val="000000" w:themeColor="text1"/>
                <w:sz w:val="28"/>
                <w:szCs w:val="28"/>
              </w:rPr>
            </w:pPr>
            <w:r>
              <w:rPr>
                <w:color w:val="000000" w:themeColor="text1"/>
                <w:sz w:val="28"/>
                <w:szCs w:val="28"/>
              </w:rPr>
              <w:t>16.30-18.0</w:t>
            </w:r>
            <w:r w:rsidRPr="0001202C">
              <w:rPr>
                <w:color w:val="000000" w:themeColor="text1"/>
                <w:sz w:val="28"/>
                <w:szCs w:val="28"/>
              </w:rPr>
              <w:t>0</w:t>
            </w:r>
          </w:p>
        </w:tc>
        <w:tc>
          <w:tcPr>
            <w:tcW w:w="2268" w:type="dxa"/>
          </w:tcPr>
          <w:p w:rsidR="00BC786D" w:rsidRPr="0001202C" w:rsidRDefault="00BC786D" w:rsidP="00131335">
            <w:pPr>
              <w:jc w:val="center"/>
              <w:rPr>
                <w:color w:val="000000" w:themeColor="text1"/>
                <w:sz w:val="28"/>
                <w:szCs w:val="28"/>
              </w:rPr>
            </w:pPr>
            <w:r>
              <w:rPr>
                <w:color w:val="000000" w:themeColor="text1"/>
                <w:sz w:val="28"/>
                <w:szCs w:val="28"/>
              </w:rPr>
              <w:t>16.30-18.0</w:t>
            </w:r>
            <w:r w:rsidRPr="0001202C">
              <w:rPr>
                <w:color w:val="000000" w:themeColor="text1"/>
                <w:sz w:val="28"/>
                <w:szCs w:val="28"/>
              </w:rPr>
              <w:t>0</w:t>
            </w:r>
          </w:p>
        </w:tc>
      </w:tr>
    </w:tbl>
    <w:p w:rsidR="00BC786D" w:rsidRPr="00072AF8" w:rsidRDefault="00BC786D" w:rsidP="00BC786D">
      <w:pPr>
        <w:widowControl w:val="0"/>
        <w:suppressAutoHyphens/>
        <w:rPr>
          <w:rFonts w:eastAsia="Lucida Sans Unicode" w:cs="Mangal"/>
          <w:b/>
          <w:color w:val="000000"/>
          <w:kern w:val="1"/>
          <w:sz w:val="32"/>
          <w:szCs w:val="32"/>
          <w:lang w:eastAsia="hi-IN" w:bidi="hi-IN"/>
        </w:rPr>
      </w:pPr>
      <w:r w:rsidRPr="00B86366">
        <w:rPr>
          <w:rFonts w:eastAsia="Lucida Sans Unicode" w:cs="Mangal"/>
          <w:b/>
          <w:color w:val="000000"/>
          <w:kern w:val="1"/>
          <w:sz w:val="32"/>
          <w:szCs w:val="32"/>
          <w:lang w:eastAsia="hi-IN" w:bidi="hi-IN"/>
        </w:rPr>
        <w:t xml:space="preserve"> </w:t>
      </w:r>
    </w:p>
    <w:p w:rsidR="00BC786D" w:rsidRPr="00B86366" w:rsidRDefault="00BC786D" w:rsidP="00BC786D">
      <w:pPr>
        <w:spacing w:after="120"/>
        <w:jc w:val="center"/>
        <w:rPr>
          <w:b/>
          <w:bCs/>
          <w:color w:val="000000"/>
          <w:sz w:val="28"/>
          <w:szCs w:val="28"/>
        </w:rPr>
      </w:pPr>
      <w:r w:rsidRPr="00B86366">
        <w:rPr>
          <w:b/>
          <w:bCs/>
          <w:color w:val="000000"/>
          <w:sz w:val="28"/>
          <w:szCs w:val="28"/>
        </w:rPr>
        <w:t xml:space="preserve">Проектирование </w:t>
      </w:r>
      <w:proofErr w:type="spellStart"/>
      <w:r w:rsidRPr="00B86366">
        <w:rPr>
          <w:b/>
          <w:bCs/>
          <w:color w:val="000000"/>
          <w:sz w:val="28"/>
          <w:szCs w:val="28"/>
        </w:rPr>
        <w:t>воспитательно</w:t>
      </w:r>
      <w:proofErr w:type="spellEnd"/>
      <w:r w:rsidRPr="00B86366">
        <w:rPr>
          <w:b/>
          <w:bCs/>
          <w:color w:val="000000"/>
          <w:sz w:val="28"/>
          <w:szCs w:val="28"/>
        </w:rPr>
        <w:t>-образовательного процесса</w:t>
      </w:r>
    </w:p>
    <w:p w:rsidR="00BC786D" w:rsidRPr="00B86366" w:rsidRDefault="00BC786D" w:rsidP="00BC786D">
      <w:pPr>
        <w:spacing w:after="120"/>
        <w:ind w:firstLine="709"/>
        <w:jc w:val="both"/>
        <w:rPr>
          <w:color w:val="000000"/>
          <w:sz w:val="28"/>
          <w:szCs w:val="28"/>
        </w:rPr>
      </w:pPr>
      <w:r w:rsidRPr="00B86366">
        <w:rPr>
          <w:color w:val="000000"/>
          <w:sz w:val="28"/>
          <w:szCs w:val="28"/>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используется занятие как дидактическая форма учебной деятельности.</w:t>
      </w:r>
    </w:p>
    <w:p w:rsidR="00BC786D" w:rsidRDefault="00BC786D" w:rsidP="00BC786D">
      <w:pPr>
        <w:ind w:firstLine="709"/>
        <w:jc w:val="both"/>
        <w:rPr>
          <w:color w:val="000000"/>
          <w:sz w:val="28"/>
          <w:szCs w:val="28"/>
        </w:rPr>
      </w:pPr>
      <w:r w:rsidRPr="00B86366">
        <w:rPr>
          <w:color w:val="000000"/>
          <w:sz w:val="28"/>
          <w:szCs w:val="28"/>
        </w:rPr>
        <w:lastRenderedPageBreak/>
        <w:t>Структура организованных форм обучения дошкольного образовательного у</w:t>
      </w:r>
      <w:r>
        <w:rPr>
          <w:color w:val="000000"/>
          <w:sz w:val="28"/>
          <w:szCs w:val="28"/>
        </w:rPr>
        <w:t xml:space="preserve">чреждения (сетка </w:t>
      </w:r>
      <w:r w:rsidRPr="00B86366">
        <w:rPr>
          <w:color w:val="000000"/>
          <w:sz w:val="28"/>
          <w:szCs w:val="28"/>
        </w:rPr>
        <w:t xml:space="preserve">образовательной деятельности) каждой возрастной </w:t>
      </w:r>
      <w:r>
        <w:rPr>
          <w:color w:val="000000"/>
          <w:sz w:val="28"/>
          <w:szCs w:val="28"/>
        </w:rPr>
        <w:t>под</w:t>
      </w:r>
      <w:r w:rsidRPr="00B86366">
        <w:rPr>
          <w:color w:val="000000"/>
          <w:sz w:val="28"/>
          <w:szCs w:val="28"/>
        </w:rPr>
        <w:t>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color w:val="000000"/>
          <w:sz w:val="28"/>
          <w:szCs w:val="28"/>
        </w:rPr>
        <w:t xml:space="preserve">ветствии с </w:t>
      </w:r>
      <w:proofErr w:type="spellStart"/>
      <w:r>
        <w:rPr>
          <w:color w:val="000000"/>
          <w:sz w:val="28"/>
          <w:szCs w:val="28"/>
        </w:rPr>
        <w:t>СанПин</w:t>
      </w:r>
      <w:proofErr w:type="spellEnd"/>
      <w:r>
        <w:rPr>
          <w:color w:val="000000"/>
          <w:sz w:val="28"/>
          <w:szCs w:val="28"/>
        </w:rPr>
        <w:t xml:space="preserve"> 2.4.1.3049-13.</w:t>
      </w:r>
    </w:p>
    <w:p w:rsidR="00BC786D" w:rsidRPr="00F67F71" w:rsidRDefault="00BC786D" w:rsidP="00BC786D">
      <w:pPr>
        <w:ind w:firstLine="709"/>
        <w:jc w:val="both"/>
        <w:rPr>
          <w:color w:val="000000"/>
          <w:sz w:val="28"/>
          <w:szCs w:val="28"/>
        </w:rPr>
      </w:pPr>
    </w:p>
    <w:p w:rsidR="00BC786D" w:rsidRDefault="00BC786D" w:rsidP="00BC786D">
      <w:pPr>
        <w:spacing w:after="120"/>
        <w:jc w:val="center"/>
        <w:rPr>
          <w:color w:val="000000"/>
          <w:sz w:val="28"/>
          <w:szCs w:val="28"/>
        </w:rPr>
      </w:pPr>
      <w:r w:rsidRPr="00B86366">
        <w:rPr>
          <w:b/>
          <w:bCs/>
          <w:color w:val="000000"/>
          <w:sz w:val="28"/>
          <w:szCs w:val="28"/>
        </w:rPr>
        <w:t>Ф</w:t>
      </w:r>
      <w:r>
        <w:rPr>
          <w:b/>
          <w:bCs/>
          <w:color w:val="000000"/>
          <w:sz w:val="28"/>
          <w:szCs w:val="28"/>
        </w:rPr>
        <w:t>ормы организации организованной</w:t>
      </w:r>
      <w:r w:rsidRPr="00B86366">
        <w:rPr>
          <w:b/>
          <w:bCs/>
          <w:color w:val="000000"/>
          <w:sz w:val="28"/>
          <w:szCs w:val="28"/>
        </w:rPr>
        <w:t xml:space="preserve"> образовательной деятельности детей</w:t>
      </w:r>
    </w:p>
    <w:tbl>
      <w:tblPr>
        <w:tblStyle w:val="a3"/>
        <w:tblW w:w="10206" w:type="dxa"/>
        <w:tblInd w:w="-459" w:type="dxa"/>
        <w:tblLayout w:type="fixed"/>
        <w:tblLook w:val="04A0" w:firstRow="1" w:lastRow="0" w:firstColumn="1" w:lastColumn="0" w:noHBand="0" w:noVBand="1"/>
      </w:tblPr>
      <w:tblGrid>
        <w:gridCol w:w="4253"/>
        <w:gridCol w:w="3118"/>
        <w:gridCol w:w="2835"/>
      </w:tblGrid>
      <w:tr w:rsidR="00BC786D" w:rsidRPr="0040412F" w:rsidTr="00131335">
        <w:tc>
          <w:tcPr>
            <w:tcW w:w="4253" w:type="dxa"/>
          </w:tcPr>
          <w:p w:rsidR="00BC786D" w:rsidRPr="00892801" w:rsidRDefault="00BC786D" w:rsidP="00131335">
            <w:pPr>
              <w:pStyle w:val="Default"/>
              <w:jc w:val="center"/>
              <w:rPr>
                <w:rFonts w:ascii="Times New Roman" w:hAnsi="Times New Roman" w:cs="Times New Roman"/>
                <w:b/>
                <w:sz w:val="28"/>
                <w:szCs w:val="28"/>
              </w:rPr>
            </w:pPr>
            <w:r w:rsidRPr="00892801">
              <w:rPr>
                <w:rFonts w:ascii="Times New Roman" w:hAnsi="Times New Roman" w:cs="Times New Roman"/>
                <w:b/>
                <w:sz w:val="28"/>
                <w:szCs w:val="28"/>
              </w:rPr>
              <w:t>Совместная деятельность</w:t>
            </w:r>
          </w:p>
          <w:p w:rsidR="00BC786D" w:rsidRPr="00892801" w:rsidRDefault="00BC786D" w:rsidP="00131335">
            <w:pPr>
              <w:pStyle w:val="Default"/>
              <w:jc w:val="center"/>
              <w:rPr>
                <w:rFonts w:ascii="Times New Roman" w:hAnsi="Times New Roman" w:cs="Times New Roman"/>
                <w:b/>
                <w:sz w:val="28"/>
                <w:szCs w:val="28"/>
              </w:rPr>
            </w:pPr>
            <w:r w:rsidRPr="00892801">
              <w:rPr>
                <w:rFonts w:ascii="Times New Roman" w:hAnsi="Times New Roman" w:cs="Times New Roman"/>
                <w:b/>
                <w:sz w:val="28"/>
                <w:szCs w:val="28"/>
              </w:rPr>
              <w:t>взрослого и детей</w:t>
            </w:r>
          </w:p>
        </w:tc>
        <w:tc>
          <w:tcPr>
            <w:tcW w:w="3118" w:type="dxa"/>
          </w:tcPr>
          <w:p w:rsidR="00BC786D" w:rsidRPr="00EC62DE" w:rsidRDefault="00BC786D" w:rsidP="00131335">
            <w:pPr>
              <w:pStyle w:val="Default"/>
              <w:jc w:val="center"/>
              <w:rPr>
                <w:rFonts w:ascii="Times New Roman" w:hAnsi="Times New Roman" w:cs="Times New Roman"/>
                <w:b/>
                <w:sz w:val="28"/>
                <w:szCs w:val="28"/>
              </w:rPr>
            </w:pPr>
            <w:r w:rsidRPr="00EC62DE">
              <w:rPr>
                <w:rFonts w:ascii="Times New Roman" w:hAnsi="Times New Roman" w:cs="Times New Roman"/>
                <w:b/>
                <w:sz w:val="28"/>
                <w:szCs w:val="28"/>
              </w:rPr>
              <w:t>Самостоятельная деятельность</w:t>
            </w:r>
          </w:p>
          <w:p w:rsidR="00BC786D" w:rsidRPr="00EC62DE" w:rsidRDefault="00BC786D" w:rsidP="00131335">
            <w:pPr>
              <w:pStyle w:val="Default"/>
              <w:jc w:val="center"/>
              <w:rPr>
                <w:rFonts w:ascii="Times New Roman" w:hAnsi="Times New Roman" w:cs="Times New Roman"/>
                <w:b/>
                <w:sz w:val="28"/>
                <w:szCs w:val="28"/>
              </w:rPr>
            </w:pPr>
            <w:r w:rsidRPr="00EC62DE">
              <w:rPr>
                <w:rFonts w:ascii="Times New Roman" w:hAnsi="Times New Roman" w:cs="Times New Roman"/>
                <w:b/>
                <w:sz w:val="28"/>
                <w:szCs w:val="28"/>
              </w:rPr>
              <w:t>детей</w:t>
            </w:r>
          </w:p>
        </w:tc>
        <w:tc>
          <w:tcPr>
            <w:tcW w:w="2835" w:type="dxa"/>
          </w:tcPr>
          <w:p w:rsidR="00BC786D" w:rsidRPr="00EC62DE" w:rsidRDefault="00BC786D" w:rsidP="00131335">
            <w:pPr>
              <w:pStyle w:val="Default"/>
              <w:jc w:val="center"/>
              <w:rPr>
                <w:rFonts w:ascii="Times New Roman" w:hAnsi="Times New Roman" w:cs="Times New Roman"/>
                <w:b/>
                <w:sz w:val="28"/>
                <w:szCs w:val="28"/>
              </w:rPr>
            </w:pPr>
            <w:r w:rsidRPr="00EC62DE">
              <w:rPr>
                <w:rFonts w:ascii="Times New Roman" w:hAnsi="Times New Roman" w:cs="Times New Roman"/>
                <w:b/>
                <w:sz w:val="28"/>
                <w:szCs w:val="28"/>
              </w:rPr>
              <w:t>Взаимодействие</w:t>
            </w:r>
          </w:p>
          <w:p w:rsidR="00BC786D" w:rsidRPr="00EC62DE" w:rsidRDefault="00BC786D" w:rsidP="00131335">
            <w:pPr>
              <w:pStyle w:val="Default"/>
              <w:jc w:val="center"/>
              <w:rPr>
                <w:rFonts w:ascii="Times New Roman" w:hAnsi="Times New Roman" w:cs="Times New Roman"/>
                <w:b/>
                <w:sz w:val="28"/>
                <w:szCs w:val="28"/>
              </w:rPr>
            </w:pPr>
            <w:r w:rsidRPr="00EC62DE">
              <w:rPr>
                <w:rFonts w:ascii="Times New Roman" w:hAnsi="Times New Roman" w:cs="Times New Roman"/>
                <w:b/>
                <w:sz w:val="28"/>
                <w:szCs w:val="28"/>
              </w:rPr>
              <w:t>с семьями</w:t>
            </w:r>
          </w:p>
        </w:tc>
      </w:tr>
      <w:tr w:rsidR="00BC786D" w:rsidRPr="0040412F" w:rsidTr="00131335">
        <w:tc>
          <w:tcPr>
            <w:tcW w:w="4253" w:type="dxa"/>
          </w:tcPr>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Двигательные подвижные дидактические игры, подвижные игры с правилами, игровые упражнения, соревнования.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proofErr w:type="gramStart"/>
            <w:r w:rsidRPr="00892801">
              <w:rPr>
                <w:rFonts w:ascii="Times New Roman" w:hAnsi="Times New Roman" w:cs="Times New Roman"/>
                <w:sz w:val="28"/>
                <w:szCs w:val="28"/>
              </w:rPr>
              <w:t>Игровая</w:t>
            </w:r>
            <w:proofErr w:type="gramEnd"/>
            <w:r w:rsidRPr="00892801">
              <w:rPr>
                <w:rFonts w:ascii="Times New Roman" w:hAnsi="Times New Roman" w:cs="Times New Roman"/>
                <w:sz w:val="28"/>
                <w:szCs w:val="28"/>
              </w:rPr>
              <w:t xml:space="preserve">: сюжетные игры, игры с правилами.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Продуктивная мастерская по изготовлению продуктов детского творчества, реализация проектов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Трудовая: совместные действия, дежурство, поручение, задание, реализация проекта.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proofErr w:type="gramStart"/>
            <w:r w:rsidRPr="00892801">
              <w:rPr>
                <w:rFonts w:ascii="Times New Roman" w:hAnsi="Times New Roman" w:cs="Times New Roman"/>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t>Музыкально-художественная: слушание, исполнение, импровизация, экспериментирование, подвижные игры (с муз</w:t>
            </w:r>
            <w:proofErr w:type="gramStart"/>
            <w:r w:rsidRPr="00892801">
              <w:rPr>
                <w:rFonts w:ascii="Times New Roman" w:hAnsi="Times New Roman" w:cs="Times New Roman"/>
                <w:sz w:val="28"/>
                <w:szCs w:val="28"/>
              </w:rPr>
              <w:t>.</w:t>
            </w:r>
            <w:proofErr w:type="gramEnd"/>
            <w:r w:rsidRPr="00892801">
              <w:rPr>
                <w:rFonts w:ascii="Times New Roman" w:hAnsi="Times New Roman" w:cs="Times New Roman"/>
                <w:sz w:val="28"/>
                <w:szCs w:val="28"/>
              </w:rPr>
              <w:t xml:space="preserve"> </w:t>
            </w:r>
            <w:proofErr w:type="gramStart"/>
            <w:r w:rsidRPr="00892801">
              <w:rPr>
                <w:rFonts w:ascii="Times New Roman" w:hAnsi="Times New Roman" w:cs="Times New Roman"/>
                <w:sz w:val="28"/>
                <w:szCs w:val="28"/>
              </w:rPr>
              <w:t>с</w:t>
            </w:r>
            <w:proofErr w:type="gramEnd"/>
            <w:r w:rsidRPr="00892801">
              <w:rPr>
                <w:rFonts w:ascii="Times New Roman" w:hAnsi="Times New Roman" w:cs="Times New Roman"/>
                <w:sz w:val="28"/>
                <w:szCs w:val="28"/>
              </w:rPr>
              <w:t xml:space="preserve">опровождением) </w:t>
            </w:r>
          </w:p>
          <w:p w:rsidR="00BC786D" w:rsidRPr="00892801" w:rsidRDefault="00BC786D" w:rsidP="00BC786D">
            <w:pPr>
              <w:pStyle w:val="Default"/>
              <w:numPr>
                <w:ilvl w:val="0"/>
                <w:numId w:val="74"/>
              </w:numPr>
              <w:tabs>
                <w:tab w:val="left" w:pos="460"/>
              </w:tabs>
              <w:ind w:left="34" w:firstLine="0"/>
              <w:rPr>
                <w:rFonts w:ascii="Times New Roman" w:hAnsi="Times New Roman" w:cs="Times New Roman"/>
                <w:sz w:val="28"/>
                <w:szCs w:val="28"/>
              </w:rPr>
            </w:pPr>
            <w:r w:rsidRPr="00892801">
              <w:rPr>
                <w:rFonts w:ascii="Times New Roman" w:hAnsi="Times New Roman" w:cs="Times New Roman"/>
                <w:sz w:val="28"/>
                <w:szCs w:val="28"/>
              </w:rPr>
              <w:lastRenderedPageBreak/>
              <w:t xml:space="preserve">Чтение художественной литературы: чтение, обсуждение, разучивание </w:t>
            </w:r>
          </w:p>
        </w:tc>
        <w:tc>
          <w:tcPr>
            <w:tcW w:w="3118" w:type="dxa"/>
          </w:tcPr>
          <w:p w:rsidR="00BC786D" w:rsidRPr="0040412F" w:rsidRDefault="00BC786D" w:rsidP="00BC786D">
            <w:pPr>
              <w:pStyle w:val="Default"/>
              <w:numPr>
                <w:ilvl w:val="0"/>
                <w:numId w:val="75"/>
              </w:numPr>
              <w:tabs>
                <w:tab w:val="left" w:pos="317"/>
              </w:tabs>
              <w:ind w:left="34" w:firstLine="0"/>
              <w:rPr>
                <w:sz w:val="28"/>
                <w:szCs w:val="28"/>
              </w:rPr>
            </w:pPr>
            <w:r w:rsidRPr="00892801">
              <w:rPr>
                <w:rFonts w:ascii="Times New Roman" w:hAnsi="Times New Roman" w:cs="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r w:rsidRPr="0040412F">
              <w:rPr>
                <w:sz w:val="28"/>
                <w:szCs w:val="28"/>
              </w:rPr>
              <w:t xml:space="preserve"> </w:t>
            </w:r>
          </w:p>
        </w:tc>
        <w:tc>
          <w:tcPr>
            <w:tcW w:w="2835" w:type="dxa"/>
          </w:tcPr>
          <w:p w:rsidR="00BC786D" w:rsidRPr="00892801" w:rsidRDefault="00BC786D" w:rsidP="00BC786D">
            <w:pPr>
              <w:pStyle w:val="Default"/>
              <w:numPr>
                <w:ilvl w:val="0"/>
                <w:numId w:val="75"/>
              </w:numPr>
              <w:tabs>
                <w:tab w:val="left" w:pos="318"/>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Диагностирование </w:t>
            </w:r>
          </w:p>
          <w:p w:rsidR="00BC786D" w:rsidRPr="00892801" w:rsidRDefault="00BC786D" w:rsidP="00BC786D">
            <w:pPr>
              <w:pStyle w:val="Default"/>
              <w:numPr>
                <w:ilvl w:val="0"/>
                <w:numId w:val="75"/>
              </w:numPr>
              <w:tabs>
                <w:tab w:val="left" w:pos="318"/>
              </w:tabs>
              <w:ind w:left="34" w:firstLine="0"/>
              <w:rPr>
                <w:rFonts w:ascii="Times New Roman" w:hAnsi="Times New Roman" w:cs="Times New Roman"/>
                <w:sz w:val="28"/>
                <w:szCs w:val="28"/>
              </w:rPr>
            </w:pPr>
            <w:r w:rsidRPr="00892801">
              <w:rPr>
                <w:rFonts w:ascii="Times New Roman" w:hAnsi="Times New Roman" w:cs="Times New Roman"/>
                <w:sz w:val="28"/>
                <w:szCs w:val="28"/>
              </w:rPr>
              <w:t xml:space="preserve">Педагогическое просвещение родителей, обмен опытом. </w:t>
            </w:r>
          </w:p>
          <w:p w:rsidR="00BC786D" w:rsidRPr="0040412F" w:rsidRDefault="00BC786D" w:rsidP="00BC786D">
            <w:pPr>
              <w:pStyle w:val="Default"/>
              <w:numPr>
                <w:ilvl w:val="0"/>
                <w:numId w:val="75"/>
              </w:numPr>
              <w:tabs>
                <w:tab w:val="left" w:pos="318"/>
              </w:tabs>
              <w:ind w:left="34" w:firstLine="0"/>
              <w:rPr>
                <w:sz w:val="28"/>
                <w:szCs w:val="28"/>
              </w:rPr>
            </w:pPr>
            <w:r w:rsidRPr="00892801">
              <w:rPr>
                <w:rFonts w:ascii="Times New Roman" w:hAnsi="Times New Roman" w:cs="Times New Roman"/>
                <w:sz w:val="28"/>
                <w:szCs w:val="28"/>
              </w:rPr>
              <w:t>Совместное творчество детей и взрослых</w:t>
            </w:r>
            <w:r w:rsidRPr="0040412F">
              <w:rPr>
                <w:sz w:val="28"/>
                <w:szCs w:val="28"/>
              </w:rPr>
              <w:t xml:space="preserve">. </w:t>
            </w:r>
          </w:p>
        </w:tc>
      </w:tr>
    </w:tbl>
    <w:p w:rsidR="00BC786D" w:rsidRDefault="00BC786D" w:rsidP="00BC786D">
      <w:pPr>
        <w:ind w:firstLine="708"/>
        <w:jc w:val="both"/>
        <w:rPr>
          <w:sz w:val="28"/>
          <w:szCs w:val="28"/>
        </w:rPr>
      </w:pPr>
    </w:p>
    <w:p w:rsidR="00BC786D" w:rsidRDefault="00BC786D" w:rsidP="00BC786D">
      <w:pPr>
        <w:ind w:firstLine="709"/>
        <w:jc w:val="both"/>
        <w:rPr>
          <w:color w:val="000000"/>
          <w:sz w:val="28"/>
          <w:szCs w:val="28"/>
        </w:rPr>
      </w:pPr>
      <w:r w:rsidRPr="00B86366">
        <w:rPr>
          <w:color w:val="000000"/>
          <w:sz w:val="28"/>
          <w:szCs w:val="28"/>
        </w:rPr>
        <w:t>В соответствии с максимальной нагрузкой на ребенка в организованных формах обучения, составлены планы образова</w:t>
      </w:r>
      <w:r>
        <w:rPr>
          <w:color w:val="000000"/>
          <w:sz w:val="28"/>
          <w:szCs w:val="28"/>
        </w:rPr>
        <w:t>тельной нагрузки организован</w:t>
      </w:r>
      <w:r w:rsidRPr="00B86366">
        <w:rPr>
          <w:color w:val="000000"/>
          <w:sz w:val="28"/>
          <w:szCs w:val="28"/>
        </w:rPr>
        <w:t>ной образовательной деятель</w:t>
      </w:r>
      <w:r>
        <w:rPr>
          <w:color w:val="000000"/>
          <w:sz w:val="28"/>
          <w:szCs w:val="28"/>
        </w:rPr>
        <w:t>ности в рамках комплексной</w:t>
      </w:r>
      <w:r w:rsidRPr="00B86366">
        <w:rPr>
          <w:color w:val="000000"/>
          <w:sz w:val="28"/>
          <w:szCs w:val="28"/>
        </w:rPr>
        <w:t xml:space="preserve"> программы дошкольного об</w:t>
      </w:r>
      <w:r>
        <w:rPr>
          <w:color w:val="000000"/>
          <w:sz w:val="28"/>
          <w:szCs w:val="28"/>
        </w:rPr>
        <w:t>разования «От рождения до школы»</w:t>
      </w:r>
      <w:r w:rsidRPr="00B86366">
        <w:rPr>
          <w:color w:val="000000"/>
          <w:sz w:val="28"/>
          <w:szCs w:val="28"/>
        </w:rPr>
        <w:t xml:space="preserve"> под редакцией Н. Е. </w:t>
      </w:r>
      <w:proofErr w:type="spellStart"/>
      <w:r w:rsidRPr="00B86366">
        <w:rPr>
          <w:color w:val="000000"/>
          <w:sz w:val="28"/>
          <w:szCs w:val="28"/>
        </w:rPr>
        <w:t>Вераксы</w:t>
      </w:r>
      <w:proofErr w:type="spellEnd"/>
      <w:r w:rsidRPr="00B86366">
        <w:rPr>
          <w:color w:val="000000"/>
          <w:sz w:val="28"/>
          <w:szCs w:val="28"/>
        </w:rPr>
        <w:t xml:space="preserve">, Т. С. Комаровой, М. А. Васильевой. При составлении плана образовательной нагрузки учитываются положения </w:t>
      </w:r>
      <w:proofErr w:type="spellStart"/>
      <w:r w:rsidRPr="00B86366">
        <w:rPr>
          <w:color w:val="000000"/>
          <w:sz w:val="28"/>
          <w:szCs w:val="28"/>
        </w:rPr>
        <w:t>СанПин</w:t>
      </w:r>
      <w:proofErr w:type="spellEnd"/>
      <w:r w:rsidRPr="00B86366">
        <w:rPr>
          <w:color w:val="000000"/>
          <w:sz w:val="28"/>
          <w:szCs w:val="28"/>
        </w:rPr>
        <w:t xml:space="preserve"> 2.4.1.3049-13. Максимально </w:t>
      </w:r>
      <w:proofErr w:type="gramStart"/>
      <w:r w:rsidRPr="00B86366">
        <w:rPr>
          <w:color w:val="000000"/>
          <w:sz w:val="28"/>
          <w:szCs w:val="28"/>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Pr>
          <w:color w:val="000000"/>
          <w:sz w:val="28"/>
          <w:szCs w:val="28"/>
        </w:rPr>
        <w:t>организован</w:t>
      </w:r>
      <w:r w:rsidRPr="00B86366">
        <w:rPr>
          <w:color w:val="000000"/>
          <w:sz w:val="28"/>
          <w:szCs w:val="28"/>
        </w:rPr>
        <w:t>ной образовательной деятельности регламентируются</w:t>
      </w:r>
      <w:proofErr w:type="gramEnd"/>
      <w:r w:rsidRPr="00B86366">
        <w:rPr>
          <w:color w:val="000000"/>
          <w:sz w:val="28"/>
          <w:szCs w:val="28"/>
        </w:rPr>
        <w:t xml:space="preserve"> в соответствии с </w:t>
      </w:r>
      <w:proofErr w:type="spellStart"/>
      <w:r w:rsidRPr="00B86366">
        <w:rPr>
          <w:color w:val="000000"/>
          <w:sz w:val="28"/>
          <w:szCs w:val="28"/>
        </w:rPr>
        <w:t>СанПин</w:t>
      </w:r>
      <w:proofErr w:type="spellEnd"/>
      <w:r w:rsidRPr="00B86366">
        <w:rPr>
          <w:color w:val="000000"/>
          <w:sz w:val="28"/>
          <w:szCs w:val="28"/>
        </w:rPr>
        <w:t xml:space="preserve"> 2.4.1.3049-13.</w:t>
      </w:r>
    </w:p>
    <w:p w:rsidR="00BC786D" w:rsidRDefault="00BC786D" w:rsidP="00BC786D">
      <w:pPr>
        <w:spacing w:before="100" w:beforeAutospacing="1" w:after="120"/>
        <w:jc w:val="center"/>
        <w:rPr>
          <w:b/>
          <w:bCs/>
          <w:color w:val="000000" w:themeColor="text1"/>
          <w:sz w:val="28"/>
          <w:szCs w:val="28"/>
        </w:rPr>
      </w:pPr>
      <w:r>
        <w:rPr>
          <w:b/>
          <w:bCs/>
          <w:color w:val="000000" w:themeColor="text1"/>
          <w:sz w:val="28"/>
          <w:szCs w:val="28"/>
        </w:rPr>
        <w:t>План организованной</w:t>
      </w:r>
      <w:r w:rsidRPr="00D374FC">
        <w:rPr>
          <w:b/>
          <w:bCs/>
          <w:color w:val="000000" w:themeColor="text1"/>
          <w:sz w:val="28"/>
          <w:szCs w:val="28"/>
        </w:rPr>
        <w:t xml:space="preserve"> образовательной деятельности</w:t>
      </w:r>
    </w:p>
    <w:tbl>
      <w:tblPr>
        <w:tblStyle w:val="a3"/>
        <w:tblW w:w="0" w:type="auto"/>
        <w:tblInd w:w="-318" w:type="dxa"/>
        <w:tblLook w:val="04A0" w:firstRow="1" w:lastRow="0" w:firstColumn="1" w:lastColumn="0" w:noHBand="0" w:noVBand="1"/>
      </w:tblPr>
      <w:tblGrid>
        <w:gridCol w:w="4395"/>
        <w:gridCol w:w="1560"/>
        <w:gridCol w:w="1417"/>
        <w:gridCol w:w="1418"/>
        <w:gridCol w:w="1382"/>
      </w:tblGrid>
      <w:tr w:rsidR="00BC786D" w:rsidTr="00131335">
        <w:tc>
          <w:tcPr>
            <w:tcW w:w="4395" w:type="dxa"/>
          </w:tcPr>
          <w:p w:rsidR="00BC786D" w:rsidRDefault="00BC786D" w:rsidP="00131335">
            <w:pPr>
              <w:spacing w:before="100" w:beforeAutospacing="1" w:after="120"/>
              <w:jc w:val="center"/>
              <w:rPr>
                <w:b/>
                <w:bCs/>
                <w:color w:val="000000" w:themeColor="text1"/>
                <w:sz w:val="28"/>
                <w:szCs w:val="28"/>
              </w:rPr>
            </w:pPr>
            <w:r w:rsidRPr="009930B7">
              <w:rPr>
                <w:b/>
                <w:sz w:val="28"/>
                <w:szCs w:val="28"/>
              </w:rPr>
              <w:t>Возраст (годы)</w:t>
            </w:r>
          </w:p>
        </w:tc>
        <w:tc>
          <w:tcPr>
            <w:tcW w:w="1560" w:type="dxa"/>
          </w:tcPr>
          <w:p w:rsidR="00BC786D" w:rsidRPr="007D66D1" w:rsidRDefault="00BC786D" w:rsidP="00131335">
            <w:pPr>
              <w:rPr>
                <w:b/>
                <w:bCs/>
                <w:sz w:val="28"/>
                <w:szCs w:val="28"/>
              </w:rPr>
            </w:pPr>
            <w:r w:rsidRPr="00A117FB">
              <w:rPr>
                <w:b/>
                <w:bCs/>
                <w:sz w:val="28"/>
                <w:szCs w:val="28"/>
              </w:rPr>
              <w:t>2 – 3</w:t>
            </w:r>
            <w:r>
              <w:rPr>
                <w:b/>
                <w:bCs/>
                <w:sz w:val="28"/>
                <w:szCs w:val="28"/>
              </w:rPr>
              <w:t xml:space="preserve"> </w:t>
            </w:r>
            <w:r w:rsidRPr="00A117FB">
              <w:rPr>
                <w:b/>
                <w:bCs/>
                <w:sz w:val="28"/>
                <w:szCs w:val="28"/>
              </w:rPr>
              <w:t>года</w:t>
            </w:r>
          </w:p>
        </w:tc>
        <w:tc>
          <w:tcPr>
            <w:tcW w:w="1417" w:type="dxa"/>
            <w:vAlign w:val="center"/>
          </w:tcPr>
          <w:p w:rsidR="00BC786D" w:rsidRPr="009930B7" w:rsidRDefault="00BC786D" w:rsidP="00131335">
            <w:pPr>
              <w:jc w:val="center"/>
              <w:rPr>
                <w:b/>
                <w:sz w:val="28"/>
                <w:szCs w:val="28"/>
              </w:rPr>
            </w:pPr>
            <w:r w:rsidRPr="009930B7">
              <w:rPr>
                <w:b/>
                <w:sz w:val="28"/>
                <w:szCs w:val="28"/>
              </w:rPr>
              <w:t>3 – 4 года</w:t>
            </w:r>
          </w:p>
        </w:tc>
        <w:tc>
          <w:tcPr>
            <w:tcW w:w="1418" w:type="dxa"/>
            <w:vAlign w:val="center"/>
          </w:tcPr>
          <w:p w:rsidR="00BC786D" w:rsidRPr="009930B7" w:rsidRDefault="00BC786D" w:rsidP="00131335">
            <w:pPr>
              <w:jc w:val="center"/>
              <w:rPr>
                <w:b/>
                <w:sz w:val="28"/>
                <w:szCs w:val="28"/>
              </w:rPr>
            </w:pPr>
            <w:r w:rsidRPr="009930B7">
              <w:rPr>
                <w:b/>
                <w:sz w:val="28"/>
                <w:szCs w:val="28"/>
              </w:rPr>
              <w:t>4 – 5 лет</w:t>
            </w:r>
          </w:p>
        </w:tc>
        <w:tc>
          <w:tcPr>
            <w:tcW w:w="1382" w:type="dxa"/>
            <w:vAlign w:val="center"/>
          </w:tcPr>
          <w:p w:rsidR="00BC786D" w:rsidRPr="009930B7" w:rsidRDefault="00BC786D" w:rsidP="00131335">
            <w:pPr>
              <w:jc w:val="center"/>
              <w:rPr>
                <w:b/>
                <w:sz w:val="28"/>
                <w:szCs w:val="28"/>
              </w:rPr>
            </w:pPr>
            <w:r w:rsidRPr="009930B7">
              <w:rPr>
                <w:b/>
                <w:sz w:val="28"/>
                <w:szCs w:val="28"/>
              </w:rPr>
              <w:t>5 – 6 лет</w:t>
            </w:r>
          </w:p>
        </w:tc>
      </w:tr>
      <w:tr w:rsidR="00BC786D" w:rsidTr="00131335">
        <w:tc>
          <w:tcPr>
            <w:tcW w:w="4395" w:type="dxa"/>
            <w:vAlign w:val="center"/>
          </w:tcPr>
          <w:p w:rsidR="00BC786D" w:rsidRPr="009930B7" w:rsidRDefault="00BC786D" w:rsidP="00131335">
            <w:pPr>
              <w:rPr>
                <w:sz w:val="28"/>
                <w:szCs w:val="28"/>
              </w:rPr>
            </w:pPr>
            <w:r w:rsidRPr="009930B7">
              <w:rPr>
                <w:sz w:val="28"/>
                <w:szCs w:val="28"/>
              </w:rPr>
              <w:t>Длительность условного часа</w:t>
            </w:r>
          </w:p>
          <w:p w:rsidR="00BC786D" w:rsidRPr="009930B7" w:rsidRDefault="00BC786D" w:rsidP="00131335">
            <w:pPr>
              <w:rPr>
                <w:sz w:val="28"/>
                <w:szCs w:val="28"/>
              </w:rPr>
            </w:pPr>
            <w:r w:rsidRPr="009930B7">
              <w:rPr>
                <w:sz w:val="28"/>
                <w:szCs w:val="28"/>
              </w:rPr>
              <w:t>(минуты)</w:t>
            </w:r>
          </w:p>
        </w:tc>
        <w:tc>
          <w:tcPr>
            <w:tcW w:w="1560" w:type="dxa"/>
            <w:vAlign w:val="center"/>
          </w:tcPr>
          <w:p w:rsidR="00BC786D" w:rsidRPr="00A117FB" w:rsidRDefault="00BC786D" w:rsidP="00131335">
            <w:pPr>
              <w:jc w:val="center"/>
              <w:rPr>
                <w:sz w:val="28"/>
                <w:szCs w:val="28"/>
              </w:rPr>
            </w:pPr>
            <w:r w:rsidRPr="00A117FB">
              <w:rPr>
                <w:sz w:val="28"/>
                <w:szCs w:val="28"/>
              </w:rPr>
              <w:t>10</w:t>
            </w:r>
          </w:p>
        </w:tc>
        <w:tc>
          <w:tcPr>
            <w:tcW w:w="1417" w:type="dxa"/>
            <w:vAlign w:val="center"/>
          </w:tcPr>
          <w:p w:rsidR="00BC786D" w:rsidRPr="009930B7" w:rsidRDefault="00BC786D" w:rsidP="00131335">
            <w:pPr>
              <w:jc w:val="center"/>
              <w:rPr>
                <w:sz w:val="28"/>
                <w:szCs w:val="28"/>
              </w:rPr>
            </w:pPr>
            <w:r w:rsidRPr="009930B7">
              <w:rPr>
                <w:sz w:val="28"/>
                <w:szCs w:val="28"/>
              </w:rPr>
              <w:t>15</w:t>
            </w:r>
          </w:p>
        </w:tc>
        <w:tc>
          <w:tcPr>
            <w:tcW w:w="1418" w:type="dxa"/>
            <w:vAlign w:val="center"/>
          </w:tcPr>
          <w:p w:rsidR="00BC786D" w:rsidRPr="009930B7" w:rsidRDefault="00BC786D" w:rsidP="00131335">
            <w:pPr>
              <w:jc w:val="center"/>
              <w:rPr>
                <w:sz w:val="28"/>
                <w:szCs w:val="28"/>
              </w:rPr>
            </w:pPr>
            <w:r w:rsidRPr="009930B7">
              <w:rPr>
                <w:sz w:val="28"/>
                <w:szCs w:val="28"/>
              </w:rPr>
              <w:t>20</w:t>
            </w:r>
          </w:p>
        </w:tc>
        <w:tc>
          <w:tcPr>
            <w:tcW w:w="1382" w:type="dxa"/>
            <w:vAlign w:val="center"/>
          </w:tcPr>
          <w:p w:rsidR="00BC786D" w:rsidRPr="009930B7" w:rsidRDefault="00BC786D" w:rsidP="00131335">
            <w:pPr>
              <w:jc w:val="center"/>
              <w:rPr>
                <w:sz w:val="28"/>
                <w:szCs w:val="28"/>
              </w:rPr>
            </w:pPr>
            <w:r w:rsidRPr="009930B7">
              <w:rPr>
                <w:sz w:val="28"/>
                <w:szCs w:val="28"/>
              </w:rPr>
              <w:t>25</w:t>
            </w:r>
          </w:p>
        </w:tc>
      </w:tr>
      <w:tr w:rsidR="00BC786D" w:rsidTr="00131335">
        <w:tc>
          <w:tcPr>
            <w:tcW w:w="4395" w:type="dxa"/>
            <w:vAlign w:val="center"/>
          </w:tcPr>
          <w:p w:rsidR="00BC786D" w:rsidRPr="009930B7" w:rsidRDefault="00BC786D" w:rsidP="00131335">
            <w:pPr>
              <w:rPr>
                <w:sz w:val="28"/>
                <w:szCs w:val="28"/>
              </w:rPr>
            </w:pPr>
            <w:r w:rsidRPr="009930B7">
              <w:rPr>
                <w:sz w:val="28"/>
                <w:szCs w:val="28"/>
              </w:rPr>
              <w:t>Количество условных часов</w:t>
            </w:r>
          </w:p>
          <w:p w:rsidR="00BC786D" w:rsidRPr="009930B7" w:rsidRDefault="00BC786D" w:rsidP="00131335">
            <w:pPr>
              <w:rPr>
                <w:sz w:val="28"/>
                <w:szCs w:val="28"/>
              </w:rPr>
            </w:pPr>
            <w:r w:rsidRPr="009930B7">
              <w:rPr>
                <w:sz w:val="28"/>
                <w:szCs w:val="28"/>
              </w:rPr>
              <w:t>в неделю.</w:t>
            </w:r>
          </w:p>
        </w:tc>
        <w:tc>
          <w:tcPr>
            <w:tcW w:w="1560" w:type="dxa"/>
            <w:vAlign w:val="center"/>
          </w:tcPr>
          <w:p w:rsidR="00BC786D" w:rsidRPr="00A117FB" w:rsidRDefault="00BC786D" w:rsidP="00131335">
            <w:pPr>
              <w:jc w:val="center"/>
              <w:rPr>
                <w:sz w:val="28"/>
                <w:szCs w:val="28"/>
              </w:rPr>
            </w:pPr>
            <w:r w:rsidRPr="00A117FB">
              <w:rPr>
                <w:sz w:val="28"/>
                <w:szCs w:val="28"/>
              </w:rPr>
              <w:t>10</w:t>
            </w:r>
          </w:p>
        </w:tc>
        <w:tc>
          <w:tcPr>
            <w:tcW w:w="1417" w:type="dxa"/>
            <w:vAlign w:val="center"/>
          </w:tcPr>
          <w:p w:rsidR="00BC786D" w:rsidRPr="009930B7" w:rsidRDefault="00BC786D" w:rsidP="00131335">
            <w:pPr>
              <w:jc w:val="center"/>
              <w:rPr>
                <w:sz w:val="28"/>
                <w:szCs w:val="28"/>
              </w:rPr>
            </w:pPr>
            <w:r w:rsidRPr="009930B7">
              <w:rPr>
                <w:sz w:val="28"/>
                <w:szCs w:val="28"/>
              </w:rPr>
              <w:t>11</w:t>
            </w:r>
          </w:p>
        </w:tc>
        <w:tc>
          <w:tcPr>
            <w:tcW w:w="1418" w:type="dxa"/>
            <w:vAlign w:val="center"/>
          </w:tcPr>
          <w:p w:rsidR="00BC786D" w:rsidRPr="009930B7" w:rsidRDefault="00BC786D" w:rsidP="00131335">
            <w:pPr>
              <w:jc w:val="center"/>
              <w:rPr>
                <w:sz w:val="28"/>
                <w:szCs w:val="28"/>
              </w:rPr>
            </w:pPr>
            <w:r w:rsidRPr="009930B7">
              <w:rPr>
                <w:sz w:val="28"/>
                <w:szCs w:val="28"/>
              </w:rPr>
              <w:t>12</w:t>
            </w:r>
          </w:p>
        </w:tc>
        <w:tc>
          <w:tcPr>
            <w:tcW w:w="1382" w:type="dxa"/>
            <w:vAlign w:val="center"/>
          </w:tcPr>
          <w:p w:rsidR="00BC786D" w:rsidRPr="009930B7" w:rsidRDefault="00BC786D" w:rsidP="00131335">
            <w:pPr>
              <w:jc w:val="center"/>
              <w:rPr>
                <w:sz w:val="28"/>
                <w:szCs w:val="28"/>
              </w:rPr>
            </w:pPr>
            <w:r w:rsidRPr="009930B7">
              <w:rPr>
                <w:sz w:val="28"/>
                <w:szCs w:val="28"/>
              </w:rPr>
              <w:t>15</w:t>
            </w:r>
          </w:p>
        </w:tc>
      </w:tr>
      <w:tr w:rsidR="00BC786D" w:rsidTr="00131335">
        <w:tc>
          <w:tcPr>
            <w:tcW w:w="4395" w:type="dxa"/>
            <w:vAlign w:val="center"/>
          </w:tcPr>
          <w:p w:rsidR="00BC786D" w:rsidRPr="009930B7" w:rsidRDefault="00BC786D" w:rsidP="00131335">
            <w:pPr>
              <w:jc w:val="center"/>
              <w:rPr>
                <w:sz w:val="28"/>
                <w:szCs w:val="28"/>
              </w:rPr>
            </w:pPr>
            <w:r w:rsidRPr="009930B7">
              <w:rPr>
                <w:b/>
                <w:bCs/>
                <w:sz w:val="28"/>
                <w:szCs w:val="28"/>
              </w:rPr>
              <w:t>Вид деятельности</w:t>
            </w:r>
          </w:p>
          <w:p w:rsidR="00BC786D" w:rsidRPr="009930B7" w:rsidRDefault="00BC786D" w:rsidP="00131335">
            <w:pPr>
              <w:jc w:val="center"/>
              <w:rPr>
                <w:sz w:val="28"/>
                <w:szCs w:val="28"/>
              </w:rPr>
            </w:pPr>
            <w:r w:rsidRPr="009930B7">
              <w:rPr>
                <w:b/>
                <w:bCs/>
                <w:sz w:val="28"/>
                <w:szCs w:val="28"/>
              </w:rPr>
              <w:t>общеобразовательного уровня</w:t>
            </w:r>
          </w:p>
        </w:tc>
        <w:tc>
          <w:tcPr>
            <w:tcW w:w="1560" w:type="dxa"/>
          </w:tcPr>
          <w:p w:rsidR="00BC786D" w:rsidRDefault="00BC786D" w:rsidP="00131335">
            <w:pPr>
              <w:spacing w:before="100" w:beforeAutospacing="1" w:after="120"/>
              <w:jc w:val="center"/>
              <w:rPr>
                <w:b/>
                <w:bCs/>
                <w:color w:val="000000" w:themeColor="text1"/>
                <w:sz w:val="28"/>
                <w:szCs w:val="28"/>
              </w:rPr>
            </w:pPr>
          </w:p>
        </w:tc>
        <w:tc>
          <w:tcPr>
            <w:tcW w:w="1417" w:type="dxa"/>
          </w:tcPr>
          <w:p w:rsidR="00BC786D" w:rsidRDefault="00BC786D" w:rsidP="00131335">
            <w:pPr>
              <w:spacing w:before="100" w:beforeAutospacing="1" w:after="120"/>
              <w:jc w:val="center"/>
              <w:rPr>
                <w:b/>
                <w:bCs/>
                <w:color w:val="000000" w:themeColor="text1"/>
                <w:sz w:val="28"/>
                <w:szCs w:val="28"/>
              </w:rPr>
            </w:pPr>
          </w:p>
        </w:tc>
        <w:tc>
          <w:tcPr>
            <w:tcW w:w="1418" w:type="dxa"/>
          </w:tcPr>
          <w:p w:rsidR="00BC786D" w:rsidRDefault="00BC786D" w:rsidP="00131335">
            <w:pPr>
              <w:spacing w:before="100" w:beforeAutospacing="1" w:after="120"/>
              <w:jc w:val="center"/>
              <w:rPr>
                <w:b/>
                <w:bCs/>
                <w:color w:val="000000" w:themeColor="text1"/>
                <w:sz w:val="28"/>
                <w:szCs w:val="28"/>
              </w:rPr>
            </w:pPr>
          </w:p>
        </w:tc>
        <w:tc>
          <w:tcPr>
            <w:tcW w:w="1382" w:type="dxa"/>
          </w:tcPr>
          <w:p w:rsidR="00BC786D" w:rsidRDefault="00BC786D" w:rsidP="00131335">
            <w:pPr>
              <w:spacing w:before="100" w:beforeAutospacing="1" w:after="120"/>
              <w:jc w:val="center"/>
              <w:rPr>
                <w:b/>
                <w:bCs/>
                <w:color w:val="000000" w:themeColor="text1"/>
                <w:sz w:val="28"/>
                <w:szCs w:val="28"/>
              </w:rPr>
            </w:pPr>
          </w:p>
        </w:tc>
      </w:tr>
      <w:tr w:rsidR="00BC786D" w:rsidTr="00131335">
        <w:tc>
          <w:tcPr>
            <w:tcW w:w="4395" w:type="dxa"/>
            <w:vAlign w:val="center"/>
          </w:tcPr>
          <w:p w:rsidR="00BC786D" w:rsidRPr="009930B7" w:rsidRDefault="00BC786D" w:rsidP="00131335">
            <w:pPr>
              <w:rPr>
                <w:b/>
                <w:sz w:val="28"/>
                <w:szCs w:val="28"/>
              </w:rPr>
            </w:pPr>
            <w:r w:rsidRPr="009930B7">
              <w:rPr>
                <w:b/>
                <w:sz w:val="28"/>
                <w:szCs w:val="28"/>
              </w:rPr>
              <w:t>Физическое развитие</w:t>
            </w:r>
          </w:p>
        </w:tc>
        <w:tc>
          <w:tcPr>
            <w:tcW w:w="1560" w:type="dxa"/>
          </w:tcPr>
          <w:p w:rsidR="00BC786D" w:rsidRPr="00A117FB" w:rsidRDefault="00BC786D" w:rsidP="00131335">
            <w:pPr>
              <w:jc w:val="center"/>
              <w:rPr>
                <w:b/>
                <w:bCs/>
                <w:sz w:val="28"/>
                <w:szCs w:val="28"/>
              </w:rPr>
            </w:pPr>
            <w:r w:rsidRPr="00A117FB">
              <w:rPr>
                <w:b/>
                <w:bCs/>
                <w:sz w:val="28"/>
                <w:szCs w:val="28"/>
              </w:rPr>
              <w:t>3</w:t>
            </w:r>
          </w:p>
        </w:tc>
        <w:tc>
          <w:tcPr>
            <w:tcW w:w="1417" w:type="dxa"/>
            <w:vAlign w:val="center"/>
          </w:tcPr>
          <w:p w:rsidR="00BC786D" w:rsidRPr="009930B7" w:rsidRDefault="00BC786D" w:rsidP="00131335">
            <w:pPr>
              <w:jc w:val="center"/>
              <w:rPr>
                <w:b/>
                <w:sz w:val="28"/>
                <w:szCs w:val="28"/>
              </w:rPr>
            </w:pPr>
            <w:r w:rsidRPr="009930B7">
              <w:rPr>
                <w:b/>
                <w:sz w:val="28"/>
                <w:szCs w:val="28"/>
              </w:rPr>
              <w:t>3</w:t>
            </w:r>
          </w:p>
        </w:tc>
        <w:tc>
          <w:tcPr>
            <w:tcW w:w="1418" w:type="dxa"/>
            <w:vAlign w:val="center"/>
          </w:tcPr>
          <w:p w:rsidR="00BC786D" w:rsidRPr="009930B7" w:rsidRDefault="00BC786D" w:rsidP="00131335">
            <w:pPr>
              <w:jc w:val="center"/>
              <w:rPr>
                <w:b/>
                <w:sz w:val="28"/>
                <w:szCs w:val="28"/>
              </w:rPr>
            </w:pPr>
            <w:r w:rsidRPr="009930B7">
              <w:rPr>
                <w:b/>
                <w:sz w:val="28"/>
                <w:szCs w:val="28"/>
              </w:rPr>
              <w:t>3</w:t>
            </w:r>
          </w:p>
        </w:tc>
        <w:tc>
          <w:tcPr>
            <w:tcW w:w="1382" w:type="dxa"/>
            <w:vAlign w:val="center"/>
          </w:tcPr>
          <w:p w:rsidR="00BC786D" w:rsidRPr="009930B7" w:rsidRDefault="00BC786D" w:rsidP="00131335">
            <w:pPr>
              <w:jc w:val="center"/>
              <w:rPr>
                <w:b/>
                <w:sz w:val="28"/>
                <w:szCs w:val="28"/>
              </w:rPr>
            </w:pPr>
            <w:r w:rsidRPr="009930B7">
              <w:rPr>
                <w:b/>
                <w:sz w:val="28"/>
                <w:szCs w:val="28"/>
              </w:rPr>
              <w:t>3</w:t>
            </w:r>
          </w:p>
        </w:tc>
      </w:tr>
      <w:tr w:rsidR="00BC786D" w:rsidTr="00131335">
        <w:tc>
          <w:tcPr>
            <w:tcW w:w="4395" w:type="dxa"/>
            <w:vAlign w:val="center"/>
          </w:tcPr>
          <w:p w:rsidR="00BC786D" w:rsidRPr="009930B7" w:rsidRDefault="00BC786D" w:rsidP="00131335">
            <w:pPr>
              <w:rPr>
                <w:b/>
                <w:sz w:val="28"/>
                <w:szCs w:val="28"/>
              </w:rPr>
            </w:pPr>
            <w:r w:rsidRPr="009930B7">
              <w:rPr>
                <w:b/>
                <w:sz w:val="28"/>
                <w:szCs w:val="28"/>
              </w:rPr>
              <w:t>Познавательное развитие</w:t>
            </w:r>
          </w:p>
        </w:tc>
        <w:tc>
          <w:tcPr>
            <w:tcW w:w="1560" w:type="dxa"/>
            <w:vAlign w:val="center"/>
          </w:tcPr>
          <w:p w:rsidR="00BC786D" w:rsidRPr="00B53928" w:rsidRDefault="00BC786D" w:rsidP="00131335">
            <w:pPr>
              <w:jc w:val="center"/>
              <w:rPr>
                <w:b/>
                <w:color w:val="000000" w:themeColor="text1"/>
                <w:sz w:val="28"/>
                <w:szCs w:val="28"/>
              </w:rPr>
            </w:pPr>
            <w:r w:rsidRPr="00B53928">
              <w:rPr>
                <w:b/>
                <w:color w:val="000000" w:themeColor="text1"/>
                <w:sz w:val="28"/>
                <w:szCs w:val="28"/>
              </w:rPr>
              <w:t>1</w:t>
            </w:r>
          </w:p>
        </w:tc>
        <w:tc>
          <w:tcPr>
            <w:tcW w:w="1417" w:type="dxa"/>
            <w:vAlign w:val="center"/>
          </w:tcPr>
          <w:p w:rsidR="00BC786D" w:rsidRPr="009930B7" w:rsidRDefault="00BC786D" w:rsidP="00131335">
            <w:pPr>
              <w:jc w:val="center"/>
              <w:rPr>
                <w:b/>
                <w:sz w:val="28"/>
                <w:szCs w:val="28"/>
              </w:rPr>
            </w:pPr>
            <w:r w:rsidRPr="009930B7">
              <w:rPr>
                <w:b/>
                <w:sz w:val="28"/>
                <w:szCs w:val="28"/>
              </w:rPr>
              <w:t>2</w:t>
            </w:r>
          </w:p>
        </w:tc>
        <w:tc>
          <w:tcPr>
            <w:tcW w:w="1418" w:type="dxa"/>
            <w:vAlign w:val="center"/>
          </w:tcPr>
          <w:p w:rsidR="00BC786D" w:rsidRPr="009930B7" w:rsidRDefault="00BC786D" w:rsidP="00131335">
            <w:pPr>
              <w:jc w:val="center"/>
              <w:rPr>
                <w:b/>
                <w:sz w:val="28"/>
                <w:szCs w:val="28"/>
              </w:rPr>
            </w:pPr>
            <w:r w:rsidRPr="009930B7">
              <w:rPr>
                <w:b/>
                <w:sz w:val="28"/>
                <w:szCs w:val="28"/>
              </w:rPr>
              <w:t>2</w:t>
            </w:r>
          </w:p>
        </w:tc>
        <w:tc>
          <w:tcPr>
            <w:tcW w:w="1382" w:type="dxa"/>
            <w:vAlign w:val="center"/>
          </w:tcPr>
          <w:p w:rsidR="00BC786D" w:rsidRPr="009930B7" w:rsidRDefault="00BC786D" w:rsidP="00131335">
            <w:pPr>
              <w:jc w:val="center"/>
              <w:rPr>
                <w:b/>
                <w:sz w:val="28"/>
                <w:szCs w:val="28"/>
              </w:rPr>
            </w:pPr>
            <w:r>
              <w:rPr>
                <w:b/>
                <w:sz w:val="28"/>
                <w:szCs w:val="28"/>
              </w:rPr>
              <w:t>2</w:t>
            </w:r>
          </w:p>
        </w:tc>
      </w:tr>
      <w:tr w:rsidR="00BC786D" w:rsidTr="00131335">
        <w:tc>
          <w:tcPr>
            <w:tcW w:w="4395" w:type="dxa"/>
            <w:vAlign w:val="center"/>
          </w:tcPr>
          <w:p w:rsidR="00BC786D" w:rsidRPr="009930B7" w:rsidRDefault="00BC786D" w:rsidP="00131335">
            <w:pPr>
              <w:rPr>
                <w:i/>
                <w:iCs/>
                <w:sz w:val="28"/>
                <w:szCs w:val="28"/>
              </w:rPr>
            </w:pPr>
            <w:r w:rsidRPr="009930B7">
              <w:rPr>
                <w:i/>
                <w:iCs/>
                <w:sz w:val="28"/>
                <w:szCs w:val="28"/>
              </w:rPr>
              <w:t xml:space="preserve">Формирование элементарных математических </w:t>
            </w:r>
            <w:r w:rsidRPr="009930B7">
              <w:rPr>
                <w:sz w:val="28"/>
                <w:szCs w:val="28"/>
              </w:rPr>
              <w:t xml:space="preserve"> </w:t>
            </w:r>
            <w:r w:rsidRPr="009930B7">
              <w:rPr>
                <w:i/>
                <w:iCs/>
                <w:sz w:val="28"/>
                <w:szCs w:val="28"/>
              </w:rPr>
              <w:t>представлений</w:t>
            </w:r>
          </w:p>
        </w:tc>
        <w:tc>
          <w:tcPr>
            <w:tcW w:w="1560" w:type="dxa"/>
            <w:vAlign w:val="center"/>
          </w:tcPr>
          <w:p w:rsidR="00BC786D" w:rsidRPr="00A117FB" w:rsidRDefault="00BC786D" w:rsidP="00131335">
            <w:pPr>
              <w:jc w:val="center"/>
              <w:rPr>
                <w:b/>
                <w:color w:val="000000" w:themeColor="text1"/>
                <w:sz w:val="28"/>
                <w:szCs w:val="28"/>
              </w:rPr>
            </w:pPr>
            <w:r w:rsidRPr="00A117FB">
              <w:rPr>
                <w:b/>
                <w:color w:val="000000" w:themeColor="text1"/>
                <w:sz w:val="28"/>
                <w:szCs w:val="28"/>
              </w:rPr>
              <w:t>-</w:t>
            </w:r>
          </w:p>
        </w:tc>
        <w:tc>
          <w:tcPr>
            <w:tcW w:w="1417" w:type="dxa"/>
            <w:vAlign w:val="center"/>
          </w:tcPr>
          <w:p w:rsidR="00BC786D" w:rsidRPr="009930B7" w:rsidRDefault="00BC786D" w:rsidP="00131335">
            <w:pPr>
              <w:jc w:val="center"/>
              <w:rPr>
                <w:sz w:val="28"/>
                <w:szCs w:val="28"/>
              </w:rPr>
            </w:pPr>
            <w:r w:rsidRPr="009930B7">
              <w:rPr>
                <w:sz w:val="28"/>
                <w:szCs w:val="28"/>
              </w:rPr>
              <w:t>1</w:t>
            </w:r>
          </w:p>
        </w:tc>
        <w:tc>
          <w:tcPr>
            <w:tcW w:w="1418" w:type="dxa"/>
            <w:vAlign w:val="center"/>
          </w:tcPr>
          <w:p w:rsidR="00BC786D" w:rsidRPr="009930B7" w:rsidRDefault="00BC786D" w:rsidP="00131335">
            <w:pPr>
              <w:jc w:val="center"/>
              <w:rPr>
                <w:sz w:val="28"/>
                <w:szCs w:val="28"/>
              </w:rPr>
            </w:pPr>
            <w:r w:rsidRPr="009930B7">
              <w:rPr>
                <w:sz w:val="28"/>
                <w:szCs w:val="28"/>
              </w:rPr>
              <w:t>1</w:t>
            </w:r>
          </w:p>
        </w:tc>
        <w:tc>
          <w:tcPr>
            <w:tcW w:w="1382" w:type="dxa"/>
            <w:vAlign w:val="center"/>
          </w:tcPr>
          <w:p w:rsidR="00BC786D" w:rsidRPr="009930B7" w:rsidRDefault="00BC786D" w:rsidP="00131335">
            <w:pPr>
              <w:jc w:val="center"/>
              <w:rPr>
                <w:sz w:val="28"/>
                <w:szCs w:val="28"/>
              </w:rPr>
            </w:pPr>
            <w:r w:rsidRPr="009930B7">
              <w:rPr>
                <w:sz w:val="28"/>
                <w:szCs w:val="28"/>
              </w:rPr>
              <w:t>1</w:t>
            </w:r>
          </w:p>
        </w:tc>
      </w:tr>
      <w:tr w:rsidR="00BC786D" w:rsidTr="00131335">
        <w:tc>
          <w:tcPr>
            <w:tcW w:w="4395" w:type="dxa"/>
            <w:vAlign w:val="center"/>
          </w:tcPr>
          <w:p w:rsidR="00BC786D" w:rsidRPr="009930B7" w:rsidRDefault="00BC786D" w:rsidP="00131335">
            <w:pPr>
              <w:rPr>
                <w:sz w:val="28"/>
                <w:szCs w:val="28"/>
              </w:rPr>
            </w:pPr>
            <w:r w:rsidRPr="009930B7">
              <w:rPr>
                <w:i/>
                <w:iCs/>
                <w:sz w:val="28"/>
                <w:szCs w:val="28"/>
              </w:rPr>
              <w:t>Формирование</w:t>
            </w:r>
            <w:r w:rsidRPr="009930B7">
              <w:rPr>
                <w:sz w:val="28"/>
                <w:szCs w:val="28"/>
              </w:rPr>
              <w:t xml:space="preserve"> </w:t>
            </w:r>
            <w:r w:rsidRPr="009930B7">
              <w:rPr>
                <w:i/>
                <w:iCs/>
                <w:sz w:val="28"/>
                <w:szCs w:val="28"/>
              </w:rPr>
              <w:t>целостной</w:t>
            </w:r>
            <w:r w:rsidRPr="009930B7">
              <w:rPr>
                <w:sz w:val="28"/>
                <w:szCs w:val="28"/>
              </w:rPr>
              <w:t xml:space="preserve"> </w:t>
            </w:r>
            <w:r w:rsidRPr="009930B7">
              <w:rPr>
                <w:i/>
                <w:iCs/>
                <w:sz w:val="28"/>
                <w:szCs w:val="28"/>
              </w:rPr>
              <w:t>картины</w:t>
            </w:r>
            <w:r w:rsidRPr="009930B7">
              <w:rPr>
                <w:sz w:val="28"/>
                <w:szCs w:val="28"/>
              </w:rPr>
              <w:t xml:space="preserve"> </w:t>
            </w:r>
            <w:r w:rsidRPr="009930B7">
              <w:rPr>
                <w:i/>
                <w:iCs/>
                <w:sz w:val="28"/>
                <w:szCs w:val="28"/>
              </w:rPr>
              <w:t>мира</w:t>
            </w:r>
          </w:p>
        </w:tc>
        <w:tc>
          <w:tcPr>
            <w:tcW w:w="1560" w:type="dxa"/>
            <w:vAlign w:val="center"/>
          </w:tcPr>
          <w:p w:rsidR="00BC786D" w:rsidRPr="00A117FB" w:rsidRDefault="00BC786D" w:rsidP="00131335">
            <w:pPr>
              <w:jc w:val="center"/>
              <w:rPr>
                <w:color w:val="000000" w:themeColor="text1"/>
                <w:sz w:val="28"/>
                <w:szCs w:val="28"/>
              </w:rPr>
            </w:pPr>
            <w:r>
              <w:rPr>
                <w:color w:val="000000" w:themeColor="text1"/>
                <w:sz w:val="28"/>
                <w:szCs w:val="28"/>
              </w:rPr>
              <w:t>1</w:t>
            </w:r>
          </w:p>
        </w:tc>
        <w:tc>
          <w:tcPr>
            <w:tcW w:w="1417" w:type="dxa"/>
            <w:vAlign w:val="center"/>
          </w:tcPr>
          <w:p w:rsidR="00BC786D" w:rsidRPr="009930B7" w:rsidRDefault="00BC786D" w:rsidP="00131335">
            <w:pPr>
              <w:jc w:val="center"/>
              <w:rPr>
                <w:sz w:val="28"/>
                <w:szCs w:val="28"/>
              </w:rPr>
            </w:pPr>
            <w:r>
              <w:rPr>
                <w:sz w:val="28"/>
                <w:szCs w:val="28"/>
              </w:rPr>
              <w:t>1</w:t>
            </w:r>
          </w:p>
        </w:tc>
        <w:tc>
          <w:tcPr>
            <w:tcW w:w="1418" w:type="dxa"/>
            <w:vAlign w:val="center"/>
          </w:tcPr>
          <w:p w:rsidR="00BC786D" w:rsidRPr="009930B7" w:rsidRDefault="00BC786D" w:rsidP="00131335">
            <w:pPr>
              <w:jc w:val="center"/>
              <w:rPr>
                <w:sz w:val="28"/>
                <w:szCs w:val="28"/>
              </w:rPr>
            </w:pPr>
            <w:r>
              <w:rPr>
                <w:sz w:val="28"/>
                <w:szCs w:val="28"/>
              </w:rPr>
              <w:t>1</w:t>
            </w:r>
          </w:p>
        </w:tc>
        <w:tc>
          <w:tcPr>
            <w:tcW w:w="1382" w:type="dxa"/>
            <w:vAlign w:val="center"/>
          </w:tcPr>
          <w:p w:rsidR="00BC786D" w:rsidRPr="009930B7" w:rsidRDefault="00BC786D" w:rsidP="00131335">
            <w:pPr>
              <w:jc w:val="center"/>
              <w:rPr>
                <w:sz w:val="28"/>
                <w:szCs w:val="28"/>
              </w:rPr>
            </w:pPr>
            <w:r w:rsidRPr="009930B7">
              <w:rPr>
                <w:sz w:val="28"/>
                <w:szCs w:val="28"/>
              </w:rPr>
              <w:t>1</w:t>
            </w:r>
          </w:p>
        </w:tc>
      </w:tr>
      <w:tr w:rsidR="00BC786D" w:rsidTr="00131335">
        <w:tc>
          <w:tcPr>
            <w:tcW w:w="4395" w:type="dxa"/>
            <w:vAlign w:val="center"/>
          </w:tcPr>
          <w:p w:rsidR="00BC786D" w:rsidRPr="009930B7" w:rsidRDefault="00BC786D" w:rsidP="00131335">
            <w:pPr>
              <w:rPr>
                <w:b/>
                <w:sz w:val="28"/>
                <w:szCs w:val="28"/>
              </w:rPr>
            </w:pPr>
            <w:r w:rsidRPr="009930B7">
              <w:rPr>
                <w:b/>
                <w:sz w:val="28"/>
                <w:szCs w:val="28"/>
              </w:rPr>
              <w:t xml:space="preserve">Речевое развитие </w:t>
            </w:r>
          </w:p>
        </w:tc>
        <w:tc>
          <w:tcPr>
            <w:tcW w:w="1560" w:type="dxa"/>
            <w:vAlign w:val="center"/>
          </w:tcPr>
          <w:p w:rsidR="00BC786D" w:rsidRPr="00A117FB" w:rsidRDefault="00BC786D" w:rsidP="00131335">
            <w:pPr>
              <w:jc w:val="center"/>
              <w:rPr>
                <w:b/>
                <w:color w:val="000000" w:themeColor="text1"/>
                <w:sz w:val="28"/>
                <w:szCs w:val="28"/>
              </w:rPr>
            </w:pPr>
            <w:r w:rsidRPr="00A117FB">
              <w:rPr>
                <w:b/>
                <w:color w:val="000000" w:themeColor="text1"/>
                <w:sz w:val="28"/>
                <w:szCs w:val="28"/>
              </w:rPr>
              <w:t>2</w:t>
            </w:r>
          </w:p>
        </w:tc>
        <w:tc>
          <w:tcPr>
            <w:tcW w:w="1417" w:type="dxa"/>
            <w:vAlign w:val="center"/>
          </w:tcPr>
          <w:p w:rsidR="00BC786D" w:rsidRPr="009930B7" w:rsidRDefault="00BC786D" w:rsidP="00131335">
            <w:pPr>
              <w:jc w:val="center"/>
              <w:rPr>
                <w:b/>
                <w:sz w:val="28"/>
                <w:szCs w:val="28"/>
              </w:rPr>
            </w:pPr>
            <w:r w:rsidRPr="009930B7">
              <w:rPr>
                <w:b/>
                <w:sz w:val="28"/>
                <w:szCs w:val="28"/>
              </w:rPr>
              <w:t>1</w:t>
            </w:r>
          </w:p>
        </w:tc>
        <w:tc>
          <w:tcPr>
            <w:tcW w:w="1418" w:type="dxa"/>
            <w:vAlign w:val="center"/>
          </w:tcPr>
          <w:p w:rsidR="00BC786D" w:rsidRPr="009930B7" w:rsidRDefault="00BC786D" w:rsidP="00131335">
            <w:pPr>
              <w:jc w:val="center"/>
              <w:rPr>
                <w:b/>
                <w:sz w:val="28"/>
                <w:szCs w:val="28"/>
              </w:rPr>
            </w:pPr>
            <w:r w:rsidRPr="009930B7">
              <w:rPr>
                <w:b/>
                <w:sz w:val="28"/>
                <w:szCs w:val="28"/>
              </w:rPr>
              <w:t>1</w:t>
            </w:r>
          </w:p>
        </w:tc>
        <w:tc>
          <w:tcPr>
            <w:tcW w:w="1382" w:type="dxa"/>
            <w:vAlign w:val="center"/>
          </w:tcPr>
          <w:p w:rsidR="00BC786D" w:rsidRPr="009930B7" w:rsidRDefault="00BC786D" w:rsidP="00131335">
            <w:pPr>
              <w:jc w:val="center"/>
              <w:rPr>
                <w:b/>
                <w:sz w:val="28"/>
                <w:szCs w:val="28"/>
              </w:rPr>
            </w:pPr>
            <w:r w:rsidRPr="009930B7">
              <w:rPr>
                <w:b/>
                <w:sz w:val="28"/>
                <w:szCs w:val="28"/>
              </w:rPr>
              <w:t>2</w:t>
            </w:r>
          </w:p>
        </w:tc>
      </w:tr>
      <w:tr w:rsidR="00BC786D" w:rsidTr="00131335">
        <w:tc>
          <w:tcPr>
            <w:tcW w:w="4395" w:type="dxa"/>
            <w:vAlign w:val="center"/>
          </w:tcPr>
          <w:p w:rsidR="00BC786D" w:rsidRPr="009930B7" w:rsidRDefault="00BC786D" w:rsidP="00131335">
            <w:pPr>
              <w:rPr>
                <w:i/>
                <w:sz w:val="28"/>
                <w:szCs w:val="28"/>
              </w:rPr>
            </w:pPr>
            <w:r w:rsidRPr="009930B7">
              <w:rPr>
                <w:i/>
                <w:sz w:val="28"/>
                <w:szCs w:val="28"/>
              </w:rPr>
              <w:t>Развитие речи</w:t>
            </w:r>
          </w:p>
        </w:tc>
        <w:tc>
          <w:tcPr>
            <w:tcW w:w="1560" w:type="dxa"/>
            <w:vAlign w:val="center"/>
          </w:tcPr>
          <w:p w:rsidR="00BC786D" w:rsidRPr="00A117FB" w:rsidRDefault="00BC786D" w:rsidP="00131335">
            <w:pPr>
              <w:jc w:val="center"/>
              <w:rPr>
                <w:color w:val="000000" w:themeColor="text1"/>
                <w:sz w:val="28"/>
                <w:szCs w:val="28"/>
              </w:rPr>
            </w:pPr>
            <w:r w:rsidRPr="00A117FB">
              <w:rPr>
                <w:color w:val="000000" w:themeColor="text1"/>
                <w:sz w:val="28"/>
                <w:szCs w:val="28"/>
              </w:rPr>
              <w:t>2</w:t>
            </w:r>
          </w:p>
        </w:tc>
        <w:tc>
          <w:tcPr>
            <w:tcW w:w="1417" w:type="dxa"/>
            <w:vAlign w:val="center"/>
          </w:tcPr>
          <w:p w:rsidR="00BC786D" w:rsidRPr="009930B7" w:rsidRDefault="00BC786D" w:rsidP="00131335">
            <w:pPr>
              <w:jc w:val="center"/>
              <w:rPr>
                <w:sz w:val="28"/>
                <w:szCs w:val="28"/>
              </w:rPr>
            </w:pPr>
            <w:r w:rsidRPr="009930B7">
              <w:rPr>
                <w:sz w:val="28"/>
                <w:szCs w:val="28"/>
              </w:rPr>
              <w:t>1</w:t>
            </w:r>
          </w:p>
        </w:tc>
        <w:tc>
          <w:tcPr>
            <w:tcW w:w="1418" w:type="dxa"/>
            <w:vAlign w:val="center"/>
          </w:tcPr>
          <w:p w:rsidR="00BC786D" w:rsidRPr="009930B7" w:rsidRDefault="00BC786D" w:rsidP="00131335">
            <w:pPr>
              <w:jc w:val="center"/>
              <w:rPr>
                <w:sz w:val="28"/>
                <w:szCs w:val="28"/>
              </w:rPr>
            </w:pPr>
            <w:r w:rsidRPr="009930B7">
              <w:rPr>
                <w:sz w:val="28"/>
                <w:szCs w:val="28"/>
              </w:rPr>
              <w:t>1</w:t>
            </w:r>
          </w:p>
        </w:tc>
        <w:tc>
          <w:tcPr>
            <w:tcW w:w="1382" w:type="dxa"/>
            <w:vAlign w:val="center"/>
          </w:tcPr>
          <w:p w:rsidR="00BC786D" w:rsidRPr="009930B7" w:rsidRDefault="00BC786D" w:rsidP="00131335">
            <w:pPr>
              <w:jc w:val="center"/>
              <w:rPr>
                <w:sz w:val="28"/>
                <w:szCs w:val="28"/>
              </w:rPr>
            </w:pPr>
            <w:r>
              <w:rPr>
                <w:sz w:val="28"/>
                <w:szCs w:val="28"/>
              </w:rPr>
              <w:t>2</w:t>
            </w:r>
          </w:p>
        </w:tc>
      </w:tr>
      <w:tr w:rsidR="00BC786D" w:rsidTr="00131335">
        <w:tc>
          <w:tcPr>
            <w:tcW w:w="4395" w:type="dxa"/>
            <w:vAlign w:val="center"/>
          </w:tcPr>
          <w:p w:rsidR="00BC786D" w:rsidRPr="009930B7" w:rsidRDefault="00BC786D" w:rsidP="00131335">
            <w:pPr>
              <w:rPr>
                <w:i/>
                <w:sz w:val="28"/>
                <w:szCs w:val="28"/>
              </w:rPr>
            </w:pPr>
            <w:r w:rsidRPr="009930B7">
              <w:rPr>
                <w:i/>
                <w:sz w:val="28"/>
                <w:szCs w:val="28"/>
              </w:rPr>
              <w:t>Подготовка к обучению грамоте</w:t>
            </w:r>
          </w:p>
        </w:tc>
        <w:tc>
          <w:tcPr>
            <w:tcW w:w="1560" w:type="dxa"/>
            <w:vAlign w:val="center"/>
          </w:tcPr>
          <w:p w:rsidR="00BC786D" w:rsidRPr="00A117FB" w:rsidRDefault="00BC786D" w:rsidP="00131335">
            <w:pPr>
              <w:jc w:val="center"/>
              <w:rPr>
                <w:b/>
                <w:color w:val="000000" w:themeColor="text1"/>
                <w:sz w:val="28"/>
                <w:szCs w:val="28"/>
              </w:rPr>
            </w:pPr>
            <w:r w:rsidRPr="00A117FB">
              <w:rPr>
                <w:b/>
                <w:color w:val="000000" w:themeColor="text1"/>
                <w:sz w:val="28"/>
                <w:szCs w:val="28"/>
              </w:rPr>
              <w:t>-</w:t>
            </w:r>
          </w:p>
        </w:tc>
        <w:tc>
          <w:tcPr>
            <w:tcW w:w="1417" w:type="dxa"/>
            <w:vAlign w:val="center"/>
          </w:tcPr>
          <w:p w:rsidR="00BC786D" w:rsidRPr="009930B7" w:rsidRDefault="00BC786D" w:rsidP="00131335">
            <w:pPr>
              <w:jc w:val="center"/>
              <w:rPr>
                <w:sz w:val="28"/>
                <w:szCs w:val="28"/>
              </w:rPr>
            </w:pPr>
            <w:r w:rsidRPr="009930B7">
              <w:rPr>
                <w:sz w:val="28"/>
                <w:szCs w:val="28"/>
              </w:rPr>
              <w:t>-</w:t>
            </w:r>
          </w:p>
        </w:tc>
        <w:tc>
          <w:tcPr>
            <w:tcW w:w="1418" w:type="dxa"/>
            <w:vAlign w:val="center"/>
          </w:tcPr>
          <w:p w:rsidR="00BC786D" w:rsidRPr="009930B7" w:rsidRDefault="00BC786D" w:rsidP="00131335">
            <w:pPr>
              <w:jc w:val="center"/>
              <w:rPr>
                <w:sz w:val="28"/>
                <w:szCs w:val="28"/>
              </w:rPr>
            </w:pPr>
            <w:r w:rsidRPr="009930B7">
              <w:rPr>
                <w:sz w:val="28"/>
                <w:szCs w:val="28"/>
              </w:rPr>
              <w:t>-</w:t>
            </w:r>
          </w:p>
        </w:tc>
        <w:tc>
          <w:tcPr>
            <w:tcW w:w="1382" w:type="dxa"/>
            <w:vAlign w:val="center"/>
          </w:tcPr>
          <w:p w:rsidR="00BC786D" w:rsidRPr="00E44D34" w:rsidRDefault="00BC786D" w:rsidP="00131335">
            <w:pPr>
              <w:jc w:val="center"/>
              <w:rPr>
                <w:sz w:val="28"/>
                <w:szCs w:val="28"/>
                <w:highlight w:val="yellow"/>
              </w:rPr>
            </w:pPr>
            <w:r w:rsidRPr="0027069B">
              <w:rPr>
                <w:sz w:val="28"/>
                <w:szCs w:val="28"/>
              </w:rPr>
              <w:t>-</w:t>
            </w:r>
          </w:p>
        </w:tc>
      </w:tr>
      <w:tr w:rsidR="00BC786D" w:rsidTr="00131335">
        <w:tc>
          <w:tcPr>
            <w:tcW w:w="4395" w:type="dxa"/>
            <w:vAlign w:val="center"/>
          </w:tcPr>
          <w:p w:rsidR="00BC786D" w:rsidRPr="009930B7" w:rsidRDefault="00BC786D" w:rsidP="00131335">
            <w:pPr>
              <w:rPr>
                <w:i/>
                <w:sz w:val="28"/>
                <w:szCs w:val="28"/>
              </w:rPr>
            </w:pPr>
            <w:r>
              <w:rPr>
                <w:i/>
                <w:sz w:val="28"/>
                <w:szCs w:val="28"/>
              </w:rPr>
              <w:t>Чтение художественной литературы</w:t>
            </w:r>
          </w:p>
        </w:tc>
        <w:tc>
          <w:tcPr>
            <w:tcW w:w="1560" w:type="dxa"/>
            <w:vAlign w:val="center"/>
          </w:tcPr>
          <w:p w:rsidR="00BC786D" w:rsidRPr="00A117FB" w:rsidRDefault="00BC786D" w:rsidP="00131335">
            <w:pPr>
              <w:jc w:val="center"/>
              <w:rPr>
                <w:b/>
                <w:color w:val="000000" w:themeColor="text1"/>
                <w:sz w:val="28"/>
                <w:szCs w:val="28"/>
              </w:rPr>
            </w:pPr>
            <w:r w:rsidRPr="00A117FB">
              <w:rPr>
                <w:b/>
                <w:color w:val="000000" w:themeColor="text1"/>
                <w:sz w:val="28"/>
                <w:szCs w:val="28"/>
              </w:rPr>
              <w:t>-</w:t>
            </w:r>
          </w:p>
        </w:tc>
        <w:tc>
          <w:tcPr>
            <w:tcW w:w="1417" w:type="dxa"/>
            <w:vAlign w:val="center"/>
          </w:tcPr>
          <w:p w:rsidR="00BC786D" w:rsidRPr="009930B7" w:rsidRDefault="00BC786D" w:rsidP="00131335">
            <w:pPr>
              <w:jc w:val="center"/>
              <w:rPr>
                <w:sz w:val="28"/>
                <w:szCs w:val="28"/>
              </w:rPr>
            </w:pPr>
            <w:r>
              <w:rPr>
                <w:sz w:val="28"/>
                <w:szCs w:val="28"/>
              </w:rPr>
              <w:t>-</w:t>
            </w:r>
          </w:p>
        </w:tc>
        <w:tc>
          <w:tcPr>
            <w:tcW w:w="1418" w:type="dxa"/>
            <w:vAlign w:val="center"/>
          </w:tcPr>
          <w:p w:rsidR="00BC786D" w:rsidRPr="009930B7" w:rsidRDefault="00BC786D" w:rsidP="00131335">
            <w:pPr>
              <w:jc w:val="center"/>
              <w:rPr>
                <w:sz w:val="28"/>
                <w:szCs w:val="28"/>
              </w:rPr>
            </w:pPr>
            <w:r>
              <w:rPr>
                <w:sz w:val="28"/>
                <w:szCs w:val="28"/>
              </w:rPr>
              <w:t>-</w:t>
            </w:r>
          </w:p>
        </w:tc>
        <w:tc>
          <w:tcPr>
            <w:tcW w:w="1382" w:type="dxa"/>
            <w:vAlign w:val="center"/>
          </w:tcPr>
          <w:p w:rsidR="00BC786D" w:rsidRPr="00E44D34" w:rsidRDefault="00BC786D" w:rsidP="00131335">
            <w:pPr>
              <w:jc w:val="center"/>
              <w:rPr>
                <w:sz w:val="28"/>
                <w:szCs w:val="28"/>
                <w:highlight w:val="yellow"/>
              </w:rPr>
            </w:pPr>
            <w:r w:rsidRPr="007525E2">
              <w:rPr>
                <w:sz w:val="28"/>
                <w:szCs w:val="28"/>
              </w:rPr>
              <w:t>-</w:t>
            </w:r>
          </w:p>
        </w:tc>
      </w:tr>
      <w:tr w:rsidR="00BC786D" w:rsidTr="00131335">
        <w:tc>
          <w:tcPr>
            <w:tcW w:w="4395" w:type="dxa"/>
            <w:vAlign w:val="center"/>
          </w:tcPr>
          <w:p w:rsidR="00BC786D" w:rsidRPr="009930B7" w:rsidRDefault="00BC786D" w:rsidP="00131335">
            <w:pPr>
              <w:rPr>
                <w:b/>
                <w:sz w:val="28"/>
                <w:szCs w:val="28"/>
              </w:rPr>
            </w:pPr>
            <w:r w:rsidRPr="009930B7">
              <w:rPr>
                <w:b/>
                <w:sz w:val="28"/>
                <w:szCs w:val="28"/>
              </w:rPr>
              <w:t>Художественно эстетическое развитие</w:t>
            </w:r>
          </w:p>
        </w:tc>
        <w:tc>
          <w:tcPr>
            <w:tcW w:w="1560" w:type="dxa"/>
            <w:vAlign w:val="center"/>
          </w:tcPr>
          <w:p w:rsidR="00BC786D" w:rsidRPr="00A117FB" w:rsidRDefault="00BC786D" w:rsidP="00131335">
            <w:pPr>
              <w:jc w:val="center"/>
              <w:rPr>
                <w:b/>
                <w:color w:val="000000" w:themeColor="text1"/>
                <w:sz w:val="28"/>
                <w:szCs w:val="28"/>
              </w:rPr>
            </w:pPr>
            <w:r w:rsidRPr="00A117FB">
              <w:rPr>
                <w:b/>
                <w:color w:val="000000" w:themeColor="text1"/>
                <w:sz w:val="28"/>
                <w:szCs w:val="28"/>
              </w:rPr>
              <w:t>4</w:t>
            </w:r>
          </w:p>
        </w:tc>
        <w:tc>
          <w:tcPr>
            <w:tcW w:w="1417" w:type="dxa"/>
            <w:vAlign w:val="center"/>
          </w:tcPr>
          <w:p w:rsidR="00BC786D" w:rsidRPr="009930B7" w:rsidRDefault="00BC786D" w:rsidP="00131335">
            <w:pPr>
              <w:jc w:val="center"/>
              <w:rPr>
                <w:b/>
                <w:sz w:val="28"/>
                <w:szCs w:val="28"/>
              </w:rPr>
            </w:pPr>
            <w:r w:rsidRPr="009930B7">
              <w:rPr>
                <w:b/>
                <w:sz w:val="28"/>
                <w:szCs w:val="28"/>
              </w:rPr>
              <w:t>4</w:t>
            </w:r>
          </w:p>
        </w:tc>
        <w:tc>
          <w:tcPr>
            <w:tcW w:w="1418" w:type="dxa"/>
            <w:vAlign w:val="center"/>
          </w:tcPr>
          <w:p w:rsidR="00BC786D" w:rsidRPr="009930B7" w:rsidRDefault="00BC786D" w:rsidP="00131335">
            <w:pPr>
              <w:jc w:val="center"/>
              <w:rPr>
                <w:b/>
                <w:sz w:val="28"/>
                <w:szCs w:val="28"/>
              </w:rPr>
            </w:pPr>
            <w:r w:rsidRPr="009930B7">
              <w:rPr>
                <w:b/>
                <w:sz w:val="28"/>
                <w:szCs w:val="28"/>
              </w:rPr>
              <w:t>4</w:t>
            </w:r>
          </w:p>
        </w:tc>
        <w:tc>
          <w:tcPr>
            <w:tcW w:w="1382" w:type="dxa"/>
            <w:vAlign w:val="center"/>
          </w:tcPr>
          <w:p w:rsidR="00BC786D" w:rsidRPr="009930B7" w:rsidRDefault="00BC786D" w:rsidP="00131335">
            <w:pPr>
              <w:jc w:val="center"/>
              <w:rPr>
                <w:b/>
                <w:sz w:val="28"/>
                <w:szCs w:val="28"/>
              </w:rPr>
            </w:pPr>
            <w:r w:rsidRPr="009930B7">
              <w:rPr>
                <w:b/>
                <w:sz w:val="28"/>
                <w:szCs w:val="28"/>
              </w:rPr>
              <w:t>5</w:t>
            </w:r>
          </w:p>
        </w:tc>
      </w:tr>
      <w:tr w:rsidR="00BC786D" w:rsidTr="00131335">
        <w:tc>
          <w:tcPr>
            <w:tcW w:w="4395" w:type="dxa"/>
            <w:vAlign w:val="center"/>
          </w:tcPr>
          <w:p w:rsidR="00BC786D" w:rsidRPr="009930B7" w:rsidRDefault="00BC786D" w:rsidP="00131335">
            <w:pPr>
              <w:rPr>
                <w:sz w:val="28"/>
                <w:szCs w:val="28"/>
              </w:rPr>
            </w:pPr>
            <w:r w:rsidRPr="009930B7">
              <w:rPr>
                <w:i/>
                <w:iCs/>
                <w:sz w:val="28"/>
                <w:szCs w:val="28"/>
              </w:rPr>
              <w:t>Рисование</w:t>
            </w:r>
          </w:p>
        </w:tc>
        <w:tc>
          <w:tcPr>
            <w:tcW w:w="1560" w:type="dxa"/>
            <w:vAlign w:val="center"/>
          </w:tcPr>
          <w:p w:rsidR="00BC786D" w:rsidRPr="00A117FB" w:rsidRDefault="00BC786D" w:rsidP="00131335">
            <w:pPr>
              <w:jc w:val="center"/>
              <w:rPr>
                <w:color w:val="000000" w:themeColor="text1"/>
                <w:sz w:val="28"/>
                <w:szCs w:val="28"/>
              </w:rPr>
            </w:pPr>
            <w:r w:rsidRPr="00A117FB">
              <w:rPr>
                <w:color w:val="000000" w:themeColor="text1"/>
                <w:sz w:val="28"/>
                <w:szCs w:val="28"/>
              </w:rPr>
              <w:t>1</w:t>
            </w:r>
          </w:p>
        </w:tc>
        <w:tc>
          <w:tcPr>
            <w:tcW w:w="1417" w:type="dxa"/>
            <w:vAlign w:val="center"/>
          </w:tcPr>
          <w:p w:rsidR="00BC786D" w:rsidRPr="009930B7" w:rsidRDefault="00BC786D" w:rsidP="00131335">
            <w:pPr>
              <w:jc w:val="center"/>
              <w:rPr>
                <w:sz w:val="28"/>
                <w:szCs w:val="28"/>
              </w:rPr>
            </w:pPr>
            <w:r w:rsidRPr="009930B7">
              <w:rPr>
                <w:sz w:val="28"/>
                <w:szCs w:val="28"/>
              </w:rPr>
              <w:t>1</w:t>
            </w:r>
          </w:p>
        </w:tc>
        <w:tc>
          <w:tcPr>
            <w:tcW w:w="1418" w:type="dxa"/>
            <w:vAlign w:val="center"/>
          </w:tcPr>
          <w:p w:rsidR="00BC786D" w:rsidRPr="009930B7" w:rsidRDefault="00BC786D" w:rsidP="00131335">
            <w:pPr>
              <w:jc w:val="center"/>
              <w:rPr>
                <w:sz w:val="28"/>
                <w:szCs w:val="28"/>
              </w:rPr>
            </w:pPr>
            <w:r w:rsidRPr="009930B7">
              <w:rPr>
                <w:sz w:val="28"/>
                <w:szCs w:val="28"/>
              </w:rPr>
              <w:t>1</w:t>
            </w:r>
          </w:p>
        </w:tc>
        <w:tc>
          <w:tcPr>
            <w:tcW w:w="1382" w:type="dxa"/>
            <w:vAlign w:val="center"/>
          </w:tcPr>
          <w:p w:rsidR="00BC786D" w:rsidRPr="009930B7" w:rsidRDefault="00BC786D" w:rsidP="00131335">
            <w:pPr>
              <w:jc w:val="center"/>
              <w:rPr>
                <w:sz w:val="28"/>
                <w:szCs w:val="28"/>
              </w:rPr>
            </w:pPr>
            <w:r w:rsidRPr="009930B7">
              <w:rPr>
                <w:sz w:val="28"/>
                <w:szCs w:val="28"/>
              </w:rPr>
              <w:t>2</w:t>
            </w:r>
          </w:p>
        </w:tc>
      </w:tr>
      <w:tr w:rsidR="00BC786D" w:rsidTr="00131335">
        <w:tc>
          <w:tcPr>
            <w:tcW w:w="4395" w:type="dxa"/>
            <w:vAlign w:val="center"/>
          </w:tcPr>
          <w:p w:rsidR="00BC786D" w:rsidRPr="009930B7" w:rsidRDefault="00BC786D" w:rsidP="00131335">
            <w:pPr>
              <w:rPr>
                <w:sz w:val="28"/>
                <w:szCs w:val="28"/>
              </w:rPr>
            </w:pPr>
            <w:r w:rsidRPr="009930B7">
              <w:rPr>
                <w:i/>
                <w:iCs/>
                <w:sz w:val="28"/>
                <w:szCs w:val="28"/>
              </w:rPr>
              <w:t>Аппликация</w:t>
            </w:r>
          </w:p>
        </w:tc>
        <w:tc>
          <w:tcPr>
            <w:tcW w:w="1560" w:type="dxa"/>
            <w:vAlign w:val="center"/>
          </w:tcPr>
          <w:p w:rsidR="00BC786D" w:rsidRPr="00A117FB" w:rsidRDefault="00BC786D" w:rsidP="00131335">
            <w:pPr>
              <w:jc w:val="center"/>
              <w:rPr>
                <w:color w:val="000000" w:themeColor="text1"/>
                <w:sz w:val="28"/>
                <w:szCs w:val="28"/>
              </w:rPr>
            </w:pPr>
            <w:r w:rsidRPr="00A117FB">
              <w:rPr>
                <w:color w:val="000000" w:themeColor="text1"/>
                <w:sz w:val="28"/>
                <w:szCs w:val="28"/>
              </w:rPr>
              <w:t>-</w:t>
            </w:r>
          </w:p>
        </w:tc>
        <w:tc>
          <w:tcPr>
            <w:tcW w:w="1417" w:type="dxa"/>
            <w:vAlign w:val="center"/>
          </w:tcPr>
          <w:p w:rsidR="00BC786D" w:rsidRPr="009930B7" w:rsidRDefault="00BC786D" w:rsidP="00131335">
            <w:pPr>
              <w:jc w:val="center"/>
              <w:rPr>
                <w:sz w:val="28"/>
                <w:szCs w:val="28"/>
              </w:rPr>
            </w:pPr>
            <w:r w:rsidRPr="009930B7">
              <w:rPr>
                <w:sz w:val="28"/>
                <w:szCs w:val="28"/>
              </w:rPr>
              <w:t>0,5</w:t>
            </w:r>
          </w:p>
        </w:tc>
        <w:tc>
          <w:tcPr>
            <w:tcW w:w="1418" w:type="dxa"/>
            <w:vAlign w:val="center"/>
          </w:tcPr>
          <w:p w:rsidR="00BC786D" w:rsidRPr="009930B7" w:rsidRDefault="00BC786D" w:rsidP="00131335">
            <w:pPr>
              <w:jc w:val="center"/>
              <w:rPr>
                <w:sz w:val="28"/>
                <w:szCs w:val="28"/>
              </w:rPr>
            </w:pPr>
            <w:r w:rsidRPr="009930B7">
              <w:rPr>
                <w:sz w:val="28"/>
                <w:szCs w:val="28"/>
              </w:rPr>
              <w:t>0,5</w:t>
            </w:r>
          </w:p>
        </w:tc>
        <w:tc>
          <w:tcPr>
            <w:tcW w:w="1382" w:type="dxa"/>
            <w:vAlign w:val="center"/>
          </w:tcPr>
          <w:p w:rsidR="00BC786D" w:rsidRPr="009930B7" w:rsidRDefault="00BC786D" w:rsidP="00131335">
            <w:pPr>
              <w:jc w:val="center"/>
              <w:rPr>
                <w:sz w:val="28"/>
                <w:szCs w:val="28"/>
              </w:rPr>
            </w:pPr>
            <w:r w:rsidRPr="009930B7">
              <w:rPr>
                <w:sz w:val="28"/>
                <w:szCs w:val="28"/>
              </w:rPr>
              <w:t>0,5</w:t>
            </w:r>
          </w:p>
        </w:tc>
      </w:tr>
      <w:tr w:rsidR="00BC786D" w:rsidTr="00131335">
        <w:tc>
          <w:tcPr>
            <w:tcW w:w="4395" w:type="dxa"/>
            <w:vAlign w:val="center"/>
          </w:tcPr>
          <w:p w:rsidR="00BC786D" w:rsidRPr="009930B7" w:rsidRDefault="00BC786D" w:rsidP="00131335">
            <w:pPr>
              <w:rPr>
                <w:sz w:val="28"/>
                <w:szCs w:val="28"/>
              </w:rPr>
            </w:pPr>
            <w:r w:rsidRPr="009930B7">
              <w:rPr>
                <w:i/>
                <w:iCs/>
                <w:sz w:val="28"/>
                <w:szCs w:val="28"/>
              </w:rPr>
              <w:t>Лепка</w:t>
            </w:r>
          </w:p>
        </w:tc>
        <w:tc>
          <w:tcPr>
            <w:tcW w:w="1560" w:type="dxa"/>
            <w:vAlign w:val="center"/>
          </w:tcPr>
          <w:p w:rsidR="00BC786D" w:rsidRPr="00A117FB" w:rsidRDefault="00BC786D" w:rsidP="00131335">
            <w:pPr>
              <w:jc w:val="center"/>
              <w:rPr>
                <w:color w:val="000000" w:themeColor="text1"/>
                <w:sz w:val="28"/>
                <w:szCs w:val="28"/>
              </w:rPr>
            </w:pPr>
            <w:r w:rsidRPr="00A117FB">
              <w:rPr>
                <w:color w:val="000000" w:themeColor="text1"/>
                <w:sz w:val="28"/>
                <w:szCs w:val="28"/>
              </w:rPr>
              <w:t>1</w:t>
            </w:r>
          </w:p>
        </w:tc>
        <w:tc>
          <w:tcPr>
            <w:tcW w:w="1417" w:type="dxa"/>
            <w:vAlign w:val="center"/>
          </w:tcPr>
          <w:p w:rsidR="00BC786D" w:rsidRPr="009930B7" w:rsidRDefault="00BC786D" w:rsidP="00131335">
            <w:pPr>
              <w:jc w:val="center"/>
              <w:rPr>
                <w:sz w:val="28"/>
                <w:szCs w:val="28"/>
              </w:rPr>
            </w:pPr>
            <w:r w:rsidRPr="009930B7">
              <w:rPr>
                <w:sz w:val="28"/>
                <w:szCs w:val="28"/>
              </w:rPr>
              <w:t>0,5</w:t>
            </w:r>
          </w:p>
        </w:tc>
        <w:tc>
          <w:tcPr>
            <w:tcW w:w="1418" w:type="dxa"/>
            <w:vAlign w:val="center"/>
          </w:tcPr>
          <w:p w:rsidR="00BC786D" w:rsidRPr="009930B7" w:rsidRDefault="00BC786D" w:rsidP="00131335">
            <w:pPr>
              <w:jc w:val="center"/>
              <w:rPr>
                <w:sz w:val="28"/>
                <w:szCs w:val="28"/>
              </w:rPr>
            </w:pPr>
            <w:r w:rsidRPr="009930B7">
              <w:rPr>
                <w:sz w:val="28"/>
                <w:szCs w:val="28"/>
              </w:rPr>
              <w:t>0,5</w:t>
            </w:r>
          </w:p>
        </w:tc>
        <w:tc>
          <w:tcPr>
            <w:tcW w:w="1382" w:type="dxa"/>
            <w:vAlign w:val="center"/>
          </w:tcPr>
          <w:p w:rsidR="00BC786D" w:rsidRPr="009930B7" w:rsidRDefault="00BC786D" w:rsidP="00131335">
            <w:pPr>
              <w:jc w:val="center"/>
              <w:rPr>
                <w:sz w:val="28"/>
                <w:szCs w:val="28"/>
              </w:rPr>
            </w:pPr>
            <w:r w:rsidRPr="009930B7">
              <w:rPr>
                <w:sz w:val="28"/>
                <w:szCs w:val="28"/>
              </w:rPr>
              <w:t>0,5</w:t>
            </w:r>
          </w:p>
        </w:tc>
      </w:tr>
      <w:tr w:rsidR="00BC786D" w:rsidTr="00131335">
        <w:tc>
          <w:tcPr>
            <w:tcW w:w="4395" w:type="dxa"/>
            <w:vAlign w:val="center"/>
          </w:tcPr>
          <w:p w:rsidR="00BC786D" w:rsidRPr="009930B7" w:rsidRDefault="00BC786D" w:rsidP="00131335">
            <w:pPr>
              <w:rPr>
                <w:i/>
                <w:sz w:val="28"/>
                <w:szCs w:val="28"/>
              </w:rPr>
            </w:pPr>
            <w:r w:rsidRPr="009930B7">
              <w:rPr>
                <w:i/>
                <w:sz w:val="28"/>
                <w:szCs w:val="28"/>
              </w:rPr>
              <w:t>Музыкальная деятельность</w:t>
            </w:r>
          </w:p>
        </w:tc>
        <w:tc>
          <w:tcPr>
            <w:tcW w:w="1560" w:type="dxa"/>
            <w:vAlign w:val="center"/>
          </w:tcPr>
          <w:p w:rsidR="00BC786D" w:rsidRPr="00A117FB" w:rsidRDefault="00BC786D" w:rsidP="00131335">
            <w:pPr>
              <w:jc w:val="center"/>
              <w:rPr>
                <w:color w:val="000000" w:themeColor="text1"/>
                <w:sz w:val="28"/>
                <w:szCs w:val="28"/>
              </w:rPr>
            </w:pPr>
            <w:r w:rsidRPr="00A117FB">
              <w:rPr>
                <w:color w:val="000000" w:themeColor="text1"/>
                <w:sz w:val="28"/>
                <w:szCs w:val="28"/>
              </w:rPr>
              <w:t>2</w:t>
            </w:r>
          </w:p>
        </w:tc>
        <w:tc>
          <w:tcPr>
            <w:tcW w:w="1417" w:type="dxa"/>
            <w:vAlign w:val="center"/>
          </w:tcPr>
          <w:p w:rsidR="00BC786D" w:rsidRPr="009930B7" w:rsidRDefault="00BC786D" w:rsidP="00131335">
            <w:pPr>
              <w:jc w:val="center"/>
              <w:rPr>
                <w:sz w:val="28"/>
                <w:szCs w:val="28"/>
              </w:rPr>
            </w:pPr>
            <w:r w:rsidRPr="009930B7">
              <w:rPr>
                <w:sz w:val="28"/>
                <w:szCs w:val="28"/>
              </w:rPr>
              <w:t>2</w:t>
            </w:r>
          </w:p>
        </w:tc>
        <w:tc>
          <w:tcPr>
            <w:tcW w:w="1418" w:type="dxa"/>
            <w:vAlign w:val="center"/>
          </w:tcPr>
          <w:p w:rsidR="00BC786D" w:rsidRPr="009930B7" w:rsidRDefault="00BC786D" w:rsidP="00131335">
            <w:pPr>
              <w:jc w:val="center"/>
              <w:rPr>
                <w:sz w:val="28"/>
                <w:szCs w:val="28"/>
              </w:rPr>
            </w:pPr>
            <w:r w:rsidRPr="009930B7">
              <w:rPr>
                <w:sz w:val="28"/>
                <w:szCs w:val="28"/>
              </w:rPr>
              <w:t>2</w:t>
            </w:r>
          </w:p>
        </w:tc>
        <w:tc>
          <w:tcPr>
            <w:tcW w:w="1382" w:type="dxa"/>
            <w:vAlign w:val="center"/>
          </w:tcPr>
          <w:p w:rsidR="00BC786D" w:rsidRPr="009930B7" w:rsidRDefault="00BC786D" w:rsidP="00131335">
            <w:pPr>
              <w:jc w:val="center"/>
              <w:rPr>
                <w:sz w:val="28"/>
                <w:szCs w:val="28"/>
              </w:rPr>
            </w:pPr>
            <w:r w:rsidRPr="009930B7">
              <w:rPr>
                <w:sz w:val="28"/>
                <w:szCs w:val="28"/>
              </w:rPr>
              <w:t>2</w:t>
            </w:r>
          </w:p>
        </w:tc>
      </w:tr>
      <w:tr w:rsidR="00BC786D" w:rsidTr="00131335">
        <w:tc>
          <w:tcPr>
            <w:tcW w:w="4395" w:type="dxa"/>
            <w:vAlign w:val="center"/>
          </w:tcPr>
          <w:p w:rsidR="00BC786D" w:rsidRPr="00316702" w:rsidRDefault="00BC786D" w:rsidP="00131335">
            <w:pPr>
              <w:rPr>
                <w:b/>
                <w:i/>
                <w:color w:val="000000" w:themeColor="text1"/>
                <w:sz w:val="28"/>
                <w:szCs w:val="28"/>
              </w:rPr>
            </w:pPr>
            <w:r w:rsidRPr="00316702">
              <w:rPr>
                <w:b/>
                <w:sz w:val="28"/>
                <w:szCs w:val="28"/>
              </w:rPr>
              <w:t>Социально - коммуникативное развитие</w:t>
            </w:r>
          </w:p>
        </w:tc>
        <w:tc>
          <w:tcPr>
            <w:tcW w:w="1560" w:type="dxa"/>
          </w:tcPr>
          <w:p w:rsidR="00BC786D" w:rsidRDefault="00BC786D" w:rsidP="00131335">
            <w:pPr>
              <w:jc w:val="center"/>
              <w:rPr>
                <w:b/>
                <w:bCs/>
                <w:color w:val="000000" w:themeColor="text1"/>
                <w:sz w:val="28"/>
                <w:szCs w:val="28"/>
              </w:rPr>
            </w:pPr>
            <w:r>
              <w:rPr>
                <w:b/>
                <w:bCs/>
                <w:color w:val="000000" w:themeColor="text1"/>
                <w:sz w:val="28"/>
                <w:szCs w:val="28"/>
              </w:rPr>
              <w:t>-</w:t>
            </w:r>
          </w:p>
        </w:tc>
        <w:tc>
          <w:tcPr>
            <w:tcW w:w="1417" w:type="dxa"/>
            <w:vAlign w:val="center"/>
          </w:tcPr>
          <w:p w:rsidR="00BC786D" w:rsidRPr="009930B7" w:rsidRDefault="00BC786D" w:rsidP="00131335">
            <w:pPr>
              <w:jc w:val="center"/>
              <w:rPr>
                <w:sz w:val="28"/>
                <w:szCs w:val="28"/>
              </w:rPr>
            </w:pPr>
            <w:r>
              <w:rPr>
                <w:sz w:val="28"/>
                <w:szCs w:val="28"/>
              </w:rPr>
              <w:t>-</w:t>
            </w:r>
          </w:p>
        </w:tc>
        <w:tc>
          <w:tcPr>
            <w:tcW w:w="1418" w:type="dxa"/>
            <w:vAlign w:val="center"/>
          </w:tcPr>
          <w:p w:rsidR="00BC786D" w:rsidRPr="009930B7" w:rsidRDefault="00BC786D" w:rsidP="00131335">
            <w:pPr>
              <w:jc w:val="center"/>
              <w:rPr>
                <w:sz w:val="28"/>
                <w:szCs w:val="28"/>
              </w:rPr>
            </w:pPr>
            <w:r>
              <w:rPr>
                <w:sz w:val="28"/>
                <w:szCs w:val="28"/>
              </w:rPr>
              <w:t>-</w:t>
            </w:r>
          </w:p>
        </w:tc>
        <w:tc>
          <w:tcPr>
            <w:tcW w:w="1382" w:type="dxa"/>
            <w:vAlign w:val="center"/>
          </w:tcPr>
          <w:p w:rsidR="00BC786D" w:rsidRPr="009930B7" w:rsidRDefault="00BC786D" w:rsidP="00131335">
            <w:pPr>
              <w:jc w:val="center"/>
              <w:rPr>
                <w:sz w:val="28"/>
                <w:szCs w:val="28"/>
              </w:rPr>
            </w:pPr>
            <w:r>
              <w:rPr>
                <w:sz w:val="28"/>
                <w:szCs w:val="28"/>
              </w:rPr>
              <w:t>-</w:t>
            </w:r>
          </w:p>
        </w:tc>
      </w:tr>
      <w:tr w:rsidR="00BC786D" w:rsidTr="00131335">
        <w:tc>
          <w:tcPr>
            <w:tcW w:w="4395" w:type="dxa"/>
            <w:vAlign w:val="center"/>
          </w:tcPr>
          <w:p w:rsidR="00BC786D" w:rsidRPr="00316702" w:rsidRDefault="00BC786D" w:rsidP="00131335">
            <w:pPr>
              <w:rPr>
                <w:b/>
                <w:i/>
                <w:sz w:val="28"/>
                <w:szCs w:val="28"/>
              </w:rPr>
            </w:pPr>
            <w:r w:rsidRPr="00316702">
              <w:rPr>
                <w:i/>
                <w:sz w:val="28"/>
                <w:szCs w:val="28"/>
              </w:rPr>
              <w:t>Социализация</w:t>
            </w:r>
          </w:p>
        </w:tc>
        <w:tc>
          <w:tcPr>
            <w:tcW w:w="5777" w:type="dxa"/>
            <w:gridSpan w:val="4"/>
          </w:tcPr>
          <w:p w:rsidR="00BC786D" w:rsidRPr="00912AE5" w:rsidRDefault="00BC786D" w:rsidP="00131335">
            <w:pPr>
              <w:jc w:val="center"/>
              <w:rPr>
                <w:color w:val="000000" w:themeColor="text1"/>
              </w:rPr>
            </w:pPr>
            <w:r w:rsidRPr="00912AE5">
              <w:t>Интегрируется в режимные моменты и совместную деятельность</w:t>
            </w:r>
          </w:p>
        </w:tc>
      </w:tr>
      <w:tr w:rsidR="00BC786D" w:rsidTr="00131335">
        <w:tc>
          <w:tcPr>
            <w:tcW w:w="4395" w:type="dxa"/>
            <w:vAlign w:val="center"/>
          </w:tcPr>
          <w:p w:rsidR="00BC786D" w:rsidRPr="00316702" w:rsidRDefault="00BC786D" w:rsidP="00131335">
            <w:pPr>
              <w:rPr>
                <w:i/>
                <w:sz w:val="28"/>
                <w:szCs w:val="28"/>
              </w:rPr>
            </w:pPr>
            <w:r w:rsidRPr="00316702">
              <w:rPr>
                <w:i/>
                <w:sz w:val="28"/>
                <w:szCs w:val="28"/>
              </w:rPr>
              <w:lastRenderedPageBreak/>
              <w:t xml:space="preserve">Труд </w:t>
            </w:r>
          </w:p>
        </w:tc>
        <w:tc>
          <w:tcPr>
            <w:tcW w:w="5777" w:type="dxa"/>
            <w:gridSpan w:val="4"/>
          </w:tcPr>
          <w:p w:rsidR="00BC786D" w:rsidRPr="00912AE5" w:rsidRDefault="00BC786D" w:rsidP="00131335">
            <w:pPr>
              <w:jc w:val="center"/>
              <w:rPr>
                <w:color w:val="000000" w:themeColor="text1"/>
              </w:rPr>
            </w:pPr>
            <w:r w:rsidRPr="00912AE5">
              <w:t>Интегрируется в режимные моменты и совместную деятельность</w:t>
            </w:r>
          </w:p>
        </w:tc>
      </w:tr>
      <w:tr w:rsidR="00BC786D" w:rsidTr="00131335">
        <w:tc>
          <w:tcPr>
            <w:tcW w:w="4395" w:type="dxa"/>
            <w:vAlign w:val="center"/>
          </w:tcPr>
          <w:p w:rsidR="00BC786D" w:rsidRPr="00316702" w:rsidRDefault="00BC786D" w:rsidP="00131335">
            <w:pPr>
              <w:rPr>
                <w:b/>
                <w:i/>
                <w:sz w:val="28"/>
                <w:szCs w:val="28"/>
              </w:rPr>
            </w:pPr>
            <w:r w:rsidRPr="00316702">
              <w:rPr>
                <w:i/>
                <w:sz w:val="28"/>
                <w:szCs w:val="28"/>
              </w:rPr>
              <w:t>Безопасность</w:t>
            </w:r>
          </w:p>
        </w:tc>
        <w:tc>
          <w:tcPr>
            <w:tcW w:w="5777" w:type="dxa"/>
            <w:gridSpan w:val="4"/>
          </w:tcPr>
          <w:p w:rsidR="00BC786D" w:rsidRPr="00912AE5" w:rsidRDefault="00BC786D" w:rsidP="00131335">
            <w:pPr>
              <w:jc w:val="center"/>
              <w:rPr>
                <w:color w:val="000000" w:themeColor="text1"/>
              </w:rPr>
            </w:pPr>
            <w:r w:rsidRPr="00912AE5">
              <w:t>Интегрируется в режимные моменты, на физкультуре и совместной деятельности</w:t>
            </w:r>
          </w:p>
        </w:tc>
      </w:tr>
      <w:tr w:rsidR="00BC786D" w:rsidTr="00131335">
        <w:tc>
          <w:tcPr>
            <w:tcW w:w="4395" w:type="dxa"/>
            <w:vAlign w:val="center"/>
          </w:tcPr>
          <w:p w:rsidR="00BC786D" w:rsidRPr="009930B7" w:rsidRDefault="00BC786D" w:rsidP="00131335">
            <w:pPr>
              <w:jc w:val="right"/>
              <w:rPr>
                <w:sz w:val="28"/>
                <w:szCs w:val="28"/>
              </w:rPr>
            </w:pPr>
            <w:r w:rsidRPr="009930B7">
              <w:rPr>
                <w:b/>
                <w:bCs/>
                <w:sz w:val="28"/>
                <w:szCs w:val="28"/>
              </w:rPr>
              <w:t>ИТОГО:</w:t>
            </w:r>
          </w:p>
        </w:tc>
        <w:tc>
          <w:tcPr>
            <w:tcW w:w="1560" w:type="dxa"/>
          </w:tcPr>
          <w:p w:rsidR="00BC786D" w:rsidRDefault="00BC786D" w:rsidP="00131335">
            <w:pPr>
              <w:jc w:val="center"/>
              <w:rPr>
                <w:b/>
                <w:bCs/>
                <w:color w:val="000000" w:themeColor="text1"/>
                <w:sz w:val="28"/>
                <w:szCs w:val="28"/>
              </w:rPr>
            </w:pPr>
            <w:r>
              <w:rPr>
                <w:b/>
                <w:bCs/>
                <w:color w:val="000000" w:themeColor="text1"/>
                <w:sz w:val="28"/>
                <w:szCs w:val="28"/>
              </w:rPr>
              <w:t>10</w:t>
            </w:r>
          </w:p>
        </w:tc>
        <w:tc>
          <w:tcPr>
            <w:tcW w:w="1417" w:type="dxa"/>
          </w:tcPr>
          <w:p w:rsidR="00BC786D" w:rsidRDefault="00BC786D" w:rsidP="00131335">
            <w:pPr>
              <w:jc w:val="center"/>
              <w:rPr>
                <w:b/>
                <w:bCs/>
                <w:color w:val="000000" w:themeColor="text1"/>
                <w:sz w:val="28"/>
                <w:szCs w:val="28"/>
              </w:rPr>
            </w:pPr>
            <w:r>
              <w:rPr>
                <w:b/>
                <w:bCs/>
                <w:color w:val="000000" w:themeColor="text1"/>
                <w:sz w:val="28"/>
                <w:szCs w:val="28"/>
              </w:rPr>
              <w:t>10</w:t>
            </w:r>
          </w:p>
        </w:tc>
        <w:tc>
          <w:tcPr>
            <w:tcW w:w="1418" w:type="dxa"/>
          </w:tcPr>
          <w:p w:rsidR="00BC786D" w:rsidRDefault="00BC786D" w:rsidP="00131335">
            <w:pPr>
              <w:jc w:val="center"/>
              <w:rPr>
                <w:b/>
                <w:bCs/>
                <w:color w:val="000000" w:themeColor="text1"/>
                <w:sz w:val="28"/>
                <w:szCs w:val="28"/>
              </w:rPr>
            </w:pPr>
            <w:r>
              <w:rPr>
                <w:b/>
                <w:bCs/>
                <w:color w:val="000000" w:themeColor="text1"/>
                <w:sz w:val="28"/>
                <w:szCs w:val="28"/>
              </w:rPr>
              <w:t>10</w:t>
            </w:r>
          </w:p>
        </w:tc>
        <w:tc>
          <w:tcPr>
            <w:tcW w:w="1382" w:type="dxa"/>
          </w:tcPr>
          <w:p w:rsidR="00BC786D" w:rsidRDefault="00BC786D" w:rsidP="00131335">
            <w:pPr>
              <w:jc w:val="center"/>
              <w:rPr>
                <w:b/>
                <w:bCs/>
                <w:color w:val="000000" w:themeColor="text1"/>
                <w:sz w:val="28"/>
                <w:szCs w:val="28"/>
              </w:rPr>
            </w:pPr>
            <w:r>
              <w:rPr>
                <w:b/>
                <w:bCs/>
                <w:color w:val="000000" w:themeColor="text1"/>
                <w:sz w:val="28"/>
                <w:szCs w:val="28"/>
              </w:rPr>
              <w:t>12</w:t>
            </w:r>
          </w:p>
        </w:tc>
      </w:tr>
    </w:tbl>
    <w:p w:rsidR="00BC786D" w:rsidRDefault="00BC786D" w:rsidP="00BC786D">
      <w:pPr>
        <w:jc w:val="center"/>
        <w:rPr>
          <w:b/>
          <w:bCs/>
          <w:color w:val="000000" w:themeColor="text1"/>
          <w:sz w:val="28"/>
          <w:szCs w:val="28"/>
        </w:rPr>
      </w:pPr>
    </w:p>
    <w:p w:rsidR="00BC786D" w:rsidRPr="00BC1AF9" w:rsidRDefault="00BC786D" w:rsidP="00BC786D">
      <w:pPr>
        <w:widowControl w:val="0"/>
        <w:autoSpaceDE w:val="0"/>
        <w:autoSpaceDN w:val="0"/>
        <w:adjustRightInd w:val="0"/>
        <w:spacing w:after="120"/>
        <w:jc w:val="center"/>
        <w:rPr>
          <w:rFonts w:ascii="Arial" w:hAnsi="Arial" w:cs="Arial"/>
          <w:b/>
          <w:i/>
          <w:color w:val="000000"/>
          <w:sz w:val="32"/>
          <w:szCs w:val="32"/>
        </w:rPr>
      </w:pPr>
      <w:r w:rsidRPr="002A282D">
        <w:rPr>
          <w:rFonts w:eastAsia="Calibri"/>
          <w:b/>
          <w:i/>
          <w:color w:val="000000"/>
          <w:sz w:val="32"/>
          <w:szCs w:val="32"/>
        </w:rPr>
        <w:t xml:space="preserve">3.4.Особенности организации  развивающей предметно-пространственной </w:t>
      </w:r>
      <w:r w:rsidRPr="002A282D">
        <w:rPr>
          <w:b/>
          <w:i/>
          <w:color w:val="000000"/>
          <w:sz w:val="32"/>
          <w:szCs w:val="32"/>
        </w:rPr>
        <w:t>среды</w:t>
      </w:r>
    </w:p>
    <w:p w:rsidR="00BC786D" w:rsidRDefault="00BC786D" w:rsidP="00BC786D">
      <w:pPr>
        <w:ind w:firstLine="708"/>
        <w:jc w:val="both"/>
        <w:rPr>
          <w:sz w:val="28"/>
          <w:szCs w:val="28"/>
        </w:rPr>
      </w:pPr>
      <w:r w:rsidRPr="00B86366">
        <w:rPr>
          <w:rFonts w:ascii="Calibri" w:eastAsia="Calibri" w:hAnsi="Calibri"/>
          <w:color w:val="000000"/>
          <w:sz w:val="28"/>
          <w:szCs w:val="28"/>
        </w:rPr>
        <w:t xml:space="preserve"> </w:t>
      </w:r>
      <w:proofErr w:type="gramStart"/>
      <w:r w:rsidRPr="006628FF">
        <w:rPr>
          <w:sz w:val="28"/>
          <w:szCs w:val="28"/>
        </w:rPr>
        <w:t xml:space="preserve">Одним из условий успешной реализации программы, является в </w:t>
      </w:r>
      <w:r>
        <w:rPr>
          <w:sz w:val="28"/>
          <w:szCs w:val="28"/>
        </w:rPr>
        <w:t>МК</w:t>
      </w:r>
      <w:r w:rsidRPr="006628FF">
        <w:rPr>
          <w:sz w:val="28"/>
          <w:szCs w:val="28"/>
        </w:rPr>
        <w:t xml:space="preserve">ДОУ организация развивающей предметно-пространственной среды, обеспечивающей максимальную реализацию образовательного потенциала пространства детского учреждения,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roofErr w:type="gramEnd"/>
    </w:p>
    <w:p w:rsidR="00BC786D" w:rsidRDefault="00BC786D" w:rsidP="00BC786D">
      <w:pPr>
        <w:ind w:firstLine="708"/>
        <w:jc w:val="both"/>
        <w:rPr>
          <w:sz w:val="28"/>
          <w:szCs w:val="28"/>
        </w:rPr>
      </w:pPr>
      <w:r w:rsidRPr="006628FF">
        <w:rPr>
          <w:sz w:val="28"/>
          <w:szCs w:val="28"/>
        </w:rPr>
        <w:t xml:space="preserve">Развивающая предметно-пространственная среда - это комплексный, системный, вариативный, инвариантный, пластически меняющийся механизм непрерывной деятельности ребенка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 </w:t>
      </w:r>
    </w:p>
    <w:p w:rsidR="00BC786D" w:rsidRDefault="00BC786D" w:rsidP="00BC786D">
      <w:pPr>
        <w:ind w:firstLine="708"/>
        <w:jc w:val="both"/>
        <w:rPr>
          <w:sz w:val="28"/>
          <w:szCs w:val="28"/>
        </w:rPr>
      </w:pPr>
      <w:r w:rsidRPr="006628FF">
        <w:rPr>
          <w:sz w:val="28"/>
          <w:szCs w:val="28"/>
        </w:rPr>
        <w:t xml:space="preserve">Реализуя современные подходы к образованию дошкольников, мы опираемся на следующие принципы построения развивающей предметно - пространственной среды в группах раннего и дошкольного возраста: </w:t>
      </w:r>
    </w:p>
    <w:p w:rsidR="00BC786D" w:rsidRDefault="00BC786D" w:rsidP="00BC786D">
      <w:pPr>
        <w:jc w:val="both"/>
        <w:rPr>
          <w:sz w:val="28"/>
          <w:szCs w:val="28"/>
        </w:rPr>
      </w:pPr>
      <w:r w:rsidRPr="006628FF">
        <w:rPr>
          <w:sz w:val="28"/>
          <w:szCs w:val="28"/>
        </w:rPr>
        <w:t xml:space="preserve">1.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 </w:t>
      </w:r>
    </w:p>
    <w:p w:rsidR="00BC786D" w:rsidRDefault="00BC786D" w:rsidP="00BC786D">
      <w:pPr>
        <w:jc w:val="both"/>
        <w:rPr>
          <w:sz w:val="28"/>
          <w:szCs w:val="28"/>
        </w:rPr>
      </w:pPr>
      <w:r w:rsidRPr="006628FF">
        <w:rPr>
          <w:sz w:val="28"/>
          <w:szCs w:val="28"/>
        </w:rPr>
        <w:t xml:space="preserve">2. </w:t>
      </w:r>
      <w:proofErr w:type="spellStart"/>
      <w:r w:rsidRPr="006628FF">
        <w:rPr>
          <w:sz w:val="28"/>
          <w:szCs w:val="28"/>
        </w:rPr>
        <w:t>Эмоциогенность</w:t>
      </w:r>
      <w:proofErr w:type="spellEnd"/>
      <w:r w:rsidRPr="006628FF">
        <w:rPr>
          <w:sz w:val="28"/>
          <w:szCs w:val="28"/>
        </w:rPr>
        <w:t xml:space="preserve"> - обеспечение индивидуальной комфортности, психологической защищенности и эмоционального благополучия; </w:t>
      </w:r>
    </w:p>
    <w:p w:rsidR="00BC786D" w:rsidRDefault="00BC786D" w:rsidP="00BC786D">
      <w:pPr>
        <w:jc w:val="both"/>
        <w:rPr>
          <w:sz w:val="28"/>
          <w:szCs w:val="28"/>
        </w:rPr>
      </w:pPr>
      <w:r w:rsidRPr="006628FF">
        <w:rPr>
          <w:sz w:val="28"/>
          <w:szCs w:val="28"/>
        </w:rPr>
        <w:t xml:space="preserve">3. Гибкое зонирование пространства, при котором дети имеют возможность одновременно заниматься разными видами деятельности, не мешая друг другу. </w:t>
      </w:r>
    </w:p>
    <w:p w:rsidR="00BC786D" w:rsidRDefault="00BC786D" w:rsidP="00BC786D">
      <w:pPr>
        <w:jc w:val="both"/>
        <w:rPr>
          <w:sz w:val="28"/>
          <w:szCs w:val="28"/>
        </w:rPr>
      </w:pPr>
      <w:r w:rsidRPr="006628FF">
        <w:rPr>
          <w:sz w:val="28"/>
          <w:szCs w:val="28"/>
        </w:rPr>
        <w:t xml:space="preserve">4. Удовлетворение активности, самостоятельности, творчества предполагает, что дети и взрослые являются творцами своего предметного окружения; </w:t>
      </w:r>
    </w:p>
    <w:p w:rsidR="00BC786D" w:rsidRDefault="00BC786D" w:rsidP="00BC786D">
      <w:pPr>
        <w:jc w:val="both"/>
        <w:rPr>
          <w:sz w:val="28"/>
          <w:szCs w:val="28"/>
        </w:rPr>
      </w:pPr>
      <w:r w:rsidRPr="006628FF">
        <w:rPr>
          <w:sz w:val="28"/>
          <w:szCs w:val="28"/>
        </w:rPr>
        <w:t xml:space="preserve">5. Разнообразие: наличие всевозможного и максимально вариативного игрового и дидактического материала. </w:t>
      </w:r>
    </w:p>
    <w:p w:rsidR="00BC786D" w:rsidRDefault="00BC786D" w:rsidP="00BC786D">
      <w:pPr>
        <w:jc w:val="both"/>
        <w:rPr>
          <w:sz w:val="28"/>
          <w:szCs w:val="28"/>
        </w:rPr>
      </w:pPr>
      <w:r w:rsidRPr="006628FF">
        <w:rPr>
          <w:sz w:val="28"/>
          <w:szCs w:val="28"/>
        </w:rPr>
        <w:t xml:space="preserve">6. Безопасность предметно-пространственной среды, </w:t>
      </w:r>
      <w:proofErr w:type="gramStart"/>
      <w:r w:rsidRPr="006628FF">
        <w:rPr>
          <w:sz w:val="28"/>
          <w:szCs w:val="28"/>
        </w:rPr>
        <w:t>предполагающий</w:t>
      </w:r>
      <w:proofErr w:type="gramEnd"/>
      <w:r w:rsidRPr="006628FF">
        <w:rPr>
          <w:sz w:val="28"/>
          <w:szCs w:val="28"/>
        </w:rPr>
        <w:t xml:space="preserve"> соответствие всех её элементов требованиям по обеспечению надёжности и безопасности их использования. </w:t>
      </w:r>
    </w:p>
    <w:p w:rsidR="00BC786D" w:rsidRDefault="00BC786D" w:rsidP="00BC786D">
      <w:pPr>
        <w:ind w:firstLine="567"/>
        <w:jc w:val="both"/>
        <w:rPr>
          <w:sz w:val="28"/>
          <w:szCs w:val="28"/>
        </w:rPr>
      </w:pPr>
      <w:r>
        <w:rPr>
          <w:sz w:val="28"/>
          <w:szCs w:val="28"/>
        </w:rPr>
        <w:t>В ДОУ функционируют 2 группы.</w:t>
      </w:r>
      <w:r w:rsidRPr="006628FF">
        <w:rPr>
          <w:sz w:val="28"/>
          <w:szCs w:val="28"/>
        </w:rPr>
        <w:t xml:space="preserve"> Предметно-пространственная среда организуется по принципу </w:t>
      </w:r>
      <w:proofErr w:type="gramStart"/>
      <w:r w:rsidRPr="006628FF">
        <w:rPr>
          <w:sz w:val="28"/>
          <w:szCs w:val="28"/>
        </w:rPr>
        <w:t>небольших</w:t>
      </w:r>
      <w:proofErr w:type="gramEnd"/>
      <w:r w:rsidRPr="006628FF">
        <w:rPr>
          <w:sz w:val="28"/>
          <w:szCs w:val="28"/>
        </w:rPr>
        <w:t xml:space="preserve"> полузамкнутых </w:t>
      </w:r>
      <w:proofErr w:type="spellStart"/>
      <w:r w:rsidRPr="006628FF">
        <w:rPr>
          <w:sz w:val="28"/>
          <w:szCs w:val="28"/>
        </w:rPr>
        <w:t>микропространств</w:t>
      </w:r>
      <w:proofErr w:type="spellEnd"/>
      <w:r w:rsidRPr="006628FF">
        <w:rPr>
          <w:sz w:val="28"/>
          <w:szCs w:val="28"/>
        </w:rPr>
        <w:t>. Все пространство группы делится на пять определенны</w:t>
      </w:r>
      <w:r>
        <w:rPr>
          <w:sz w:val="28"/>
          <w:szCs w:val="28"/>
        </w:rPr>
        <w:t>х тематических центров:</w:t>
      </w:r>
    </w:p>
    <w:p w:rsidR="00BC786D" w:rsidRPr="006628FF" w:rsidRDefault="00BC786D" w:rsidP="00BC786D">
      <w:pPr>
        <w:ind w:left="709" w:hanging="1"/>
        <w:jc w:val="both"/>
        <w:rPr>
          <w:sz w:val="28"/>
          <w:szCs w:val="28"/>
        </w:rPr>
      </w:pPr>
      <w:r>
        <w:rPr>
          <w:sz w:val="28"/>
          <w:szCs w:val="28"/>
        </w:rPr>
        <w:lastRenderedPageBreak/>
        <w:t xml:space="preserve">               </w:t>
      </w:r>
      <w:r>
        <w:rPr>
          <w:noProof/>
          <w:sz w:val="28"/>
          <w:szCs w:val="28"/>
        </w:rPr>
        <w:drawing>
          <wp:inline distT="0" distB="0" distL="0" distR="0" wp14:anchorId="6F871B5A" wp14:editId="2D3148E7">
            <wp:extent cx="3228975" cy="1971675"/>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C786D" w:rsidRPr="00480FA2" w:rsidRDefault="00BC786D" w:rsidP="00BC786D">
      <w:pPr>
        <w:spacing w:line="0" w:lineRule="atLeast"/>
        <w:jc w:val="both"/>
        <w:rPr>
          <w:b/>
          <w:sz w:val="28"/>
          <w:szCs w:val="28"/>
        </w:rPr>
      </w:pPr>
      <w:r w:rsidRPr="00480FA2">
        <w:rPr>
          <w:b/>
          <w:sz w:val="28"/>
          <w:szCs w:val="28"/>
        </w:rPr>
        <w:t>Центры активности.</w:t>
      </w:r>
    </w:p>
    <w:p w:rsidR="00BC786D" w:rsidRPr="00480FA2" w:rsidRDefault="00BC786D" w:rsidP="00BC786D">
      <w:pPr>
        <w:spacing w:line="50" w:lineRule="exact"/>
        <w:jc w:val="both"/>
        <w:rPr>
          <w:sz w:val="28"/>
          <w:szCs w:val="28"/>
        </w:rPr>
      </w:pPr>
    </w:p>
    <w:p w:rsidR="00BC786D" w:rsidRPr="00480FA2" w:rsidRDefault="00BC786D" w:rsidP="00BC786D">
      <w:pPr>
        <w:ind w:right="40" w:firstLine="706"/>
        <w:jc w:val="both"/>
        <w:rPr>
          <w:sz w:val="28"/>
          <w:szCs w:val="28"/>
        </w:rPr>
      </w:pPr>
      <w:r w:rsidRPr="00480FA2">
        <w:rPr>
          <w:sz w:val="28"/>
          <w:szCs w:val="28"/>
        </w:rPr>
        <w:t>Центр активности - часть групповой комнаты, где тщательно подобранные материалы, оборудование и инвентарь организованы так, чтобы стимулировать все виды детской деятельности дошкольников.</w:t>
      </w:r>
    </w:p>
    <w:p w:rsidR="00BC786D" w:rsidRPr="00480FA2" w:rsidRDefault="00BC786D" w:rsidP="00BC786D">
      <w:pPr>
        <w:tabs>
          <w:tab w:val="left" w:pos="567"/>
        </w:tabs>
        <w:ind w:right="20"/>
        <w:jc w:val="both"/>
        <w:rPr>
          <w:sz w:val="28"/>
          <w:szCs w:val="28"/>
        </w:rPr>
      </w:pPr>
      <w:r>
        <w:rPr>
          <w:sz w:val="28"/>
          <w:szCs w:val="28"/>
        </w:rPr>
        <w:tab/>
        <w:t xml:space="preserve">К </w:t>
      </w:r>
      <w:r w:rsidRPr="00480FA2">
        <w:rPr>
          <w:sz w:val="28"/>
          <w:szCs w:val="28"/>
        </w:rPr>
        <w:t>основным структурным элементам развивающей предметно-пространственной среды относятся:</w:t>
      </w:r>
    </w:p>
    <w:p w:rsidR="00BC786D" w:rsidRPr="00480FA2" w:rsidRDefault="00BC786D" w:rsidP="00BC786D">
      <w:pPr>
        <w:tabs>
          <w:tab w:val="left" w:pos="9355"/>
        </w:tabs>
        <w:ind w:right="-1" w:firstLine="284"/>
        <w:jc w:val="both"/>
        <w:rPr>
          <w:sz w:val="28"/>
          <w:szCs w:val="28"/>
        </w:rPr>
      </w:pPr>
      <w:r w:rsidRPr="00480FA2">
        <w:rPr>
          <w:sz w:val="28"/>
          <w:szCs w:val="28"/>
        </w:rPr>
        <w:t xml:space="preserve">- Мебель. Для этого используются полки, стеллажи, столы и др.   </w:t>
      </w:r>
    </w:p>
    <w:p w:rsidR="00BC786D" w:rsidRPr="00480FA2" w:rsidRDefault="00BC786D" w:rsidP="00BC786D">
      <w:pPr>
        <w:tabs>
          <w:tab w:val="left" w:pos="9355"/>
        </w:tabs>
        <w:ind w:right="-1" w:firstLine="284"/>
        <w:jc w:val="both"/>
        <w:rPr>
          <w:sz w:val="28"/>
          <w:szCs w:val="28"/>
        </w:rPr>
      </w:pPr>
      <w:r w:rsidRPr="00480FA2">
        <w:rPr>
          <w:sz w:val="28"/>
          <w:szCs w:val="28"/>
        </w:rPr>
        <w:t>- Оборудование.</w:t>
      </w:r>
    </w:p>
    <w:p w:rsidR="00BC786D" w:rsidRPr="00480FA2" w:rsidRDefault="00BC786D" w:rsidP="00BC786D">
      <w:pPr>
        <w:ind w:firstLine="284"/>
        <w:jc w:val="both"/>
        <w:rPr>
          <w:sz w:val="28"/>
          <w:szCs w:val="28"/>
        </w:rPr>
      </w:pPr>
      <w:r w:rsidRPr="00480FA2">
        <w:rPr>
          <w:sz w:val="28"/>
          <w:szCs w:val="28"/>
        </w:rPr>
        <w:t>- Игрушки.</w:t>
      </w:r>
    </w:p>
    <w:p w:rsidR="00BC786D" w:rsidRPr="00480FA2" w:rsidRDefault="00BC786D" w:rsidP="00BC786D">
      <w:pPr>
        <w:ind w:firstLine="284"/>
        <w:jc w:val="both"/>
        <w:rPr>
          <w:sz w:val="28"/>
          <w:szCs w:val="28"/>
        </w:rPr>
      </w:pPr>
      <w:r w:rsidRPr="00480FA2">
        <w:rPr>
          <w:sz w:val="28"/>
          <w:szCs w:val="28"/>
        </w:rPr>
        <w:t>- Материалы.</w:t>
      </w:r>
    </w:p>
    <w:p w:rsidR="00BC786D" w:rsidRPr="00480FA2" w:rsidRDefault="00BC786D" w:rsidP="00BC786D">
      <w:pPr>
        <w:tabs>
          <w:tab w:val="left" w:pos="1418"/>
        </w:tabs>
        <w:ind w:right="-1" w:firstLine="284"/>
        <w:jc w:val="both"/>
        <w:rPr>
          <w:sz w:val="28"/>
          <w:szCs w:val="28"/>
        </w:rPr>
      </w:pPr>
      <w:r w:rsidRPr="00480FA2">
        <w:rPr>
          <w:sz w:val="28"/>
          <w:szCs w:val="28"/>
        </w:rPr>
        <w:t xml:space="preserve">- Дидактические пособия. </w:t>
      </w:r>
    </w:p>
    <w:p w:rsidR="00BC786D" w:rsidRPr="00480FA2" w:rsidRDefault="00BC786D" w:rsidP="00BC786D">
      <w:pPr>
        <w:tabs>
          <w:tab w:val="left" w:pos="1418"/>
        </w:tabs>
        <w:ind w:right="-1" w:firstLine="284"/>
        <w:jc w:val="both"/>
        <w:rPr>
          <w:sz w:val="28"/>
          <w:szCs w:val="28"/>
        </w:rPr>
      </w:pPr>
      <w:r w:rsidRPr="00480FA2">
        <w:rPr>
          <w:sz w:val="28"/>
          <w:szCs w:val="28"/>
        </w:rPr>
        <w:t>- Плакаты, таблицы.</w:t>
      </w:r>
    </w:p>
    <w:p w:rsidR="00BC786D" w:rsidRPr="00480FA2" w:rsidRDefault="00BC786D" w:rsidP="00BC786D">
      <w:pPr>
        <w:spacing w:after="120"/>
        <w:ind w:right="-1" w:firstLine="284"/>
        <w:jc w:val="both"/>
        <w:rPr>
          <w:sz w:val="28"/>
          <w:szCs w:val="28"/>
        </w:rPr>
      </w:pPr>
      <w:r w:rsidRPr="00480FA2">
        <w:rPr>
          <w:sz w:val="28"/>
          <w:szCs w:val="28"/>
        </w:rPr>
        <w:t xml:space="preserve">- Продукты детской деятельности. </w:t>
      </w:r>
    </w:p>
    <w:p w:rsidR="00BC786D" w:rsidRPr="00480FA2" w:rsidRDefault="00BC786D" w:rsidP="00BC786D">
      <w:pPr>
        <w:ind w:right="-1" w:firstLine="284"/>
        <w:jc w:val="both"/>
        <w:rPr>
          <w:b/>
          <w:sz w:val="28"/>
          <w:szCs w:val="28"/>
        </w:rPr>
      </w:pPr>
      <w:r w:rsidRPr="00480FA2">
        <w:rPr>
          <w:b/>
          <w:sz w:val="28"/>
          <w:szCs w:val="28"/>
        </w:rPr>
        <w:t>Планирование материалов:</w:t>
      </w:r>
    </w:p>
    <w:p w:rsidR="00BC786D" w:rsidRPr="00FD1A1B" w:rsidRDefault="00BC786D" w:rsidP="00BC786D">
      <w:pPr>
        <w:tabs>
          <w:tab w:val="left" w:pos="178"/>
        </w:tabs>
        <w:ind w:right="20"/>
        <w:jc w:val="both"/>
        <w:rPr>
          <w:sz w:val="28"/>
          <w:szCs w:val="28"/>
        </w:rPr>
      </w:pPr>
      <w:r>
        <w:rPr>
          <w:sz w:val="28"/>
          <w:szCs w:val="28"/>
        </w:rPr>
        <w:tab/>
      </w:r>
      <w:r>
        <w:rPr>
          <w:sz w:val="28"/>
          <w:szCs w:val="28"/>
        </w:rPr>
        <w:tab/>
      </w:r>
      <w:r w:rsidRPr="00FD1A1B">
        <w:rPr>
          <w:sz w:val="28"/>
          <w:szCs w:val="28"/>
        </w:rPr>
        <w:t>В начале года организуются пять центров, новые микроцентры создаются постепенно по мере заинтересованности и потребностями в них детьми. Дети младшей группы плохо реагируют на пространственные изменения обстановки. Поэтому необходимо спланировать расстановку оборудования еще до прихода малышей в детский сад. В старшем дошкольном возрасте следует чаще привлекать дошкольников к созданию окружающей обстановки, спрашивая мнения по поводу предстоящих действий по изменению среды, вовлекать в сам процесс преобразования.</w:t>
      </w:r>
    </w:p>
    <w:p w:rsidR="00BC786D" w:rsidRPr="008434E6" w:rsidRDefault="00BC786D" w:rsidP="00BC786D">
      <w:pPr>
        <w:tabs>
          <w:tab w:val="left" w:pos="221"/>
        </w:tabs>
        <w:spacing w:after="120"/>
        <w:ind w:right="20" w:firstLine="567"/>
        <w:jc w:val="both"/>
        <w:rPr>
          <w:sz w:val="28"/>
          <w:szCs w:val="28"/>
        </w:rPr>
      </w:pPr>
      <w:r>
        <w:rPr>
          <w:sz w:val="28"/>
          <w:szCs w:val="28"/>
        </w:rPr>
        <w:tab/>
      </w:r>
      <w:r w:rsidRPr="00FD1A1B">
        <w:rPr>
          <w:sz w:val="28"/>
          <w:szCs w:val="28"/>
        </w:rPr>
        <w:t>Постоянно расширяется пространство, а соответственно и деятельность в центрах, которые пользуются популярностью у детей.</w:t>
      </w:r>
    </w:p>
    <w:p w:rsidR="00BC786D" w:rsidRPr="00480FA2" w:rsidRDefault="00BC786D" w:rsidP="00BC786D">
      <w:pPr>
        <w:ind w:firstLine="426"/>
        <w:jc w:val="both"/>
        <w:rPr>
          <w:b/>
          <w:sz w:val="28"/>
          <w:szCs w:val="28"/>
        </w:rPr>
      </w:pPr>
      <w:r w:rsidRPr="00480FA2">
        <w:rPr>
          <w:b/>
          <w:sz w:val="28"/>
          <w:szCs w:val="28"/>
        </w:rPr>
        <w:t>Требования к оборудованию, игрушкам, материалам, дидактическим пособиям:</w:t>
      </w:r>
    </w:p>
    <w:p w:rsidR="00BC786D" w:rsidRPr="008434E6" w:rsidRDefault="00BC786D" w:rsidP="00BC786D">
      <w:pPr>
        <w:pStyle w:val="a4"/>
        <w:numPr>
          <w:ilvl w:val="1"/>
          <w:numId w:val="73"/>
        </w:numPr>
        <w:tabs>
          <w:tab w:val="left" w:pos="993"/>
        </w:tabs>
        <w:spacing w:after="0" w:line="240" w:lineRule="auto"/>
        <w:ind w:left="851" w:right="900" w:hanging="284"/>
        <w:jc w:val="both"/>
        <w:rPr>
          <w:rFonts w:ascii="Times New Roman" w:eastAsia="Times New Roman" w:hAnsi="Times New Roman"/>
          <w:sz w:val="28"/>
          <w:szCs w:val="28"/>
        </w:rPr>
      </w:pPr>
      <w:r w:rsidRPr="008434E6">
        <w:rPr>
          <w:rFonts w:ascii="Times New Roman" w:eastAsia="Times New Roman" w:hAnsi="Times New Roman"/>
          <w:sz w:val="28"/>
          <w:szCs w:val="28"/>
        </w:rPr>
        <w:t xml:space="preserve">соответствие интересам, потребностям индивидуальному развитию дошкольников; </w:t>
      </w:r>
    </w:p>
    <w:p w:rsidR="00BC786D" w:rsidRPr="008434E6" w:rsidRDefault="00BC786D" w:rsidP="00BC786D">
      <w:pPr>
        <w:pStyle w:val="a4"/>
        <w:numPr>
          <w:ilvl w:val="1"/>
          <w:numId w:val="73"/>
        </w:numPr>
        <w:tabs>
          <w:tab w:val="left" w:pos="993"/>
        </w:tabs>
        <w:spacing w:after="0" w:line="240" w:lineRule="auto"/>
        <w:ind w:left="851" w:right="900" w:hanging="284"/>
        <w:jc w:val="both"/>
        <w:rPr>
          <w:rFonts w:ascii="Times New Roman" w:eastAsia="Times New Roman" w:hAnsi="Times New Roman"/>
          <w:sz w:val="28"/>
          <w:szCs w:val="28"/>
        </w:rPr>
      </w:pPr>
      <w:r w:rsidRPr="008434E6">
        <w:rPr>
          <w:rFonts w:ascii="Times New Roman" w:eastAsia="Times New Roman" w:hAnsi="Times New Roman"/>
          <w:sz w:val="28"/>
          <w:szCs w:val="28"/>
        </w:rPr>
        <w:t xml:space="preserve">соответствие возрастным особенностям детей и уровню развития каждого ребенка; </w:t>
      </w:r>
    </w:p>
    <w:p w:rsidR="00BC786D" w:rsidRPr="008434E6" w:rsidRDefault="00BC786D" w:rsidP="00BC786D">
      <w:pPr>
        <w:pStyle w:val="a4"/>
        <w:numPr>
          <w:ilvl w:val="1"/>
          <w:numId w:val="73"/>
        </w:numPr>
        <w:tabs>
          <w:tab w:val="left" w:pos="993"/>
        </w:tabs>
        <w:spacing w:after="0" w:line="240" w:lineRule="auto"/>
        <w:ind w:left="851" w:right="900" w:hanging="284"/>
        <w:jc w:val="both"/>
        <w:rPr>
          <w:rFonts w:ascii="Times New Roman" w:eastAsia="Times New Roman" w:hAnsi="Times New Roman"/>
          <w:sz w:val="28"/>
          <w:szCs w:val="28"/>
        </w:rPr>
      </w:pPr>
      <w:proofErr w:type="gramStart"/>
      <w:r w:rsidRPr="008434E6">
        <w:rPr>
          <w:rFonts w:ascii="Times New Roman" w:eastAsia="Times New Roman" w:hAnsi="Times New Roman"/>
          <w:sz w:val="28"/>
          <w:szCs w:val="28"/>
        </w:rPr>
        <w:t>побуждающие</w:t>
      </w:r>
      <w:proofErr w:type="gramEnd"/>
      <w:r w:rsidRPr="008434E6">
        <w:rPr>
          <w:rFonts w:ascii="Times New Roman" w:eastAsia="Times New Roman" w:hAnsi="Times New Roman"/>
          <w:sz w:val="28"/>
          <w:szCs w:val="28"/>
        </w:rPr>
        <w:t xml:space="preserve"> к исследованиям; </w:t>
      </w:r>
    </w:p>
    <w:p w:rsidR="00BC786D" w:rsidRPr="008434E6" w:rsidRDefault="00BC786D" w:rsidP="00BC786D">
      <w:pPr>
        <w:pStyle w:val="a4"/>
        <w:numPr>
          <w:ilvl w:val="1"/>
          <w:numId w:val="73"/>
        </w:numPr>
        <w:tabs>
          <w:tab w:val="left" w:pos="993"/>
        </w:tabs>
        <w:spacing w:after="0" w:line="240" w:lineRule="auto"/>
        <w:ind w:left="851" w:right="900" w:hanging="284"/>
        <w:jc w:val="both"/>
        <w:rPr>
          <w:rFonts w:ascii="Times New Roman" w:eastAsia="Times New Roman" w:hAnsi="Times New Roman"/>
          <w:sz w:val="28"/>
          <w:szCs w:val="28"/>
        </w:rPr>
      </w:pPr>
      <w:r w:rsidRPr="008434E6">
        <w:rPr>
          <w:rFonts w:ascii="Times New Roman" w:eastAsia="Times New Roman" w:hAnsi="Times New Roman"/>
          <w:sz w:val="28"/>
          <w:szCs w:val="28"/>
        </w:rPr>
        <w:t>вариативность использования;</w:t>
      </w:r>
    </w:p>
    <w:p w:rsidR="00BC786D" w:rsidRPr="008434E6" w:rsidRDefault="00BC786D" w:rsidP="00BC786D">
      <w:pPr>
        <w:pStyle w:val="a4"/>
        <w:numPr>
          <w:ilvl w:val="1"/>
          <w:numId w:val="73"/>
        </w:numPr>
        <w:tabs>
          <w:tab w:val="left" w:pos="851"/>
          <w:tab w:val="left" w:pos="993"/>
        </w:tabs>
        <w:spacing w:after="0" w:line="240" w:lineRule="auto"/>
        <w:ind w:left="851" w:right="20" w:hanging="284"/>
        <w:jc w:val="both"/>
        <w:rPr>
          <w:rFonts w:ascii="Times New Roman" w:eastAsia="Times New Roman" w:hAnsi="Times New Roman"/>
          <w:sz w:val="28"/>
          <w:szCs w:val="28"/>
        </w:rPr>
      </w:pPr>
      <w:r w:rsidRPr="008434E6">
        <w:rPr>
          <w:rFonts w:ascii="Times New Roman" w:eastAsia="Times New Roman" w:hAnsi="Times New Roman"/>
          <w:sz w:val="28"/>
          <w:szCs w:val="28"/>
        </w:rPr>
        <w:lastRenderedPageBreak/>
        <w:t>свободный доступ на стеллажах и полках в контейнерах, или коробках (большая часть оборудования хранится в коробках, контейнерах на которых есть картинка и надпись для узнавания игры);</w:t>
      </w:r>
    </w:p>
    <w:p w:rsidR="00BC786D" w:rsidRPr="008434E6" w:rsidRDefault="00BC786D" w:rsidP="00BC786D">
      <w:pPr>
        <w:pStyle w:val="a4"/>
        <w:numPr>
          <w:ilvl w:val="1"/>
          <w:numId w:val="73"/>
        </w:numPr>
        <w:tabs>
          <w:tab w:val="left" w:pos="993"/>
        </w:tabs>
        <w:spacing w:after="0" w:line="240" w:lineRule="auto"/>
        <w:ind w:left="851" w:hanging="284"/>
        <w:jc w:val="both"/>
        <w:rPr>
          <w:rFonts w:ascii="Times New Roman" w:eastAsia="Times New Roman" w:hAnsi="Times New Roman"/>
          <w:sz w:val="28"/>
          <w:szCs w:val="28"/>
        </w:rPr>
      </w:pPr>
      <w:r w:rsidRPr="008434E6">
        <w:rPr>
          <w:rFonts w:ascii="Times New Roman" w:eastAsia="Times New Roman" w:hAnsi="Times New Roman"/>
          <w:sz w:val="28"/>
          <w:szCs w:val="28"/>
        </w:rPr>
        <w:t>в достаточном количественном отношении;</w:t>
      </w:r>
    </w:p>
    <w:p w:rsidR="00BC786D" w:rsidRPr="008434E6" w:rsidRDefault="00BC786D" w:rsidP="00BC786D">
      <w:pPr>
        <w:pStyle w:val="a4"/>
        <w:numPr>
          <w:ilvl w:val="1"/>
          <w:numId w:val="73"/>
        </w:numPr>
        <w:tabs>
          <w:tab w:val="left" w:pos="993"/>
        </w:tabs>
        <w:spacing w:after="120" w:line="240" w:lineRule="auto"/>
        <w:ind w:left="851" w:right="20" w:hanging="284"/>
        <w:jc w:val="both"/>
        <w:rPr>
          <w:rFonts w:ascii="Times New Roman" w:eastAsia="Times New Roman" w:hAnsi="Times New Roman"/>
          <w:sz w:val="28"/>
          <w:szCs w:val="28"/>
        </w:rPr>
      </w:pPr>
      <w:r w:rsidRPr="008434E6">
        <w:rPr>
          <w:rFonts w:ascii="Times New Roman" w:eastAsia="Times New Roman" w:hAnsi="Times New Roman"/>
          <w:sz w:val="28"/>
          <w:szCs w:val="28"/>
        </w:rPr>
        <w:t xml:space="preserve">сменяемые по мере изучения лексических тем, и заинтересованности воспитанников. </w:t>
      </w:r>
    </w:p>
    <w:p w:rsidR="00BC786D" w:rsidRPr="00480FA2" w:rsidRDefault="00BC786D" w:rsidP="00BC786D">
      <w:pPr>
        <w:ind w:right="20" w:firstLine="567"/>
        <w:jc w:val="both"/>
        <w:rPr>
          <w:sz w:val="28"/>
          <w:szCs w:val="28"/>
        </w:rPr>
      </w:pPr>
      <w:r>
        <w:rPr>
          <w:sz w:val="28"/>
          <w:szCs w:val="28"/>
        </w:rPr>
        <w:t>В старшей разновозрастной группе</w:t>
      </w:r>
      <w:r w:rsidRPr="00480FA2">
        <w:rPr>
          <w:sz w:val="28"/>
          <w:szCs w:val="28"/>
        </w:rPr>
        <w:t xml:space="preserve">,  для оформления и обозначения </w:t>
      </w:r>
      <w:proofErr w:type="spellStart"/>
      <w:r w:rsidRPr="00480FA2">
        <w:rPr>
          <w:sz w:val="28"/>
          <w:szCs w:val="28"/>
        </w:rPr>
        <w:t>микропространства</w:t>
      </w:r>
      <w:proofErr w:type="spellEnd"/>
      <w:r w:rsidRPr="00480FA2">
        <w:rPr>
          <w:sz w:val="28"/>
          <w:szCs w:val="28"/>
        </w:rPr>
        <w:t xml:space="preserve"> активно используется знаковая символика, модели для изображения предметов, действий, последовательностей.</w:t>
      </w:r>
    </w:p>
    <w:p w:rsidR="00BC786D" w:rsidRPr="00480FA2" w:rsidRDefault="00BC786D" w:rsidP="00BC786D">
      <w:pPr>
        <w:spacing w:after="120"/>
        <w:ind w:right="20" w:firstLine="710"/>
        <w:jc w:val="both"/>
        <w:rPr>
          <w:sz w:val="28"/>
          <w:szCs w:val="28"/>
        </w:rPr>
      </w:pPr>
      <w:r w:rsidRPr="00480FA2">
        <w:rPr>
          <w:sz w:val="28"/>
          <w:szCs w:val="28"/>
        </w:rPr>
        <w:t>Материалы и оборудование из центров обеспечивают развитие дошкольников в разных видах деятельности по определенным направлениям развития (образовательным областям: социально-коммуникативное развитие, познавательное развитие, речевое развитие, художественно­ эстетическое развитие, физическое развитие).</w:t>
      </w:r>
    </w:p>
    <w:p w:rsidR="00BC786D" w:rsidRPr="006B32CE" w:rsidRDefault="00BC786D" w:rsidP="00BC786D">
      <w:pPr>
        <w:spacing w:after="120"/>
        <w:jc w:val="center"/>
        <w:rPr>
          <w:b/>
          <w:sz w:val="28"/>
          <w:szCs w:val="28"/>
        </w:rPr>
      </w:pPr>
      <w:r w:rsidRPr="006B32CE">
        <w:rPr>
          <w:b/>
          <w:sz w:val="28"/>
          <w:szCs w:val="28"/>
        </w:rPr>
        <w:t>РППС ДОУ</w:t>
      </w:r>
    </w:p>
    <w:tbl>
      <w:tblPr>
        <w:tblStyle w:val="a3"/>
        <w:tblW w:w="0" w:type="auto"/>
        <w:tblInd w:w="-318" w:type="dxa"/>
        <w:tblLook w:val="04A0" w:firstRow="1" w:lastRow="0" w:firstColumn="1" w:lastColumn="0" w:noHBand="0" w:noVBand="1"/>
      </w:tblPr>
      <w:tblGrid>
        <w:gridCol w:w="3545"/>
        <w:gridCol w:w="6344"/>
      </w:tblGrid>
      <w:tr w:rsidR="00BC786D" w:rsidTr="00131335">
        <w:tc>
          <w:tcPr>
            <w:tcW w:w="3545" w:type="dxa"/>
          </w:tcPr>
          <w:p w:rsidR="00BC786D" w:rsidRPr="0073625C" w:rsidRDefault="00BC786D" w:rsidP="00131335">
            <w:pPr>
              <w:jc w:val="center"/>
              <w:rPr>
                <w:b/>
                <w:sz w:val="28"/>
                <w:szCs w:val="28"/>
              </w:rPr>
            </w:pPr>
            <w:r w:rsidRPr="0073625C">
              <w:rPr>
                <w:b/>
                <w:sz w:val="28"/>
                <w:szCs w:val="28"/>
              </w:rPr>
              <w:t>Вид помещения Функциональное использование</w:t>
            </w:r>
          </w:p>
        </w:tc>
        <w:tc>
          <w:tcPr>
            <w:tcW w:w="6344" w:type="dxa"/>
          </w:tcPr>
          <w:p w:rsidR="00BC786D" w:rsidRPr="00374626" w:rsidRDefault="00BC786D" w:rsidP="00131335">
            <w:pPr>
              <w:jc w:val="center"/>
              <w:rPr>
                <w:b/>
                <w:sz w:val="28"/>
                <w:szCs w:val="28"/>
              </w:rPr>
            </w:pPr>
            <w:r w:rsidRPr="00374626">
              <w:rPr>
                <w:b/>
                <w:sz w:val="28"/>
                <w:szCs w:val="28"/>
              </w:rPr>
              <w:t>Оснащение</w:t>
            </w:r>
          </w:p>
        </w:tc>
      </w:tr>
      <w:tr w:rsidR="00BC786D" w:rsidTr="00131335">
        <w:tc>
          <w:tcPr>
            <w:tcW w:w="3545" w:type="dxa"/>
          </w:tcPr>
          <w:p w:rsidR="00BC786D" w:rsidRPr="00D32AF7" w:rsidRDefault="00BC786D" w:rsidP="00131335">
            <w:pPr>
              <w:rPr>
                <w:b/>
                <w:i/>
                <w:sz w:val="28"/>
                <w:szCs w:val="28"/>
              </w:rPr>
            </w:pPr>
            <w:r w:rsidRPr="00D32AF7">
              <w:rPr>
                <w:b/>
                <w:i/>
                <w:sz w:val="28"/>
                <w:szCs w:val="28"/>
              </w:rPr>
              <w:t xml:space="preserve">Групповые комнаты </w:t>
            </w:r>
          </w:p>
          <w:p w:rsidR="00BC786D" w:rsidRDefault="00BC786D" w:rsidP="00131335">
            <w:pPr>
              <w:rPr>
                <w:sz w:val="28"/>
                <w:szCs w:val="28"/>
              </w:rPr>
            </w:pPr>
            <w:r w:rsidRPr="00374626">
              <w:rPr>
                <w:sz w:val="28"/>
                <w:szCs w:val="28"/>
              </w:rPr>
              <w:t xml:space="preserve"> 1. Проведение режимных моментов </w:t>
            </w:r>
          </w:p>
          <w:p w:rsidR="00BC786D" w:rsidRDefault="00BC786D" w:rsidP="00131335">
            <w:pPr>
              <w:tabs>
                <w:tab w:val="left" w:pos="1713"/>
              </w:tabs>
              <w:rPr>
                <w:sz w:val="28"/>
                <w:szCs w:val="28"/>
              </w:rPr>
            </w:pPr>
            <w:r w:rsidRPr="00374626">
              <w:rPr>
                <w:sz w:val="28"/>
                <w:szCs w:val="28"/>
              </w:rPr>
              <w:t xml:space="preserve">2. Совместная </w:t>
            </w:r>
            <w:r>
              <w:rPr>
                <w:sz w:val="28"/>
                <w:szCs w:val="28"/>
              </w:rPr>
              <w:t>и самостоятельная деятельность О</w:t>
            </w:r>
            <w:r w:rsidRPr="00374626">
              <w:rPr>
                <w:sz w:val="28"/>
                <w:szCs w:val="28"/>
              </w:rPr>
              <w:t>ОД в соответствии с</w:t>
            </w:r>
            <w:r>
              <w:rPr>
                <w:sz w:val="28"/>
                <w:szCs w:val="28"/>
              </w:rPr>
              <w:t xml:space="preserve"> образовательной программой</w:t>
            </w:r>
          </w:p>
        </w:tc>
        <w:tc>
          <w:tcPr>
            <w:tcW w:w="6344" w:type="dxa"/>
          </w:tcPr>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Дидактические игры на развитие психических функций - мышления, внимания, памяти, воображения </w:t>
            </w:r>
          </w:p>
          <w:p w:rsidR="00BC786D" w:rsidRDefault="00BC786D" w:rsidP="00131335">
            <w:pPr>
              <w:jc w:val="both"/>
              <w:rPr>
                <w:sz w:val="28"/>
                <w:szCs w:val="28"/>
              </w:rPr>
            </w:pPr>
            <w:r w:rsidRPr="00374626">
              <w:rPr>
                <w:sz w:val="28"/>
                <w:szCs w:val="28"/>
              </w:rPr>
              <w:t xml:space="preserve">• Дидактические материалы по </w:t>
            </w:r>
            <w:proofErr w:type="spellStart"/>
            <w:r w:rsidRPr="00374626">
              <w:rPr>
                <w:sz w:val="28"/>
                <w:szCs w:val="28"/>
              </w:rPr>
              <w:t>сенсорике</w:t>
            </w:r>
            <w:proofErr w:type="spellEnd"/>
            <w:r w:rsidRPr="00374626">
              <w:rPr>
                <w:sz w:val="28"/>
                <w:szCs w:val="28"/>
              </w:rPr>
              <w:t xml:space="preserve">, математике, развитию речи, обучению грамоте </w:t>
            </w:r>
          </w:p>
          <w:p w:rsidR="00BC786D" w:rsidRDefault="00BC786D" w:rsidP="00131335">
            <w:pPr>
              <w:jc w:val="both"/>
              <w:rPr>
                <w:sz w:val="28"/>
                <w:szCs w:val="28"/>
              </w:rPr>
            </w:pPr>
            <w:r w:rsidRPr="00374626">
              <w:rPr>
                <w:sz w:val="28"/>
                <w:szCs w:val="28"/>
              </w:rPr>
              <w:t xml:space="preserve">• Географический глобус </w:t>
            </w:r>
          </w:p>
          <w:p w:rsidR="00BC786D" w:rsidRDefault="00BC786D" w:rsidP="00131335">
            <w:pPr>
              <w:jc w:val="both"/>
              <w:rPr>
                <w:sz w:val="28"/>
                <w:szCs w:val="28"/>
              </w:rPr>
            </w:pPr>
            <w:r w:rsidRPr="00374626">
              <w:rPr>
                <w:sz w:val="28"/>
                <w:szCs w:val="28"/>
              </w:rPr>
              <w:t>• Географическая карта мира</w:t>
            </w:r>
          </w:p>
          <w:p w:rsidR="00BC786D" w:rsidRPr="00374626"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Карта России, </w:t>
            </w:r>
          </w:p>
          <w:p w:rsidR="00BC786D" w:rsidRDefault="00BC786D" w:rsidP="00131335">
            <w:pPr>
              <w:jc w:val="both"/>
              <w:rPr>
                <w:sz w:val="28"/>
                <w:szCs w:val="28"/>
              </w:rPr>
            </w:pPr>
            <w:r w:rsidRPr="00374626">
              <w:rPr>
                <w:sz w:val="28"/>
                <w:szCs w:val="28"/>
              </w:rPr>
              <w:t>•</w:t>
            </w:r>
            <w:r>
              <w:rPr>
                <w:sz w:val="28"/>
                <w:szCs w:val="28"/>
              </w:rPr>
              <w:t xml:space="preserve"> карта Республики Дагестан</w:t>
            </w:r>
            <w:r w:rsidRPr="00374626">
              <w:rPr>
                <w:sz w:val="28"/>
                <w:szCs w:val="28"/>
              </w:rPr>
              <w:t xml:space="preserve">.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Муляжи овощей и фруктов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Календарь погоды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Плакаты и наборы дидактических наглядных материалов с изображением животных, птиц, насекомых, обитателей морей и рек, рептилий </w:t>
            </w:r>
          </w:p>
          <w:p w:rsidR="00BC786D" w:rsidRDefault="00BC786D" w:rsidP="00131335">
            <w:pPr>
              <w:jc w:val="both"/>
              <w:rPr>
                <w:sz w:val="28"/>
                <w:szCs w:val="28"/>
              </w:rPr>
            </w:pPr>
            <w:r w:rsidRPr="00374626">
              <w:rPr>
                <w:sz w:val="28"/>
                <w:szCs w:val="28"/>
              </w:rPr>
              <w:t>•</w:t>
            </w:r>
            <w:r>
              <w:rPr>
                <w:sz w:val="28"/>
                <w:szCs w:val="28"/>
              </w:rPr>
              <w:t xml:space="preserve"> Магнитофон, аудиозаписи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Детская мебель для практической деятельности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Книжный уголок </w:t>
            </w:r>
          </w:p>
          <w:p w:rsidR="00BC786D" w:rsidRDefault="00BC786D" w:rsidP="00131335">
            <w:pPr>
              <w:rPr>
                <w:sz w:val="28"/>
                <w:szCs w:val="28"/>
              </w:rPr>
            </w:pPr>
            <w:r w:rsidRPr="00374626">
              <w:rPr>
                <w:sz w:val="28"/>
                <w:szCs w:val="28"/>
              </w:rPr>
              <w:t>•</w:t>
            </w:r>
            <w:r>
              <w:rPr>
                <w:sz w:val="28"/>
                <w:szCs w:val="28"/>
              </w:rPr>
              <w:t xml:space="preserve"> </w:t>
            </w:r>
            <w:r w:rsidRPr="00374626">
              <w:rPr>
                <w:sz w:val="28"/>
                <w:szCs w:val="28"/>
              </w:rPr>
              <w:t xml:space="preserve">Уголок для изобразительной детской деятельности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Игровая мебель.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Атрибуты для сюжетно-ролевых игр: «Семья», «Магазин», «Парикмахерская», «Больница», «Ателье», «Библиотека», «Школа»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Природный уголок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 xml:space="preserve">Конструкторы различных видов </w:t>
            </w:r>
          </w:p>
          <w:p w:rsidR="00BC786D" w:rsidRDefault="00BC786D" w:rsidP="00131335">
            <w:pPr>
              <w:jc w:val="both"/>
              <w:rPr>
                <w:sz w:val="28"/>
                <w:szCs w:val="28"/>
              </w:rPr>
            </w:pPr>
            <w:r w:rsidRPr="00374626">
              <w:rPr>
                <w:sz w:val="28"/>
                <w:szCs w:val="28"/>
              </w:rPr>
              <w:lastRenderedPageBreak/>
              <w:t>•</w:t>
            </w:r>
            <w:r>
              <w:rPr>
                <w:sz w:val="28"/>
                <w:szCs w:val="28"/>
              </w:rPr>
              <w:t xml:space="preserve"> </w:t>
            </w:r>
            <w:r w:rsidRPr="00374626">
              <w:rPr>
                <w:sz w:val="28"/>
                <w:szCs w:val="28"/>
              </w:rPr>
              <w:t xml:space="preserve">Головоломки, мозаики, </w:t>
            </w:r>
            <w:proofErr w:type="spellStart"/>
            <w:r w:rsidRPr="00374626">
              <w:rPr>
                <w:sz w:val="28"/>
                <w:szCs w:val="28"/>
              </w:rPr>
              <w:t>пазлы</w:t>
            </w:r>
            <w:proofErr w:type="spellEnd"/>
            <w:r w:rsidRPr="00374626">
              <w:rPr>
                <w:sz w:val="28"/>
                <w:szCs w:val="28"/>
              </w:rPr>
              <w:t xml:space="preserve">, настольно-печатные игры, лото </w:t>
            </w:r>
          </w:p>
          <w:p w:rsidR="00BC786D" w:rsidRDefault="00BC786D" w:rsidP="00131335">
            <w:pPr>
              <w:jc w:val="both"/>
              <w:rPr>
                <w:sz w:val="28"/>
                <w:szCs w:val="28"/>
              </w:rPr>
            </w:pPr>
            <w:r w:rsidRPr="00374626">
              <w:rPr>
                <w:sz w:val="28"/>
                <w:szCs w:val="28"/>
              </w:rPr>
              <w:t>•</w:t>
            </w:r>
            <w:r>
              <w:rPr>
                <w:sz w:val="28"/>
                <w:szCs w:val="28"/>
              </w:rPr>
              <w:t xml:space="preserve"> </w:t>
            </w:r>
            <w:r w:rsidRPr="00374626">
              <w:rPr>
                <w:sz w:val="28"/>
                <w:szCs w:val="28"/>
              </w:rPr>
              <w:t>Развивающие игры по ма</w:t>
            </w:r>
            <w:r>
              <w:rPr>
                <w:sz w:val="28"/>
                <w:szCs w:val="28"/>
              </w:rPr>
              <w:t xml:space="preserve">тематике, логике </w:t>
            </w:r>
          </w:p>
          <w:p w:rsidR="00BC786D" w:rsidRDefault="00BC786D" w:rsidP="00131335">
            <w:pPr>
              <w:jc w:val="both"/>
              <w:rPr>
                <w:sz w:val="28"/>
                <w:szCs w:val="28"/>
              </w:rPr>
            </w:pPr>
            <w:r w:rsidRPr="00374626">
              <w:rPr>
                <w:sz w:val="28"/>
                <w:szCs w:val="28"/>
              </w:rPr>
              <w:t>•</w:t>
            </w:r>
            <w:r>
              <w:rPr>
                <w:sz w:val="28"/>
                <w:szCs w:val="28"/>
              </w:rPr>
              <w:t xml:space="preserve"> Различные виды </w:t>
            </w:r>
            <w:r w:rsidRPr="00374626">
              <w:rPr>
                <w:sz w:val="28"/>
                <w:szCs w:val="28"/>
              </w:rPr>
              <w:t>театров</w:t>
            </w:r>
          </w:p>
          <w:p w:rsidR="00BC786D" w:rsidRDefault="00BC786D" w:rsidP="00131335">
            <w:pPr>
              <w:rPr>
                <w:sz w:val="28"/>
                <w:szCs w:val="28"/>
              </w:rPr>
            </w:pPr>
            <w:r w:rsidRPr="00374626">
              <w:rPr>
                <w:sz w:val="28"/>
                <w:szCs w:val="28"/>
              </w:rPr>
              <w:t>•</w:t>
            </w:r>
            <w:r>
              <w:rPr>
                <w:sz w:val="28"/>
                <w:szCs w:val="28"/>
              </w:rPr>
              <w:t xml:space="preserve"> </w:t>
            </w:r>
            <w:r w:rsidRPr="00261129">
              <w:rPr>
                <w:sz w:val="28"/>
                <w:szCs w:val="28"/>
              </w:rPr>
              <w:t>Спортивное оборудование для прыжков, метания, лазания</w:t>
            </w:r>
          </w:p>
        </w:tc>
      </w:tr>
      <w:tr w:rsidR="00BC786D" w:rsidTr="00131335">
        <w:tc>
          <w:tcPr>
            <w:tcW w:w="3545" w:type="dxa"/>
          </w:tcPr>
          <w:p w:rsidR="00BC786D" w:rsidRPr="001D3FCC" w:rsidRDefault="00BC786D" w:rsidP="00131335">
            <w:pPr>
              <w:jc w:val="both"/>
              <w:rPr>
                <w:b/>
                <w:i/>
                <w:sz w:val="28"/>
                <w:szCs w:val="28"/>
              </w:rPr>
            </w:pPr>
            <w:r w:rsidRPr="001D3FCC">
              <w:rPr>
                <w:b/>
                <w:i/>
                <w:sz w:val="28"/>
                <w:szCs w:val="28"/>
              </w:rPr>
              <w:lastRenderedPageBreak/>
              <w:t>Спальное помещение</w:t>
            </w:r>
          </w:p>
          <w:p w:rsidR="00BC786D" w:rsidRPr="001D3FCC" w:rsidRDefault="00BC786D" w:rsidP="00131335">
            <w:pPr>
              <w:jc w:val="both"/>
              <w:rPr>
                <w:sz w:val="28"/>
                <w:szCs w:val="28"/>
              </w:rPr>
            </w:pPr>
            <w:r w:rsidRPr="001D3FCC">
              <w:rPr>
                <w:sz w:val="28"/>
                <w:szCs w:val="28"/>
              </w:rPr>
              <w:t xml:space="preserve">1. Дневной сон </w:t>
            </w:r>
          </w:p>
          <w:p w:rsidR="00BC786D" w:rsidRPr="001D3FCC" w:rsidRDefault="00BC786D" w:rsidP="00131335">
            <w:pPr>
              <w:jc w:val="both"/>
              <w:rPr>
                <w:sz w:val="28"/>
                <w:szCs w:val="28"/>
              </w:rPr>
            </w:pPr>
            <w:r>
              <w:rPr>
                <w:sz w:val="28"/>
                <w:szCs w:val="28"/>
              </w:rPr>
              <w:t xml:space="preserve">2. </w:t>
            </w:r>
            <w:r w:rsidRPr="001D3FCC">
              <w:rPr>
                <w:sz w:val="28"/>
                <w:szCs w:val="28"/>
              </w:rPr>
              <w:t xml:space="preserve"> Гимнастика после сна</w:t>
            </w:r>
          </w:p>
        </w:tc>
        <w:tc>
          <w:tcPr>
            <w:tcW w:w="6344" w:type="dxa"/>
          </w:tcPr>
          <w:p w:rsidR="00BC786D" w:rsidRPr="001D3FCC" w:rsidRDefault="00BC786D" w:rsidP="00131335">
            <w:pPr>
              <w:jc w:val="both"/>
              <w:rPr>
                <w:sz w:val="28"/>
                <w:szCs w:val="28"/>
              </w:rPr>
            </w:pPr>
            <w:r w:rsidRPr="001D3FCC">
              <w:rPr>
                <w:sz w:val="28"/>
                <w:szCs w:val="28"/>
              </w:rPr>
              <w:t xml:space="preserve">• Спальная мебель </w:t>
            </w:r>
          </w:p>
          <w:p w:rsidR="00BC786D" w:rsidRPr="001D3FCC" w:rsidRDefault="00BC786D" w:rsidP="00131335">
            <w:pPr>
              <w:spacing w:after="120"/>
              <w:jc w:val="both"/>
              <w:rPr>
                <w:sz w:val="28"/>
                <w:szCs w:val="28"/>
              </w:rPr>
            </w:pPr>
            <w:r w:rsidRPr="001D3FCC">
              <w:rPr>
                <w:sz w:val="28"/>
                <w:szCs w:val="28"/>
              </w:rPr>
              <w:t>• Для гимнастики после сна: ребристая дорожка, массажные коврики, резиновые кольца и кубики</w:t>
            </w:r>
          </w:p>
        </w:tc>
      </w:tr>
      <w:tr w:rsidR="00BC786D" w:rsidTr="00131335">
        <w:tc>
          <w:tcPr>
            <w:tcW w:w="3545" w:type="dxa"/>
          </w:tcPr>
          <w:p w:rsidR="00BC786D" w:rsidRPr="00D32AF7" w:rsidRDefault="00BC786D" w:rsidP="00131335">
            <w:pPr>
              <w:rPr>
                <w:b/>
                <w:i/>
                <w:sz w:val="28"/>
                <w:szCs w:val="28"/>
              </w:rPr>
            </w:pPr>
            <w:r w:rsidRPr="00D32AF7">
              <w:rPr>
                <w:b/>
                <w:i/>
                <w:sz w:val="28"/>
                <w:szCs w:val="28"/>
              </w:rPr>
              <w:t xml:space="preserve">Приемная комната </w:t>
            </w:r>
          </w:p>
          <w:p w:rsidR="00BC786D" w:rsidRDefault="00BC786D" w:rsidP="00131335">
            <w:pPr>
              <w:rPr>
                <w:sz w:val="28"/>
                <w:szCs w:val="28"/>
              </w:rPr>
            </w:pPr>
            <w:r w:rsidRPr="002410AB">
              <w:rPr>
                <w:sz w:val="28"/>
                <w:szCs w:val="28"/>
              </w:rPr>
              <w:t>1. Информационно</w:t>
            </w:r>
            <w:r>
              <w:rPr>
                <w:sz w:val="28"/>
                <w:szCs w:val="28"/>
              </w:rPr>
              <w:t>-</w:t>
            </w:r>
            <w:r w:rsidRPr="002410AB">
              <w:rPr>
                <w:sz w:val="28"/>
                <w:szCs w:val="28"/>
              </w:rPr>
              <w:t xml:space="preserve">просветительская работа с родителями </w:t>
            </w:r>
          </w:p>
          <w:p w:rsidR="00BC786D" w:rsidRDefault="00BC786D" w:rsidP="00131335">
            <w:pPr>
              <w:rPr>
                <w:sz w:val="28"/>
                <w:szCs w:val="28"/>
              </w:rPr>
            </w:pPr>
            <w:r w:rsidRPr="002410AB">
              <w:rPr>
                <w:sz w:val="28"/>
                <w:szCs w:val="28"/>
              </w:rPr>
              <w:t>2. Приём детей, встреча педагогов с родителями</w:t>
            </w:r>
          </w:p>
        </w:tc>
        <w:tc>
          <w:tcPr>
            <w:tcW w:w="6344" w:type="dxa"/>
          </w:tcPr>
          <w:p w:rsidR="00BC786D" w:rsidRDefault="00BC786D" w:rsidP="00131335">
            <w:pPr>
              <w:jc w:val="both"/>
              <w:rPr>
                <w:sz w:val="28"/>
                <w:szCs w:val="28"/>
              </w:rPr>
            </w:pPr>
            <w:r w:rsidRPr="00374626">
              <w:rPr>
                <w:sz w:val="28"/>
                <w:szCs w:val="28"/>
              </w:rPr>
              <w:t>•</w:t>
            </w:r>
            <w:r>
              <w:rPr>
                <w:sz w:val="28"/>
                <w:szCs w:val="28"/>
              </w:rPr>
              <w:t xml:space="preserve"> </w:t>
            </w:r>
            <w:r w:rsidRPr="005C6D62">
              <w:rPr>
                <w:sz w:val="28"/>
                <w:szCs w:val="28"/>
              </w:rPr>
              <w:t xml:space="preserve">Информационный уголок </w:t>
            </w:r>
          </w:p>
          <w:p w:rsidR="00BC786D" w:rsidRDefault="00BC786D" w:rsidP="00131335">
            <w:pPr>
              <w:jc w:val="both"/>
              <w:rPr>
                <w:sz w:val="28"/>
                <w:szCs w:val="28"/>
              </w:rPr>
            </w:pPr>
            <w:r w:rsidRPr="00374626">
              <w:rPr>
                <w:sz w:val="28"/>
                <w:szCs w:val="28"/>
              </w:rPr>
              <w:t>•</w:t>
            </w:r>
            <w:r>
              <w:rPr>
                <w:sz w:val="28"/>
                <w:szCs w:val="28"/>
              </w:rPr>
              <w:t xml:space="preserve"> </w:t>
            </w:r>
            <w:r w:rsidRPr="005C6D62">
              <w:rPr>
                <w:sz w:val="28"/>
                <w:szCs w:val="28"/>
              </w:rPr>
              <w:t xml:space="preserve">Выставки детского творчества </w:t>
            </w:r>
          </w:p>
          <w:p w:rsidR="00BC786D" w:rsidRDefault="00BC786D" w:rsidP="00131335">
            <w:pPr>
              <w:jc w:val="both"/>
              <w:rPr>
                <w:sz w:val="28"/>
                <w:szCs w:val="28"/>
              </w:rPr>
            </w:pPr>
            <w:r w:rsidRPr="00374626">
              <w:rPr>
                <w:sz w:val="28"/>
                <w:szCs w:val="28"/>
              </w:rPr>
              <w:t>•</w:t>
            </w:r>
            <w:r>
              <w:rPr>
                <w:sz w:val="28"/>
                <w:szCs w:val="28"/>
              </w:rPr>
              <w:t xml:space="preserve"> </w:t>
            </w:r>
            <w:r w:rsidRPr="005C6D62">
              <w:rPr>
                <w:sz w:val="28"/>
                <w:szCs w:val="28"/>
              </w:rPr>
              <w:t xml:space="preserve">Наглядно-информационный материал для родителей </w:t>
            </w:r>
          </w:p>
          <w:p w:rsidR="00BC786D" w:rsidRDefault="00BC786D" w:rsidP="00131335">
            <w:pPr>
              <w:jc w:val="both"/>
              <w:rPr>
                <w:sz w:val="28"/>
                <w:szCs w:val="28"/>
              </w:rPr>
            </w:pPr>
            <w:r w:rsidRPr="00374626">
              <w:rPr>
                <w:sz w:val="28"/>
                <w:szCs w:val="28"/>
              </w:rPr>
              <w:t>•</w:t>
            </w:r>
            <w:r>
              <w:rPr>
                <w:sz w:val="28"/>
                <w:szCs w:val="28"/>
              </w:rPr>
              <w:t xml:space="preserve"> </w:t>
            </w:r>
            <w:r w:rsidRPr="005C6D62">
              <w:rPr>
                <w:sz w:val="28"/>
                <w:szCs w:val="28"/>
              </w:rPr>
              <w:t>Индивидуальные кабинки для хранения детских вещей и обуви.</w:t>
            </w:r>
          </w:p>
        </w:tc>
      </w:tr>
      <w:tr w:rsidR="00BC786D" w:rsidTr="00131335">
        <w:tc>
          <w:tcPr>
            <w:tcW w:w="3545" w:type="dxa"/>
          </w:tcPr>
          <w:p w:rsidR="00BC786D" w:rsidRPr="00D32AF7" w:rsidRDefault="00BC786D" w:rsidP="00131335">
            <w:pPr>
              <w:jc w:val="both"/>
              <w:rPr>
                <w:b/>
                <w:i/>
                <w:sz w:val="28"/>
                <w:szCs w:val="28"/>
              </w:rPr>
            </w:pPr>
            <w:r>
              <w:rPr>
                <w:b/>
                <w:i/>
                <w:sz w:val="28"/>
                <w:szCs w:val="28"/>
              </w:rPr>
              <w:t>К</w:t>
            </w:r>
            <w:r w:rsidRPr="00D32AF7">
              <w:rPr>
                <w:b/>
                <w:i/>
                <w:sz w:val="28"/>
                <w:szCs w:val="28"/>
              </w:rPr>
              <w:t xml:space="preserve">абинет </w:t>
            </w:r>
            <w:r>
              <w:rPr>
                <w:b/>
                <w:i/>
                <w:sz w:val="28"/>
                <w:szCs w:val="28"/>
              </w:rPr>
              <w:t>заведующей</w:t>
            </w:r>
          </w:p>
          <w:p w:rsidR="00BC786D" w:rsidRDefault="00BC786D" w:rsidP="00131335">
            <w:pPr>
              <w:rPr>
                <w:sz w:val="28"/>
                <w:szCs w:val="28"/>
              </w:rPr>
            </w:pPr>
            <w:r w:rsidRPr="00D32AF7">
              <w:rPr>
                <w:sz w:val="28"/>
                <w:szCs w:val="28"/>
              </w:rPr>
              <w:t>1. Осуществление</w:t>
            </w:r>
            <w:r>
              <w:rPr>
                <w:sz w:val="28"/>
                <w:szCs w:val="28"/>
              </w:rPr>
              <w:t xml:space="preserve"> </w:t>
            </w:r>
            <w:r w:rsidRPr="007C4B14">
              <w:rPr>
                <w:sz w:val="28"/>
                <w:szCs w:val="28"/>
              </w:rPr>
              <w:t xml:space="preserve">методической помощи педагогам </w:t>
            </w:r>
          </w:p>
          <w:p w:rsidR="00BC786D" w:rsidRDefault="00BC786D" w:rsidP="00131335">
            <w:pPr>
              <w:rPr>
                <w:sz w:val="28"/>
                <w:szCs w:val="28"/>
              </w:rPr>
            </w:pPr>
            <w:r w:rsidRPr="007C4B14">
              <w:rPr>
                <w:sz w:val="28"/>
                <w:szCs w:val="28"/>
              </w:rPr>
              <w:t xml:space="preserve">2. Организация консультаций, семинаров, педагогических советов </w:t>
            </w:r>
          </w:p>
          <w:p w:rsidR="00BC786D" w:rsidRDefault="00BC786D" w:rsidP="00131335">
            <w:pPr>
              <w:rPr>
                <w:sz w:val="28"/>
                <w:szCs w:val="28"/>
              </w:rPr>
            </w:pPr>
            <w:r w:rsidRPr="007C4B14">
              <w:rPr>
                <w:sz w:val="28"/>
                <w:szCs w:val="28"/>
              </w:rPr>
              <w:t xml:space="preserve">3. Выставка дидактических и методических материалов для организации работы с детьми по </w:t>
            </w:r>
            <w:r>
              <w:rPr>
                <w:sz w:val="28"/>
                <w:szCs w:val="28"/>
              </w:rPr>
              <w:t>различным направлениям развития</w:t>
            </w:r>
          </w:p>
          <w:p w:rsidR="00BC786D" w:rsidRDefault="00BC786D" w:rsidP="00131335">
            <w:pPr>
              <w:rPr>
                <w:sz w:val="28"/>
                <w:szCs w:val="28"/>
              </w:rPr>
            </w:pPr>
            <w:r w:rsidRPr="007C4B14">
              <w:rPr>
                <w:sz w:val="28"/>
                <w:szCs w:val="28"/>
              </w:rPr>
              <w:t>4. Выставка изделий народно</w:t>
            </w:r>
            <w:r>
              <w:rPr>
                <w:sz w:val="28"/>
                <w:szCs w:val="28"/>
              </w:rPr>
              <w:t>-</w:t>
            </w:r>
            <w:r w:rsidRPr="007C4B14">
              <w:rPr>
                <w:sz w:val="28"/>
                <w:szCs w:val="28"/>
              </w:rPr>
              <w:t>прикладного искусства</w:t>
            </w:r>
          </w:p>
        </w:tc>
        <w:tc>
          <w:tcPr>
            <w:tcW w:w="6344" w:type="dxa"/>
          </w:tcPr>
          <w:p w:rsidR="00BC786D" w:rsidRDefault="00BC786D" w:rsidP="00131335">
            <w:pPr>
              <w:jc w:val="both"/>
              <w:rPr>
                <w:sz w:val="28"/>
                <w:szCs w:val="28"/>
              </w:rPr>
            </w:pPr>
            <w:r w:rsidRPr="00374626">
              <w:rPr>
                <w:sz w:val="28"/>
                <w:szCs w:val="28"/>
              </w:rPr>
              <w:t>•</w:t>
            </w:r>
            <w:r>
              <w:rPr>
                <w:sz w:val="28"/>
                <w:szCs w:val="28"/>
              </w:rPr>
              <w:t xml:space="preserve"> </w:t>
            </w:r>
            <w:r w:rsidRPr="00D32AF7">
              <w:rPr>
                <w:sz w:val="28"/>
                <w:szCs w:val="28"/>
              </w:rPr>
              <w:t xml:space="preserve">Библиотека педагогической и методической литературы </w:t>
            </w:r>
          </w:p>
          <w:p w:rsidR="00BC786D" w:rsidRDefault="00BC786D" w:rsidP="00131335">
            <w:pPr>
              <w:jc w:val="both"/>
              <w:rPr>
                <w:sz w:val="28"/>
                <w:szCs w:val="28"/>
              </w:rPr>
            </w:pPr>
            <w:r w:rsidRPr="00374626">
              <w:rPr>
                <w:sz w:val="28"/>
                <w:szCs w:val="28"/>
              </w:rPr>
              <w:t>•</w:t>
            </w:r>
            <w:r>
              <w:rPr>
                <w:sz w:val="28"/>
                <w:szCs w:val="28"/>
              </w:rPr>
              <w:t xml:space="preserve"> </w:t>
            </w:r>
            <w:r w:rsidRPr="00D32AF7">
              <w:rPr>
                <w:sz w:val="28"/>
                <w:szCs w:val="28"/>
              </w:rPr>
              <w:t>Библиотека периодических изданий</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 xml:space="preserve">Пособия для занятий </w:t>
            </w:r>
            <w:r>
              <w:rPr>
                <w:sz w:val="28"/>
                <w:szCs w:val="28"/>
              </w:rPr>
              <w:t xml:space="preserve"> </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 xml:space="preserve">Опыт работы педагогов </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Материалы консультаций, семинаров, семинаро</w:t>
            </w:r>
            <w:proofErr w:type="gramStart"/>
            <w:r w:rsidRPr="009B3F97">
              <w:rPr>
                <w:sz w:val="28"/>
                <w:szCs w:val="28"/>
              </w:rPr>
              <w:t>в-</w:t>
            </w:r>
            <w:proofErr w:type="gramEnd"/>
            <w:r w:rsidRPr="009B3F97">
              <w:rPr>
                <w:sz w:val="28"/>
                <w:szCs w:val="28"/>
              </w:rPr>
              <w:t xml:space="preserve"> практикумов </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 xml:space="preserve">Демонстрационный, раздаточный материал для занятий с детьми </w:t>
            </w:r>
          </w:p>
          <w:p w:rsidR="00BC786D" w:rsidRDefault="00BC786D" w:rsidP="00131335">
            <w:pPr>
              <w:jc w:val="both"/>
              <w:rPr>
                <w:sz w:val="28"/>
                <w:szCs w:val="28"/>
              </w:rPr>
            </w:pPr>
            <w:r w:rsidRPr="00374626">
              <w:rPr>
                <w:sz w:val="28"/>
                <w:szCs w:val="28"/>
              </w:rPr>
              <w:t>•</w:t>
            </w:r>
            <w:r w:rsidRPr="009B3F97">
              <w:rPr>
                <w:sz w:val="28"/>
                <w:szCs w:val="28"/>
              </w:rPr>
              <w:t xml:space="preserve">Иллюстративный материал </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 xml:space="preserve">Изделия народных промыслов: Дымково, Хохлома, </w:t>
            </w:r>
            <w:r>
              <w:rPr>
                <w:sz w:val="28"/>
                <w:szCs w:val="28"/>
              </w:rPr>
              <w:t xml:space="preserve"> матрешки, </w:t>
            </w:r>
            <w:proofErr w:type="spellStart"/>
            <w:r>
              <w:rPr>
                <w:sz w:val="28"/>
                <w:szCs w:val="28"/>
              </w:rPr>
              <w:t>Балхар</w:t>
            </w:r>
            <w:proofErr w:type="spellEnd"/>
            <w:r>
              <w:rPr>
                <w:sz w:val="28"/>
                <w:szCs w:val="28"/>
              </w:rPr>
              <w:t>,</w:t>
            </w:r>
            <w:r w:rsidRPr="009B3F97">
              <w:rPr>
                <w:sz w:val="28"/>
                <w:szCs w:val="28"/>
              </w:rPr>
              <w:t xml:space="preserve"> </w:t>
            </w:r>
            <w:r>
              <w:rPr>
                <w:sz w:val="28"/>
                <w:szCs w:val="28"/>
              </w:rPr>
              <w:t xml:space="preserve">Унцукуль, </w:t>
            </w:r>
            <w:proofErr w:type="spellStart"/>
            <w:r>
              <w:rPr>
                <w:sz w:val="28"/>
                <w:szCs w:val="28"/>
              </w:rPr>
              <w:t>Кубачи</w:t>
            </w:r>
            <w:proofErr w:type="spellEnd"/>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 xml:space="preserve">Скульптуры малых форм (глина, дерево) </w:t>
            </w:r>
          </w:p>
          <w:p w:rsidR="00BC786D" w:rsidRDefault="00BC786D" w:rsidP="00131335">
            <w:pPr>
              <w:jc w:val="both"/>
              <w:rPr>
                <w:sz w:val="28"/>
                <w:szCs w:val="28"/>
              </w:rPr>
            </w:pPr>
            <w:r w:rsidRPr="00374626">
              <w:rPr>
                <w:sz w:val="28"/>
                <w:szCs w:val="28"/>
              </w:rPr>
              <w:t>•</w:t>
            </w:r>
            <w:r>
              <w:rPr>
                <w:sz w:val="28"/>
                <w:szCs w:val="28"/>
              </w:rPr>
              <w:t xml:space="preserve"> </w:t>
            </w:r>
            <w:r w:rsidRPr="009B3F97">
              <w:rPr>
                <w:sz w:val="28"/>
                <w:szCs w:val="28"/>
              </w:rPr>
              <w:t>Игрушки, муляжи, гербарии.</w:t>
            </w:r>
          </w:p>
        </w:tc>
      </w:tr>
    </w:tbl>
    <w:p w:rsidR="00BC786D" w:rsidRDefault="00BC786D" w:rsidP="00BC786D">
      <w:pPr>
        <w:jc w:val="both"/>
        <w:rPr>
          <w:sz w:val="28"/>
          <w:szCs w:val="28"/>
        </w:rPr>
      </w:pPr>
    </w:p>
    <w:p w:rsidR="00BC786D" w:rsidRDefault="00BC786D" w:rsidP="00BC786D">
      <w:pPr>
        <w:ind w:firstLine="709"/>
        <w:jc w:val="both"/>
        <w:rPr>
          <w:sz w:val="28"/>
          <w:szCs w:val="28"/>
        </w:rPr>
      </w:pPr>
      <w:r w:rsidRPr="00CB3F4A">
        <w:rPr>
          <w:sz w:val="28"/>
          <w:szCs w:val="28"/>
        </w:rPr>
        <w:t>Для обеспечения образовательной деятельности в социально-коммуникативной области в групповых помещениях ДОУ, предназначенных для обра</w:t>
      </w:r>
      <w:r>
        <w:rPr>
          <w:sz w:val="28"/>
          <w:szCs w:val="28"/>
        </w:rPr>
        <w:t xml:space="preserve">зовательной деятельности детей </w:t>
      </w:r>
      <w:r w:rsidRPr="00CB3F4A">
        <w:rPr>
          <w:sz w:val="28"/>
          <w:szCs w:val="28"/>
        </w:rPr>
        <w:t xml:space="preserve">выделены зоны для общения и совместной деятельности как </w:t>
      </w:r>
      <w:proofErr w:type="gramStart"/>
      <w:r w:rsidRPr="00CB3F4A">
        <w:rPr>
          <w:sz w:val="28"/>
          <w:szCs w:val="28"/>
        </w:rPr>
        <w:t>со</w:t>
      </w:r>
      <w:proofErr w:type="gramEnd"/>
      <w:r w:rsidRPr="00CB3F4A">
        <w:rPr>
          <w:sz w:val="28"/>
          <w:szCs w:val="28"/>
        </w:rPr>
        <w:t xml:space="preserve"> взрослыми, так и со сверстниками. Дети имеют возможность безопасного беспрепятственного доступа к играм, игрушкам, материалам, пособиям. </w:t>
      </w:r>
    </w:p>
    <w:p w:rsidR="00BC786D" w:rsidRDefault="00BC786D" w:rsidP="00BC786D">
      <w:pPr>
        <w:ind w:firstLine="709"/>
        <w:jc w:val="both"/>
        <w:rPr>
          <w:sz w:val="28"/>
          <w:szCs w:val="28"/>
        </w:rPr>
      </w:pPr>
      <w:r w:rsidRPr="00CB3F4A">
        <w:rPr>
          <w:sz w:val="28"/>
          <w:szCs w:val="28"/>
        </w:rPr>
        <w:t xml:space="preserve">В групповых помещениях имеется оборудование, инвентарь и материалы для развития крупной и мелкой моторики. </w:t>
      </w:r>
    </w:p>
    <w:p w:rsidR="00BC786D" w:rsidRDefault="00BC786D" w:rsidP="00BC786D">
      <w:pPr>
        <w:ind w:firstLine="709"/>
        <w:jc w:val="both"/>
        <w:rPr>
          <w:sz w:val="28"/>
          <w:szCs w:val="28"/>
        </w:rPr>
      </w:pPr>
      <w:r w:rsidRPr="00CB3F4A">
        <w:rPr>
          <w:sz w:val="28"/>
          <w:szCs w:val="28"/>
        </w:rPr>
        <w:t>Для речевого развития дошкольников пространство органи</w:t>
      </w:r>
      <w:r>
        <w:rPr>
          <w:sz w:val="28"/>
          <w:szCs w:val="28"/>
        </w:rPr>
        <w:t>зовано так, что дети имеют</w:t>
      </w:r>
      <w:r w:rsidRPr="00CB3F4A">
        <w:rPr>
          <w:sz w:val="28"/>
          <w:szCs w:val="28"/>
        </w:rPr>
        <w:t xml:space="preserve"> возможность играть в различные виды игр, в том числе и сюжетно-ролевые. Групповые комнаты оснащены всем необходимым для этого вида деятельности оборудованием. </w:t>
      </w:r>
    </w:p>
    <w:p w:rsidR="00BC786D" w:rsidRDefault="00BC786D" w:rsidP="00BC786D">
      <w:pPr>
        <w:ind w:firstLine="709"/>
        <w:jc w:val="both"/>
        <w:rPr>
          <w:sz w:val="28"/>
          <w:szCs w:val="28"/>
        </w:rPr>
      </w:pPr>
      <w:r w:rsidRPr="00CB3F4A">
        <w:rPr>
          <w:sz w:val="28"/>
          <w:szCs w:val="28"/>
        </w:rPr>
        <w:lastRenderedPageBreak/>
        <w:t>Для познавательного развития в групповых помещениях имеются различные уголки (центры, зоны), оснащенные оборудованием</w:t>
      </w:r>
      <w:r>
        <w:rPr>
          <w:sz w:val="28"/>
          <w:szCs w:val="28"/>
        </w:rPr>
        <w:t xml:space="preserve"> </w:t>
      </w:r>
      <w:r w:rsidRPr="00CB3F4A">
        <w:rPr>
          <w:sz w:val="28"/>
          <w:szCs w:val="28"/>
        </w:rPr>
        <w:t>и информационным ресурсами, приборами и материалами для</w:t>
      </w:r>
      <w:r>
        <w:rPr>
          <w:sz w:val="28"/>
          <w:szCs w:val="28"/>
        </w:rPr>
        <w:t xml:space="preserve"> </w:t>
      </w:r>
      <w:r w:rsidRPr="00CB3F4A">
        <w:rPr>
          <w:sz w:val="28"/>
          <w:szCs w:val="28"/>
        </w:rPr>
        <w:t>разных видов деятельности - книжный уголок (литературный центр), центр песка и во</w:t>
      </w:r>
      <w:r>
        <w:rPr>
          <w:sz w:val="28"/>
          <w:szCs w:val="28"/>
        </w:rPr>
        <w:t xml:space="preserve">ды (центр познания), уголок </w:t>
      </w:r>
      <w:proofErr w:type="spellStart"/>
      <w:r>
        <w:rPr>
          <w:sz w:val="28"/>
          <w:szCs w:val="28"/>
        </w:rPr>
        <w:t>изод</w:t>
      </w:r>
      <w:r w:rsidRPr="00CB3F4A">
        <w:rPr>
          <w:sz w:val="28"/>
          <w:szCs w:val="28"/>
        </w:rPr>
        <w:t>еятельности</w:t>
      </w:r>
      <w:proofErr w:type="spellEnd"/>
      <w:r w:rsidRPr="00CB3F4A">
        <w:rPr>
          <w:sz w:val="28"/>
          <w:szCs w:val="28"/>
        </w:rPr>
        <w:t xml:space="preserve"> (центр творчества), игровой, спортивный центры. </w:t>
      </w:r>
    </w:p>
    <w:p w:rsidR="00BC786D" w:rsidRDefault="00BC786D" w:rsidP="00BC786D">
      <w:pPr>
        <w:ind w:firstLine="709"/>
        <w:jc w:val="both"/>
        <w:rPr>
          <w:sz w:val="28"/>
          <w:szCs w:val="28"/>
        </w:rPr>
      </w:pPr>
      <w:r w:rsidRPr="00CB3F4A">
        <w:rPr>
          <w:sz w:val="28"/>
          <w:szCs w:val="28"/>
        </w:rPr>
        <w:t xml:space="preserve">Для художественно-эстетического развития в групповых и других помещениях ДОУ выделены зоны для изобразительной, музыкальной, театрализованной деятельности. </w:t>
      </w:r>
    </w:p>
    <w:p w:rsidR="00BC786D" w:rsidRDefault="00BC786D" w:rsidP="00BC786D">
      <w:pPr>
        <w:ind w:firstLine="709"/>
        <w:jc w:val="both"/>
        <w:rPr>
          <w:sz w:val="28"/>
          <w:szCs w:val="28"/>
        </w:rPr>
      </w:pPr>
      <w:r w:rsidRPr="00CB3F4A">
        <w:rPr>
          <w:sz w:val="28"/>
          <w:szCs w:val="28"/>
        </w:rPr>
        <w:t xml:space="preserve">Пространство организовано так, чтобы проводить много вариативные игры. В группе создаётся сложное и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 </w:t>
      </w:r>
    </w:p>
    <w:p w:rsidR="00BC786D" w:rsidRDefault="00BC786D" w:rsidP="00BC786D">
      <w:pPr>
        <w:ind w:firstLine="709"/>
        <w:jc w:val="both"/>
        <w:rPr>
          <w:sz w:val="28"/>
          <w:szCs w:val="28"/>
        </w:rPr>
      </w:pPr>
      <w:r w:rsidRPr="00CB3F4A">
        <w:rPr>
          <w:sz w:val="28"/>
          <w:szCs w:val="28"/>
        </w:rPr>
        <w:t>Игровое пространство имеет свободно-определяемые элементы - своеобразные пространственные переменные в рамках игровой площади, которые предоставляют возможность для изобретательства, открытий.</w:t>
      </w:r>
    </w:p>
    <w:p w:rsidR="00BC786D" w:rsidRPr="006C1395" w:rsidRDefault="00BC786D" w:rsidP="00BC786D">
      <w:pPr>
        <w:rPr>
          <w:b/>
          <w:sz w:val="28"/>
          <w:szCs w:val="28"/>
        </w:rPr>
      </w:pPr>
    </w:p>
    <w:p w:rsidR="00BC786D" w:rsidRPr="00F50FCF" w:rsidRDefault="00BC786D" w:rsidP="00BC786D">
      <w:pPr>
        <w:spacing w:after="120"/>
        <w:jc w:val="center"/>
        <w:rPr>
          <w:sz w:val="28"/>
          <w:szCs w:val="28"/>
        </w:rPr>
      </w:pPr>
      <w:r w:rsidRPr="00D13D2D">
        <w:rPr>
          <w:b/>
          <w:i/>
          <w:sz w:val="32"/>
          <w:szCs w:val="32"/>
        </w:rPr>
        <w:t>3.5.</w:t>
      </w:r>
      <w:r w:rsidRPr="0070633F">
        <w:rPr>
          <w:b/>
          <w:i/>
          <w:sz w:val="32"/>
          <w:szCs w:val="32"/>
        </w:rPr>
        <w:t>Кадровые условия реализации программы</w:t>
      </w:r>
    </w:p>
    <w:p w:rsidR="00BC786D" w:rsidRPr="00666BBF" w:rsidRDefault="00BC786D" w:rsidP="00BC786D">
      <w:pPr>
        <w:ind w:firstLine="360"/>
        <w:jc w:val="both"/>
        <w:rPr>
          <w:sz w:val="28"/>
          <w:szCs w:val="28"/>
        </w:rPr>
      </w:pPr>
      <w:r w:rsidRPr="00666BBF">
        <w:rPr>
          <w:sz w:val="28"/>
          <w:szCs w:val="28"/>
        </w:rPr>
        <w:t>Требования к кадровым условиям реализации программы ДОУ включают:</w:t>
      </w:r>
    </w:p>
    <w:p w:rsidR="00BC786D" w:rsidRDefault="00BC786D" w:rsidP="00BC786D">
      <w:pPr>
        <w:jc w:val="both"/>
        <w:rPr>
          <w:sz w:val="28"/>
          <w:szCs w:val="28"/>
        </w:rPr>
      </w:pPr>
      <w:r>
        <w:rPr>
          <w:sz w:val="28"/>
          <w:szCs w:val="28"/>
        </w:rPr>
        <w:t>1.</w:t>
      </w:r>
      <w:r w:rsidRPr="00666BBF">
        <w:rPr>
          <w:sz w:val="28"/>
          <w:szCs w:val="28"/>
        </w:rPr>
        <w:t xml:space="preserve"> укомплектованность дошкольной образовательной организации руководящими, педагогическими и иными работниками;</w:t>
      </w:r>
    </w:p>
    <w:p w:rsidR="00BC786D" w:rsidRDefault="00BC786D" w:rsidP="00BC786D">
      <w:pPr>
        <w:jc w:val="both"/>
        <w:rPr>
          <w:sz w:val="28"/>
          <w:szCs w:val="28"/>
        </w:rPr>
      </w:pPr>
      <w:r>
        <w:rPr>
          <w:sz w:val="28"/>
          <w:szCs w:val="28"/>
        </w:rPr>
        <w:t>2.</w:t>
      </w:r>
      <w:r w:rsidRPr="00666BBF">
        <w:rPr>
          <w:sz w:val="28"/>
          <w:szCs w:val="28"/>
        </w:rPr>
        <w:t xml:space="preserve"> уровень квалификации руководящих, педа</w:t>
      </w:r>
      <w:r>
        <w:rPr>
          <w:sz w:val="28"/>
          <w:szCs w:val="28"/>
        </w:rPr>
        <w:t>гогических и иных работников ДОУ</w:t>
      </w:r>
      <w:r w:rsidRPr="00666BBF">
        <w:rPr>
          <w:sz w:val="28"/>
          <w:szCs w:val="28"/>
        </w:rPr>
        <w:t>;</w:t>
      </w:r>
    </w:p>
    <w:p w:rsidR="00BC786D" w:rsidRDefault="00BC786D" w:rsidP="00BC786D">
      <w:pPr>
        <w:spacing w:after="120"/>
        <w:jc w:val="both"/>
        <w:rPr>
          <w:sz w:val="28"/>
          <w:szCs w:val="28"/>
        </w:rPr>
      </w:pPr>
      <w:r>
        <w:rPr>
          <w:sz w:val="28"/>
          <w:szCs w:val="28"/>
        </w:rPr>
        <w:t>3.</w:t>
      </w:r>
      <w:r w:rsidRPr="00666BBF">
        <w:rPr>
          <w:sz w:val="28"/>
          <w:szCs w:val="28"/>
        </w:rPr>
        <w:t xml:space="preserve"> непрерывность профессионального развития и повышения уровня профессиональной компетентнос</w:t>
      </w:r>
      <w:r>
        <w:rPr>
          <w:sz w:val="28"/>
          <w:szCs w:val="28"/>
        </w:rPr>
        <w:t>ти педагогических работников ДОУ</w:t>
      </w:r>
      <w:r w:rsidRPr="00666BBF">
        <w:rPr>
          <w:sz w:val="28"/>
          <w:szCs w:val="28"/>
        </w:rPr>
        <w:t>.</w:t>
      </w:r>
    </w:p>
    <w:p w:rsidR="00BC786D" w:rsidRPr="00666BBF" w:rsidRDefault="00BC786D" w:rsidP="00BC786D">
      <w:pPr>
        <w:ind w:firstLine="360"/>
        <w:jc w:val="both"/>
        <w:rPr>
          <w:sz w:val="28"/>
          <w:szCs w:val="28"/>
        </w:rPr>
      </w:pPr>
      <w:r w:rsidRPr="00666BBF">
        <w:rPr>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BC786D" w:rsidRPr="00666BBF" w:rsidRDefault="00BC786D" w:rsidP="00BC786D">
      <w:pPr>
        <w:ind w:firstLine="360"/>
        <w:jc w:val="both"/>
        <w:rPr>
          <w:sz w:val="28"/>
          <w:szCs w:val="28"/>
        </w:rPr>
      </w:pPr>
      <w:r w:rsidRPr="00666BBF">
        <w:rPr>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BC786D" w:rsidRPr="00666BBF" w:rsidRDefault="00BC786D" w:rsidP="00BC786D">
      <w:pPr>
        <w:ind w:firstLine="360"/>
        <w:jc w:val="both"/>
        <w:rPr>
          <w:sz w:val="28"/>
          <w:szCs w:val="28"/>
        </w:rPr>
      </w:pPr>
      <w:proofErr w:type="gramStart"/>
      <w:r w:rsidRPr="00666BBF">
        <w:rPr>
          <w:sz w:val="28"/>
          <w:szCs w:val="28"/>
        </w:rPr>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w:t>
      </w:r>
      <w:r w:rsidRPr="00666BBF">
        <w:rPr>
          <w:sz w:val="28"/>
          <w:szCs w:val="28"/>
        </w:rPr>
        <w:lastRenderedPageBreak/>
        <w:t>внесенными приказом Министерства образования и науки Российской</w:t>
      </w:r>
      <w:proofErr w:type="gramEnd"/>
      <w:r w:rsidRPr="00666BBF">
        <w:rPr>
          <w:sz w:val="28"/>
          <w:szCs w:val="28"/>
        </w:rPr>
        <w:t xml:space="preserve"> Федерации «Об утверждении федерального государственного образовательного стандарта дошкольного образования» от 17 октября 2013 г., № 1155 (</w:t>
      </w:r>
      <w:proofErr w:type="gramStart"/>
      <w:r w:rsidRPr="00666BBF">
        <w:rPr>
          <w:sz w:val="28"/>
          <w:szCs w:val="28"/>
        </w:rPr>
        <w:t>зарегистрирован</w:t>
      </w:r>
      <w:proofErr w:type="gramEnd"/>
      <w:r w:rsidRPr="00666BBF">
        <w:rPr>
          <w:sz w:val="28"/>
          <w:szCs w:val="28"/>
        </w:rPr>
        <w:t xml:space="preserve"> Министерством юстиции Российской Федерации 14 ноября 2013 г., регистрационный № 30384).</w:t>
      </w:r>
    </w:p>
    <w:p w:rsidR="00BC786D" w:rsidRPr="00666BBF" w:rsidRDefault="00BC786D" w:rsidP="00BC786D">
      <w:pPr>
        <w:ind w:firstLine="360"/>
        <w:jc w:val="both"/>
        <w:rPr>
          <w:sz w:val="28"/>
          <w:szCs w:val="28"/>
        </w:rPr>
      </w:pPr>
      <w:r w:rsidRPr="00666BBF">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BC786D" w:rsidRPr="00666BBF" w:rsidRDefault="00BC786D" w:rsidP="00BC786D">
      <w:pPr>
        <w:ind w:firstLine="360"/>
        <w:jc w:val="both"/>
        <w:rPr>
          <w:sz w:val="28"/>
          <w:szCs w:val="28"/>
        </w:rPr>
      </w:pPr>
      <w:r w:rsidRPr="00666BBF">
        <w:rPr>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BC786D" w:rsidRPr="00666BBF" w:rsidRDefault="00BC786D" w:rsidP="00BC786D">
      <w:pPr>
        <w:spacing w:after="120"/>
        <w:ind w:firstLine="360"/>
        <w:jc w:val="both"/>
        <w:rPr>
          <w:sz w:val="28"/>
          <w:szCs w:val="28"/>
        </w:rPr>
      </w:pPr>
      <w:r w:rsidRPr="00666BBF">
        <w:rPr>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BC786D" w:rsidRPr="00666BBF" w:rsidRDefault="00BC786D" w:rsidP="00BC786D">
      <w:pPr>
        <w:jc w:val="both"/>
        <w:rPr>
          <w:b/>
          <w:i/>
          <w:sz w:val="28"/>
          <w:szCs w:val="28"/>
        </w:rPr>
      </w:pPr>
      <w:r w:rsidRPr="00666BBF">
        <w:rPr>
          <w:b/>
          <w:i/>
          <w:sz w:val="28"/>
          <w:szCs w:val="28"/>
        </w:rPr>
        <w:t>Профессиональные обязанности педагогов дошкольного образования</w:t>
      </w:r>
    </w:p>
    <w:p w:rsidR="00BC786D" w:rsidRPr="00666BBF" w:rsidRDefault="00BC786D" w:rsidP="00BC786D">
      <w:pPr>
        <w:ind w:firstLine="357"/>
        <w:jc w:val="both"/>
        <w:rPr>
          <w:sz w:val="28"/>
          <w:szCs w:val="28"/>
        </w:rPr>
      </w:pPr>
      <w:r w:rsidRPr="00666BBF">
        <w:rPr>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BC786D" w:rsidRPr="000D1481" w:rsidRDefault="00BC786D" w:rsidP="00BC786D">
      <w:pPr>
        <w:numPr>
          <w:ilvl w:val="0"/>
          <w:numId w:val="38"/>
        </w:numPr>
        <w:ind w:left="0" w:firstLine="357"/>
        <w:jc w:val="both"/>
        <w:rPr>
          <w:sz w:val="28"/>
          <w:szCs w:val="28"/>
        </w:rPr>
      </w:pPr>
      <w:r w:rsidRPr="00666BBF">
        <w:rPr>
          <w:sz w:val="28"/>
          <w:szCs w:val="28"/>
        </w:rPr>
        <w:t>осуществлять свою деятельность на высоком профессиональном уровне, обеспечивать в полном объеме реализацию Программы;</w:t>
      </w:r>
    </w:p>
    <w:p w:rsidR="00BC786D" w:rsidRPr="000D1481" w:rsidRDefault="00BC786D" w:rsidP="00BC786D">
      <w:pPr>
        <w:numPr>
          <w:ilvl w:val="0"/>
          <w:numId w:val="38"/>
        </w:numPr>
        <w:ind w:left="0" w:firstLine="357"/>
        <w:jc w:val="both"/>
        <w:rPr>
          <w:sz w:val="28"/>
          <w:szCs w:val="28"/>
        </w:rPr>
      </w:pPr>
      <w:r w:rsidRPr="00666BBF">
        <w:rPr>
          <w:sz w:val="28"/>
          <w:szCs w:val="28"/>
        </w:rPr>
        <w:t>соблюдать правовые, нравственные и этические нормы, следовать требованиям профессиональной этики;</w:t>
      </w:r>
    </w:p>
    <w:p w:rsidR="00BC786D" w:rsidRPr="000D1481" w:rsidRDefault="00BC786D" w:rsidP="00BC786D">
      <w:pPr>
        <w:numPr>
          <w:ilvl w:val="0"/>
          <w:numId w:val="38"/>
        </w:numPr>
        <w:ind w:left="0" w:firstLine="357"/>
        <w:jc w:val="both"/>
        <w:rPr>
          <w:sz w:val="28"/>
          <w:szCs w:val="28"/>
        </w:rPr>
      </w:pPr>
      <w:r w:rsidRPr="00666BBF">
        <w:rPr>
          <w:sz w:val="28"/>
          <w:szCs w:val="28"/>
        </w:rPr>
        <w:t>уважать честь и достоинство воспитанников и других участников образовательных отношений;</w:t>
      </w:r>
    </w:p>
    <w:p w:rsidR="00BC786D" w:rsidRPr="000D1481" w:rsidRDefault="00BC786D" w:rsidP="00BC786D">
      <w:pPr>
        <w:numPr>
          <w:ilvl w:val="0"/>
          <w:numId w:val="38"/>
        </w:numPr>
        <w:ind w:left="0" w:firstLine="357"/>
        <w:jc w:val="both"/>
        <w:rPr>
          <w:sz w:val="28"/>
          <w:szCs w:val="28"/>
        </w:rPr>
      </w:pPr>
      <w:r w:rsidRPr="00666BBF">
        <w:rPr>
          <w:sz w:val="28"/>
          <w:szCs w:val="28"/>
        </w:rPr>
        <w:t>развивать у воспитанников познавательную активность, самостоятельность, инициативу, творческие способности;</w:t>
      </w:r>
    </w:p>
    <w:p w:rsidR="00BC786D" w:rsidRPr="000D1481" w:rsidRDefault="00BC786D" w:rsidP="00BC786D">
      <w:pPr>
        <w:numPr>
          <w:ilvl w:val="0"/>
          <w:numId w:val="38"/>
        </w:numPr>
        <w:ind w:left="0" w:firstLine="357"/>
        <w:jc w:val="both"/>
        <w:rPr>
          <w:sz w:val="28"/>
          <w:szCs w:val="28"/>
        </w:rPr>
      </w:pPr>
      <w:r w:rsidRPr="00666BBF">
        <w:rPr>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BC786D" w:rsidRPr="000D1481" w:rsidRDefault="00BC786D" w:rsidP="00BC786D">
      <w:pPr>
        <w:numPr>
          <w:ilvl w:val="0"/>
          <w:numId w:val="38"/>
        </w:numPr>
        <w:ind w:left="0" w:firstLine="357"/>
        <w:jc w:val="both"/>
        <w:rPr>
          <w:sz w:val="28"/>
          <w:szCs w:val="28"/>
        </w:rPr>
      </w:pPr>
      <w:r w:rsidRPr="00666BBF">
        <w:rPr>
          <w:sz w:val="28"/>
          <w:szCs w:val="28"/>
        </w:rPr>
        <w:t>применять педагогически обоснованные и обеспечивающие высокое качество образования формы, методы обучения и воспитания;</w:t>
      </w:r>
    </w:p>
    <w:p w:rsidR="00BC786D" w:rsidRPr="00666BBF" w:rsidRDefault="00BC786D" w:rsidP="00BC786D">
      <w:pPr>
        <w:numPr>
          <w:ilvl w:val="0"/>
          <w:numId w:val="38"/>
        </w:numPr>
        <w:ind w:left="0" w:firstLine="357"/>
        <w:jc w:val="both"/>
        <w:rPr>
          <w:sz w:val="28"/>
          <w:szCs w:val="28"/>
        </w:rPr>
      </w:pPr>
      <w:r w:rsidRPr="00666BBF">
        <w:rPr>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BC786D" w:rsidRPr="00E251B7" w:rsidRDefault="00BC786D" w:rsidP="00BC786D">
      <w:pPr>
        <w:spacing w:after="120"/>
        <w:ind w:firstLine="357"/>
        <w:jc w:val="both"/>
        <w:rPr>
          <w:sz w:val="28"/>
          <w:szCs w:val="28"/>
        </w:rPr>
      </w:pPr>
      <w:r>
        <w:rPr>
          <w:sz w:val="28"/>
          <w:szCs w:val="28"/>
        </w:rPr>
        <w:lastRenderedPageBreak/>
        <w:t xml:space="preserve">В соответствии с ФГОС </w:t>
      </w:r>
      <w:proofErr w:type="gramStart"/>
      <w:r>
        <w:rPr>
          <w:sz w:val="28"/>
          <w:szCs w:val="28"/>
        </w:rPr>
        <w:t>ДО</w:t>
      </w:r>
      <w:proofErr w:type="gramEnd"/>
      <w:r>
        <w:rPr>
          <w:sz w:val="28"/>
          <w:szCs w:val="28"/>
        </w:rPr>
        <w:t xml:space="preserve"> </w:t>
      </w:r>
      <w:r w:rsidRPr="00666BBF">
        <w:rPr>
          <w:sz w:val="28"/>
          <w:szCs w:val="28"/>
        </w:rPr>
        <w:t xml:space="preserve"> </w:t>
      </w:r>
      <w:proofErr w:type="gramStart"/>
      <w:r w:rsidRPr="00666BBF">
        <w:rPr>
          <w:sz w:val="28"/>
          <w:szCs w:val="28"/>
        </w:rPr>
        <w:t>деятельность</w:t>
      </w:r>
      <w:proofErr w:type="gramEnd"/>
      <w:r>
        <w:rPr>
          <w:sz w:val="28"/>
          <w:szCs w:val="28"/>
        </w:rPr>
        <w:t xml:space="preserve"> педагогических работников в ДОУ</w:t>
      </w:r>
      <w:r w:rsidRPr="00666BBF">
        <w:rPr>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BC786D" w:rsidRPr="00666BBF" w:rsidRDefault="00BC786D" w:rsidP="00BC786D">
      <w:pPr>
        <w:jc w:val="both"/>
        <w:rPr>
          <w:b/>
          <w:i/>
          <w:sz w:val="28"/>
          <w:szCs w:val="28"/>
        </w:rPr>
      </w:pPr>
      <w:r w:rsidRPr="00666BBF">
        <w:rPr>
          <w:b/>
          <w:i/>
          <w:sz w:val="28"/>
          <w:szCs w:val="28"/>
        </w:rPr>
        <w:t>Профессиональное развитие педагогических работников</w:t>
      </w:r>
    </w:p>
    <w:p w:rsidR="00BC786D" w:rsidRPr="00666BBF" w:rsidRDefault="00BC786D" w:rsidP="00BC786D">
      <w:pPr>
        <w:ind w:firstLine="360"/>
        <w:jc w:val="both"/>
        <w:rPr>
          <w:sz w:val="28"/>
          <w:szCs w:val="28"/>
        </w:rPr>
      </w:pPr>
      <w:r>
        <w:rPr>
          <w:sz w:val="28"/>
          <w:szCs w:val="28"/>
        </w:rPr>
        <w:t>Педагогические работники ДОУ</w:t>
      </w:r>
      <w:r w:rsidRPr="00666BBF">
        <w:rPr>
          <w:sz w:val="28"/>
          <w:szCs w:val="28"/>
        </w:rPr>
        <w:t xml:space="preserve"> обязаны:</w:t>
      </w:r>
    </w:p>
    <w:p w:rsidR="00BC786D" w:rsidRPr="00666BBF" w:rsidRDefault="00BC786D" w:rsidP="00BC786D">
      <w:pPr>
        <w:jc w:val="both"/>
        <w:rPr>
          <w:sz w:val="28"/>
          <w:szCs w:val="28"/>
        </w:rPr>
      </w:pPr>
      <w:r w:rsidRPr="00666BBF">
        <w:rPr>
          <w:sz w:val="28"/>
          <w:szCs w:val="28"/>
        </w:rPr>
        <w:t>• систематически повышать свой профессиональный уровень;</w:t>
      </w:r>
    </w:p>
    <w:p w:rsidR="00BC786D" w:rsidRPr="00666BBF" w:rsidRDefault="00BC786D" w:rsidP="00BC786D">
      <w:pPr>
        <w:jc w:val="both"/>
        <w:rPr>
          <w:sz w:val="28"/>
          <w:szCs w:val="28"/>
        </w:rPr>
      </w:pPr>
      <w:r w:rsidRPr="00666BBF">
        <w:rPr>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BC786D" w:rsidRPr="00666BBF" w:rsidRDefault="00BC786D" w:rsidP="00BC786D">
      <w:pPr>
        <w:ind w:firstLine="360"/>
        <w:jc w:val="both"/>
        <w:rPr>
          <w:sz w:val="28"/>
          <w:szCs w:val="28"/>
        </w:rPr>
      </w:pPr>
      <w:r w:rsidRPr="00666BBF">
        <w:rPr>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sz w:val="28"/>
          <w:szCs w:val="28"/>
        </w:rPr>
        <w:t>объеме, не реже чем каждые 3 года</w:t>
      </w:r>
      <w:r w:rsidRPr="00666BBF">
        <w:rPr>
          <w:sz w:val="28"/>
          <w:szCs w:val="28"/>
        </w:rPr>
        <w:t xml:space="preserve"> в образовательных учреждениях, имеющих лицензию на правоведения данного вида образовательной деятельности.</w:t>
      </w:r>
    </w:p>
    <w:p w:rsidR="00BC786D" w:rsidRDefault="00BC786D" w:rsidP="00BC786D">
      <w:pPr>
        <w:ind w:firstLine="360"/>
        <w:jc w:val="both"/>
        <w:rPr>
          <w:sz w:val="28"/>
          <w:szCs w:val="28"/>
        </w:rPr>
      </w:pPr>
      <w:r w:rsidRPr="00666BBF">
        <w:rPr>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BC786D" w:rsidRPr="00666BBF" w:rsidRDefault="00BC786D" w:rsidP="00BC786D">
      <w:pPr>
        <w:ind w:firstLine="360"/>
        <w:jc w:val="both"/>
        <w:rPr>
          <w:sz w:val="28"/>
          <w:szCs w:val="28"/>
        </w:rPr>
      </w:pPr>
      <w:r w:rsidRPr="00666BBF">
        <w:rPr>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sz w:val="28"/>
          <w:szCs w:val="28"/>
        </w:rPr>
        <w:t xml:space="preserve"> </w:t>
      </w:r>
      <w:r w:rsidRPr="00666BBF">
        <w:rPr>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BC786D" w:rsidRPr="00666BBF" w:rsidRDefault="00BC786D" w:rsidP="00BC786D">
      <w:pPr>
        <w:ind w:firstLine="360"/>
        <w:jc w:val="both"/>
        <w:rPr>
          <w:sz w:val="28"/>
          <w:szCs w:val="28"/>
        </w:rPr>
      </w:pPr>
      <w:r w:rsidRPr="00666BBF">
        <w:rPr>
          <w:sz w:val="28"/>
          <w:szCs w:val="28"/>
        </w:rPr>
        <w:t>В системе дошкольного образования должны быть создан</w:t>
      </w:r>
      <w:r>
        <w:rPr>
          <w:sz w:val="28"/>
          <w:szCs w:val="28"/>
        </w:rPr>
        <w:t>ы условия для взаимодействия ДОУ</w:t>
      </w:r>
      <w:r w:rsidRPr="00666BBF">
        <w:rPr>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BC786D" w:rsidRDefault="00BC786D" w:rsidP="00BC786D">
      <w:pPr>
        <w:autoSpaceDE w:val="0"/>
        <w:autoSpaceDN w:val="0"/>
        <w:adjustRightInd w:val="0"/>
        <w:jc w:val="both"/>
        <w:rPr>
          <w:b/>
          <w:bCs/>
          <w:color w:val="000000"/>
          <w:sz w:val="28"/>
          <w:szCs w:val="28"/>
        </w:rPr>
      </w:pPr>
    </w:p>
    <w:p w:rsidR="00BC786D" w:rsidRDefault="00BC786D" w:rsidP="00BC786D">
      <w:pPr>
        <w:autoSpaceDE w:val="0"/>
        <w:autoSpaceDN w:val="0"/>
        <w:adjustRightInd w:val="0"/>
        <w:jc w:val="both"/>
        <w:rPr>
          <w:b/>
          <w:bCs/>
          <w:color w:val="000000"/>
          <w:sz w:val="28"/>
          <w:szCs w:val="28"/>
        </w:rPr>
      </w:pPr>
    </w:p>
    <w:p w:rsidR="00BC786D" w:rsidRPr="009D6419" w:rsidRDefault="00BC786D" w:rsidP="00BC786D">
      <w:pPr>
        <w:pStyle w:val="a4"/>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lastRenderedPageBreak/>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BC786D" w:rsidRPr="003D2C81" w:rsidRDefault="00BC786D" w:rsidP="00BC786D">
      <w:pPr>
        <w:spacing w:after="120" w:line="312" w:lineRule="atLeast"/>
        <w:jc w:val="center"/>
        <w:textAlignment w:val="baseline"/>
        <w:rPr>
          <w:b/>
          <w:i/>
          <w:color w:val="000000"/>
          <w:sz w:val="32"/>
          <w:szCs w:val="32"/>
          <w:bdr w:val="none" w:sz="0" w:space="0" w:color="auto" w:frame="1"/>
        </w:rPr>
      </w:pPr>
      <w:r w:rsidRPr="009D6419">
        <w:rPr>
          <w:b/>
          <w:i/>
          <w:color w:val="000000"/>
          <w:sz w:val="32"/>
          <w:szCs w:val="32"/>
          <w:bdr w:val="none" w:sz="0" w:space="0" w:color="auto" w:frame="1"/>
        </w:rPr>
        <w:t>4. Краткая презентация программы</w:t>
      </w:r>
    </w:p>
    <w:p w:rsidR="00BC786D" w:rsidRPr="009368FB" w:rsidRDefault="00BC786D" w:rsidP="00BC786D">
      <w:pPr>
        <w:ind w:firstLine="709"/>
        <w:jc w:val="both"/>
        <w:rPr>
          <w:sz w:val="28"/>
          <w:szCs w:val="28"/>
        </w:rPr>
      </w:pPr>
      <w:r w:rsidRPr="009368FB">
        <w:rPr>
          <w:color w:val="000000" w:themeColor="text1"/>
          <w:sz w:val="28"/>
          <w:szCs w:val="28"/>
        </w:rPr>
        <w:t>Основная образовательная п</w:t>
      </w:r>
      <w:r>
        <w:rPr>
          <w:color w:val="000000" w:themeColor="text1"/>
          <w:sz w:val="28"/>
          <w:szCs w:val="28"/>
        </w:rPr>
        <w:t>рограмма МКДОУ «</w:t>
      </w:r>
      <w:r w:rsidRPr="003D2C81">
        <w:rPr>
          <w:bCs/>
          <w:sz w:val="28"/>
          <w:szCs w:val="28"/>
        </w:rPr>
        <w:t>Детский сад</w:t>
      </w:r>
      <w:r>
        <w:rPr>
          <w:bCs/>
          <w:sz w:val="28"/>
          <w:szCs w:val="28"/>
        </w:rPr>
        <w:t xml:space="preserve"> «</w:t>
      </w:r>
      <w:proofErr w:type="spellStart"/>
      <w:r>
        <w:rPr>
          <w:bCs/>
          <w:sz w:val="28"/>
          <w:szCs w:val="28"/>
        </w:rPr>
        <w:t>Дюймовочка</w:t>
      </w:r>
      <w:proofErr w:type="spellEnd"/>
      <w:r>
        <w:rPr>
          <w:color w:val="000000" w:themeColor="text1"/>
          <w:sz w:val="28"/>
          <w:szCs w:val="28"/>
        </w:rPr>
        <w:t xml:space="preserve">» </w:t>
      </w:r>
      <w:proofErr w:type="spellStart"/>
      <w:r>
        <w:rPr>
          <w:color w:val="000000" w:themeColor="text1"/>
          <w:sz w:val="28"/>
          <w:szCs w:val="28"/>
        </w:rPr>
        <w:t>с</w:t>
      </w:r>
      <w:proofErr w:type="gramStart"/>
      <w:r>
        <w:rPr>
          <w:color w:val="000000" w:themeColor="text1"/>
          <w:sz w:val="28"/>
          <w:szCs w:val="28"/>
        </w:rPr>
        <w:t>.К</w:t>
      </w:r>
      <w:proofErr w:type="gramEnd"/>
      <w:r>
        <w:rPr>
          <w:color w:val="000000" w:themeColor="text1"/>
          <w:sz w:val="28"/>
          <w:szCs w:val="28"/>
        </w:rPr>
        <w:t>удутль</w:t>
      </w:r>
      <w:proofErr w:type="spellEnd"/>
      <w:r>
        <w:rPr>
          <w:color w:val="000000" w:themeColor="text1"/>
          <w:sz w:val="28"/>
          <w:szCs w:val="28"/>
        </w:rPr>
        <w:t xml:space="preserve"> </w:t>
      </w:r>
      <w:proofErr w:type="spellStart"/>
      <w:r>
        <w:rPr>
          <w:color w:val="000000" w:themeColor="text1"/>
          <w:sz w:val="28"/>
          <w:szCs w:val="28"/>
        </w:rPr>
        <w:t>Гергебильского</w:t>
      </w:r>
      <w:proofErr w:type="spellEnd"/>
      <w:r>
        <w:rPr>
          <w:color w:val="000000" w:themeColor="text1"/>
          <w:sz w:val="28"/>
          <w:szCs w:val="28"/>
        </w:rPr>
        <w:t xml:space="preserve"> района</w:t>
      </w:r>
      <w:r w:rsidRPr="009368FB">
        <w:rPr>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b/>
          <w:color w:val="000000" w:themeColor="text1"/>
          <w:sz w:val="28"/>
          <w:szCs w:val="28"/>
        </w:rPr>
        <w:t xml:space="preserve"> </w:t>
      </w:r>
      <w:r w:rsidRPr="009368FB">
        <w:rPr>
          <w:color w:val="000000" w:themeColor="text1"/>
          <w:sz w:val="28"/>
          <w:szCs w:val="28"/>
        </w:rPr>
        <w:t xml:space="preserve">(Приказ Министерства образования и науки РФ от 17 октября 2013 г. №1155). </w:t>
      </w:r>
      <w:proofErr w:type="gramStart"/>
      <w:r w:rsidRPr="009368FB">
        <w:rPr>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proofErr w:type="spellStart"/>
      <w:r w:rsidRPr="009368FB">
        <w:rPr>
          <w:sz w:val="28"/>
          <w:szCs w:val="28"/>
        </w:rPr>
        <w:t>Н.Е.Вераксы</w:t>
      </w:r>
      <w:proofErr w:type="spellEnd"/>
      <w:r w:rsidRPr="009368FB">
        <w:rPr>
          <w:sz w:val="28"/>
          <w:szCs w:val="28"/>
        </w:rPr>
        <w:t xml:space="preserve">, </w:t>
      </w:r>
      <w:proofErr w:type="spellStart"/>
      <w:r w:rsidRPr="009368FB">
        <w:rPr>
          <w:color w:val="000000" w:themeColor="text1"/>
          <w:sz w:val="28"/>
          <w:szCs w:val="28"/>
        </w:rPr>
        <w:t>Т.С.</w:t>
      </w:r>
      <w:r w:rsidRPr="009368FB">
        <w:rPr>
          <w:sz w:val="28"/>
          <w:szCs w:val="28"/>
        </w:rPr>
        <w:t>Комаровой</w:t>
      </w:r>
      <w:proofErr w:type="spellEnd"/>
      <w:r w:rsidRPr="009368FB">
        <w:rPr>
          <w:sz w:val="28"/>
          <w:szCs w:val="28"/>
        </w:rPr>
        <w:t xml:space="preserve">, </w:t>
      </w:r>
      <w:proofErr w:type="spellStart"/>
      <w:r w:rsidRPr="009368FB">
        <w:rPr>
          <w:sz w:val="28"/>
          <w:szCs w:val="28"/>
        </w:rPr>
        <w:t>М.А.Васильевой</w:t>
      </w:r>
      <w:proofErr w:type="spellEnd"/>
      <w:r w:rsidRPr="009368FB">
        <w:rPr>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w:t>
      </w:r>
      <w:proofErr w:type="gramEnd"/>
      <w:r w:rsidRPr="009368FB">
        <w:rPr>
          <w:color w:val="000000"/>
          <w:sz w:val="28"/>
          <w:szCs w:val="28"/>
        </w:rPr>
        <w:t xml:space="preserve"> школе, обеспечение безопасности жизнедеятельности дошкольника.</w:t>
      </w:r>
    </w:p>
    <w:p w:rsidR="00BC786D" w:rsidRPr="009368FB" w:rsidRDefault="00BC786D" w:rsidP="00BC786D">
      <w:pPr>
        <w:ind w:firstLine="708"/>
        <w:jc w:val="both"/>
        <w:rPr>
          <w:color w:val="000000"/>
          <w:sz w:val="28"/>
          <w:szCs w:val="28"/>
        </w:rPr>
      </w:pPr>
      <w:r w:rsidRPr="009368FB">
        <w:rPr>
          <w:color w:val="000000"/>
          <w:sz w:val="28"/>
          <w:szCs w:val="28"/>
        </w:rPr>
        <w:t>Образовател</w:t>
      </w:r>
      <w:r>
        <w:rPr>
          <w:color w:val="000000"/>
          <w:sz w:val="28"/>
          <w:szCs w:val="28"/>
        </w:rPr>
        <w:t>ьная программа МК</w:t>
      </w:r>
      <w:r w:rsidRPr="009368FB">
        <w:rPr>
          <w:color w:val="000000"/>
          <w:sz w:val="28"/>
          <w:szCs w:val="28"/>
        </w:rPr>
        <w:t>ДОУ разрабатывалась в соответствии с требованиями основных нормативных документов:</w:t>
      </w:r>
    </w:p>
    <w:p w:rsidR="00BC786D" w:rsidRPr="009368FB" w:rsidRDefault="00BC786D" w:rsidP="00BC786D">
      <w:pPr>
        <w:ind w:firstLine="708"/>
        <w:rPr>
          <w:b/>
          <w:color w:val="000000"/>
          <w:sz w:val="28"/>
          <w:szCs w:val="28"/>
        </w:rPr>
      </w:pPr>
      <w:r w:rsidRPr="009368FB">
        <w:rPr>
          <w:b/>
          <w:color w:val="000000"/>
          <w:sz w:val="28"/>
          <w:szCs w:val="28"/>
        </w:rPr>
        <w:t>федерального уровня:</w:t>
      </w:r>
    </w:p>
    <w:p w:rsidR="00BC786D" w:rsidRDefault="00BC786D" w:rsidP="00BC786D">
      <w:pPr>
        <w:pStyle w:val="a4"/>
        <w:widowControl w:val="0"/>
        <w:numPr>
          <w:ilvl w:val="0"/>
          <w:numId w:val="64"/>
        </w:numPr>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r w:rsidRPr="00887FD5">
        <w:rPr>
          <w:rFonts w:ascii="Times New Roman" w:eastAsia="Times New Roman" w:hAnsi="Times New Roman" w:cs="Times New Roman"/>
          <w:color w:val="000000"/>
          <w:sz w:val="28"/>
          <w:szCs w:val="28"/>
          <w:lang w:eastAsia="ru-RU"/>
        </w:rPr>
        <w:t xml:space="preserve">Федеральным законом </w:t>
      </w:r>
      <w:r>
        <w:rPr>
          <w:rFonts w:ascii="Times New Roman" w:eastAsia="Times New Roman" w:hAnsi="Times New Roman" w:cs="Times New Roman"/>
          <w:color w:val="000000"/>
          <w:sz w:val="28"/>
          <w:szCs w:val="28"/>
          <w:lang w:eastAsia="ru-RU"/>
        </w:rPr>
        <w:t xml:space="preserve">РФ </w:t>
      </w:r>
      <w:r w:rsidRPr="00887FD5">
        <w:rPr>
          <w:rFonts w:ascii="Times New Roman" w:eastAsia="Times New Roman" w:hAnsi="Times New Roman" w:cs="Times New Roman"/>
          <w:color w:val="000000"/>
          <w:sz w:val="28"/>
          <w:szCs w:val="28"/>
          <w:lang w:eastAsia="ru-RU"/>
        </w:rPr>
        <w:t xml:space="preserve">от 29 декабря 2012 г.№273-ФЗ «Об образовании в Российской Федерации»;  </w:t>
      </w:r>
    </w:p>
    <w:p w:rsidR="00BC786D" w:rsidRDefault="00BC786D" w:rsidP="00BC786D">
      <w:pPr>
        <w:pStyle w:val="a4"/>
        <w:widowControl w:val="0"/>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BC786D" w:rsidRDefault="00BC786D" w:rsidP="00BC786D">
      <w:pPr>
        <w:pStyle w:val="a4"/>
        <w:widowControl w:val="0"/>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proofErr w:type="spellStart"/>
      <w:r w:rsidRPr="00635595">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2.4.1. 3049-13 «Санитарно-эпидемиологическими требованиями к устройству, содержанию и организации режима работы в дошкольных образовател</w:t>
      </w:r>
      <w:r>
        <w:rPr>
          <w:rFonts w:ascii="Times New Roman" w:eastAsia="Times New Roman" w:hAnsi="Times New Roman" w:cs="Times New Roman"/>
          <w:color w:val="000000"/>
          <w:sz w:val="28"/>
          <w:szCs w:val="28"/>
          <w:lang w:eastAsia="ru-RU"/>
        </w:rPr>
        <w:t>ьных организациях» (</w:t>
      </w:r>
      <w:r w:rsidRPr="00635595">
        <w:rPr>
          <w:rFonts w:ascii="Times New Roman" w:eastAsia="Times New Roman" w:hAnsi="Times New Roman" w:cs="Times New Roman"/>
          <w:color w:val="000000"/>
          <w:sz w:val="28"/>
          <w:szCs w:val="28"/>
          <w:lang w:eastAsia="ru-RU"/>
        </w:rPr>
        <w:t xml:space="preserve">Постановление Главного государственного </w:t>
      </w:r>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санитарного врача Российской ф</w:t>
      </w:r>
      <w:r>
        <w:rPr>
          <w:rFonts w:ascii="Times New Roman" w:eastAsia="Times New Roman" w:hAnsi="Times New Roman" w:cs="Times New Roman"/>
          <w:color w:val="000000"/>
          <w:sz w:val="28"/>
          <w:szCs w:val="28"/>
          <w:lang w:eastAsia="ru-RU"/>
        </w:rPr>
        <w:t>едерации от 15 мая 2013 г № 26);</w:t>
      </w:r>
      <w:r w:rsidRPr="00635595">
        <w:rPr>
          <w:rFonts w:ascii="Times New Roman" w:eastAsia="Times New Roman" w:hAnsi="Times New Roman" w:cs="Times New Roman"/>
          <w:color w:val="000000"/>
          <w:sz w:val="28"/>
          <w:szCs w:val="28"/>
          <w:lang w:eastAsia="ru-RU"/>
        </w:rPr>
        <w:t xml:space="preserve">   </w:t>
      </w:r>
    </w:p>
    <w:p w:rsidR="00BC786D" w:rsidRPr="00F3490B" w:rsidRDefault="00BC786D" w:rsidP="00BC786D">
      <w:pPr>
        <w:pStyle w:val="a4"/>
        <w:widowControl w:val="0"/>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426" w:hanging="426"/>
        <w:contextualSpacing w:val="0"/>
        <w:jc w:val="both"/>
        <w:rPr>
          <w:rFonts w:ascii="Times New Roman" w:eastAsia="Times New Roman" w:hAnsi="Times New Roman" w:cs="Times New Roman"/>
          <w:color w:val="000000"/>
          <w:sz w:val="28"/>
          <w:szCs w:val="28"/>
          <w:lang w:eastAsia="ru-RU"/>
        </w:rPr>
      </w:pPr>
      <w:r w:rsidRPr="00433EBF">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w:t>
      </w:r>
      <w:proofErr w:type="spellStart"/>
      <w:r w:rsidRPr="00433EBF">
        <w:rPr>
          <w:rFonts w:ascii="Times New Roman" w:eastAsia="Times New Roman" w:hAnsi="Times New Roman" w:cs="Times New Roman"/>
          <w:color w:val="000000"/>
          <w:sz w:val="28"/>
          <w:szCs w:val="28"/>
          <w:lang w:eastAsia="ru-RU"/>
        </w:rPr>
        <w:t>Минобрнауки</w:t>
      </w:r>
      <w:proofErr w:type="spellEnd"/>
      <w:r w:rsidRPr="00433EBF">
        <w:rPr>
          <w:rFonts w:ascii="Times New Roman" w:eastAsia="Times New Roman" w:hAnsi="Times New Roman" w:cs="Times New Roman"/>
          <w:color w:val="000000"/>
          <w:sz w:val="28"/>
          <w:szCs w:val="28"/>
          <w:lang w:eastAsia="ru-RU"/>
        </w:rPr>
        <w:t xml:space="preserve"> России от30.08.13г №1014 (зарегистрировано в Минюсте России  26.09.13г №30038)</w:t>
      </w:r>
      <w:r>
        <w:rPr>
          <w:rFonts w:ascii="Times New Roman" w:eastAsia="Times New Roman" w:hAnsi="Times New Roman" w:cs="Times New Roman"/>
          <w:color w:val="000000"/>
          <w:sz w:val="28"/>
          <w:szCs w:val="28"/>
          <w:lang w:eastAsia="ru-RU"/>
        </w:rPr>
        <w:t>;</w:t>
      </w:r>
      <w:r w:rsidRPr="00433EBF">
        <w:rPr>
          <w:rFonts w:ascii="Times New Roman" w:eastAsia="Times New Roman" w:hAnsi="Times New Roman" w:cs="Times New Roman"/>
          <w:color w:val="000000"/>
          <w:sz w:val="28"/>
          <w:szCs w:val="28"/>
          <w:lang w:eastAsia="ru-RU"/>
        </w:rPr>
        <w:t xml:space="preserve"> </w:t>
      </w:r>
      <w:r w:rsidRPr="00433EBF">
        <w:rPr>
          <w:rFonts w:ascii="Times New Roman" w:eastAsia="Times New Roman" w:hAnsi="Times New Roman" w:cs="Times New Roman"/>
          <w:b/>
          <w:color w:val="000000"/>
          <w:sz w:val="28"/>
          <w:szCs w:val="28"/>
          <w:lang w:eastAsia="ru-RU"/>
        </w:rPr>
        <w:t xml:space="preserve">         </w:t>
      </w:r>
      <w:r w:rsidRPr="00433EBF">
        <w:rPr>
          <w:b/>
          <w:color w:val="000000"/>
          <w:sz w:val="28"/>
          <w:szCs w:val="28"/>
        </w:rPr>
        <w:t xml:space="preserve">    </w:t>
      </w:r>
    </w:p>
    <w:p w:rsidR="00BC786D" w:rsidRPr="00433EBF" w:rsidRDefault="00BC786D" w:rsidP="00BC786D">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contextualSpacing w:val="0"/>
        <w:jc w:val="both"/>
        <w:rPr>
          <w:rFonts w:ascii="Times New Roman" w:eastAsia="Times New Roman" w:hAnsi="Times New Roman" w:cs="Times New Roman"/>
          <w:color w:val="000000"/>
          <w:sz w:val="28"/>
          <w:szCs w:val="28"/>
          <w:lang w:eastAsia="ru-RU"/>
        </w:rPr>
      </w:pPr>
      <w:r w:rsidRPr="00433EBF">
        <w:rPr>
          <w:rFonts w:ascii="Times New Roman" w:hAnsi="Times New Roman" w:cs="Times New Roman"/>
          <w:b/>
          <w:color w:val="000000"/>
          <w:sz w:val="28"/>
          <w:szCs w:val="28"/>
        </w:rPr>
        <w:t>регионального уровня:</w:t>
      </w:r>
    </w:p>
    <w:p w:rsidR="00BC786D" w:rsidRPr="009368FB" w:rsidRDefault="00BC786D" w:rsidP="00BC786D">
      <w:pPr>
        <w:numPr>
          <w:ilvl w:val="0"/>
          <w:numId w:val="12"/>
        </w:numPr>
        <w:ind w:right="480" w:hanging="284"/>
        <w:jc w:val="both"/>
        <w:textAlignment w:val="baseline"/>
        <w:rPr>
          <w:color w:val="000000" w:themeColor="text1"/>
          <w:sz w:val="28"/>
          <w:szCs w:val="28"/>
        </w:rPr>
      </w:pPr>
      <w:hyperlink r:id="rId12" w:history="1">
        <w:r w:rsidRPr="009368FB">
          <w:rPr>
            <w:bCs/>
            <w:color w:val="000000" w:themeColor="text1"/>
            <w:sz w:val="28"/>
            <w:szCs w:val="28"/>
          </w:rPr>
          <w:t xml:space="preserve">Государственная программа «Развитие образования в Республике Дагестан на 2015-2020 годы», </w:t>
        </w:r>
      </w:hyperlink>
      <w:r w:rsidRPr="009368FB">
        <w:rPr>
          <w:color w:val="000000" w:themeColor="text1"/>
          <w:sz w:val="28"/>
          <w:szCs w:val="28"/>
          <w:bdr w:val="none" w:sz="0" w:space="0" w:color="auto" w:frame="1"/>
        </w:rPr>
        <w:t xml:space="preserve"> утвержденная постановлением Правительства РД от 23.12.2014  г. № 664.  </w:t>
      </w:r>
    </w:p>
    <w:p w:rsidR="00BC786D" w:rsidRPr="00375C76" w:rsidRDefault="00BC786D" w:rsidP="00BC786D">
      <w:pPr>
        <w:numPr>
          <w:ilvl w:val="0"/>
          <w:numId w:val="12"/>
        </w:numPr>
        <w:spacing w:after="120"/>
        <w:ind w:right="480" w:hanging="284"/>
        <w:jc w:val="both"/>
        <w:textAlignment w:val="baseline"/>
        <w:rPr>
          <w:color w:val="000000" w:themeColor="text1"/>
          <w:sz w:val="28"/>
          <w:szCs w:val="28"/>
        </w:rPr>
      </w:pPr>
      <w:r w:rsidRPr="00375C76">
        <w:rPr>
          <w:color w:val="000000" w:themeColor="text1"/>
          <w:sz w:val="28"/>
          <w:szCs w:val="28"/>
          <w:bdr w:val="none" w:sz="0" w:space="0" w:color="auto" w:frame="1"/>
        </w:rPr>
        <w:t>С</w:t>
      </w:r>
      <w:r w:rsidRPr="00375C76">
        <w:rPr>
          <w:color w:val="000000"/>
          <w:sz w:val="28"/>
          <w:szCs w:val="28"/>
        </w:rPr>
        <w:t xml:space="preserve"> </w:t>
      </w:r>
      <w:r>
        <w:rPr>
          <w:color w:val="000000"/>
          <w:sz w:val="28"/>
          <w:szCs w:val="28"/>
        </w:rPr>
        <w:t>документами локального уровня МК</w:t>
      </w:r>
      <w:r w:rsidRPr="00375C76">
        <w:rPr>
          <w:color w:val="000000"/>
          <w:sz w:val="28"/>
          <w:szCs w:val="28"/>
        </w:rPr>
        <w:t xml:space="preserve">ДОУ </w:t>
      </w:r>
      <w:r>
        <w:rPr>
          <w:color w:val="000000" w:themeColor="text1"/>
          <w:sz w:val="28"/>
          <w:szCs w:val="28"/>
        </w:rPr>
        <w:t>«</w:t>
      </w:r>
      <w:r w:rsidRPr="003D2C81">
        <w:rPr>
          <w:bCs/>
          <w:sz w:val="28"/>
          <w:szCs w:val="28"/>
        </w:rPr>
        <w:t xml:space="preserve">Детский сад </w:t>
      </w:r>
      <w:r>
        <w:rPr>
          <w:bCs/>
          <w:sz w:val="28"/>
          <w:szCs w:val="28"/>
        </w:rPr>
        <w:t>«</w:t>
      </w:r>
      <w:proofErr w:type="spellStart"/>
      <w:r>
        <w:rPr>
          <w:bCs/>
          <w:sz w:val="28"/>
          <w:szCs w:val="28"/>
        </w:rPr>
        <w:t>Дюймовочка</w:t>
      </w:r>
      <w:proofErr w:type="spellEnd"/>
      <w:r w:rsidRPr="00375C76">
        <w:rPr>
          <w:color w:val="000000" w:themeColor="text1"/>
          <w:sz w:val="28"/>
          <w:szCs w:val="28"/>
        </w:rPr>
        <w:t>»</w:t>
      </w:r>
      <w:r w:rsidRPr="00375C76">
        <w:rPr>
          <w:color w:val="000000"/>
          <w:sz w:val="28"/>
          <w:szCs w:val="28"/>
        </w:rPr>
        <w:t>.</w:t>
      </w:r>
    </w:p>
    <w:p w:rsidR="00BC786D" w:rsidRPr="00E478A9" w:rsidRDefault="00BC786D" w:rsidP="00BC786D">
      <w:pPr>
        <w:pStyle w:val="rtejustify"/>
        <w:spacing w:before="0" w:beforeAutospacing="0" w:after="120" w:afterAutospacing="0"/>
        <w:ind w:firstLine="709"/>
        <w:jc w:val="both"/>
        <w:rPr>
          <w:rFonts w:ascii="Arial" w:hAnsi="Arial" w:cs="Arial"/>
          <w:b/>
          <w:color w:val="0A0D10"/>
          <w:sz w:val="28"/>
          <w:szCs w:val="28"/>
        </w:rPr>
      </w:pPr>
      <w:r w:rsidRPr="002914E7">
        <w:rPr>
          <w:rStyle w:val="ac"/>
          <w:color w:val="0A0D10"/>
          <w:sz w:val="28"/>
          <w:szCs w:val="28"/>
        </w:rPr>
        <w:t xml:space="preserve">Программа </w:t>
      </w:r>
      <w:r>
        <w:rPr>
          <w:color w:val="000000"/>
          <w:sz w:val="28"/>
          <w:szCs w:val="28"/>
        </w:rPr>
        <w:t>МК</w:t>
      </w:r>
      <w:r w:rsidRPr="00375C76">
        <w:rPr>
          <w:color w:val="000000"/>
          <w:sz w:val="28"/>
          <w:szCs w:val="28"/>
        </w:rPr>
        <w:t xml:space="preserve">ДОУ </w:t>
      </w:r>
      <w:r>
        <w:rPr>
          <w:color w:val="000000" w:themeColor="text1"/>
          <w:sz w:val="28"/>
          <w:szCs w:val="28"/>
        </w:rPr>
        <w:t>«</w:t>
      </w:r>
      <w:r w:rsidRPr="003D2C81">
        <w:rPr>
          <w:bCs/>
          <w:sz w:val="28"/>
          <w:szCs w:val="28"/>
        </w:rPr>
        <w:t xml:space="preserve">Детский сад </w:t>
      </w:r>
      <w:r>
        <w:rPr>
          <w:bCs/>
          <w:sz w:val="28"/>
          <w:szCs w:val="28"/>
        </w:rPr>
        <w:t>«</w:t>
      </w:r>
      <w:proofErr w:type="spellStart"/>
      <w:r>
        <w:rPr>
          <w:bCs/>
          <w:sz w:val="28"/>
          <w:szCs w:val="28"/>
        </w:rPr>
        <w:t>Дюймовочка</w:t>
      </w:r>
      <w:proofErr w:type="spellEnd"/>
      <w:r>
        <w:rPr>
          <w:color w:val="000000" w:themeColor="text1"/>
          <w:sz w:val="28"/>
          <w:szCs w:val="28"/>
        </w:rPr>
        <w:t>»</w:t>
      </w:r>
      <w:r w:rsidRPr="009368FB">
        <w:rPr>
          <w:rStyle w:val="ac"/>
          <w:color w:val="0A0D10"/>
          <w:sz w:val="28"/>
          <w:szCs w:val="28"/>
        </w:rPr>
        <w:t xml:space="preserve"> </w:t>
      </w:r>
      <w:r w:rsidRPr="009368FB">
        <w:rPr>
          <w:color w:val="000000" w:themeColor="text1"/>
          <w:sz w:val="28"/>
          <w:szCs w:val="28"/>
        </w:rPr>
        <w:t>обеспечивает разностороннее развитие</w:t>
      </w:r>
      <w:r w:rsidRPr="009368FB">
        <w:rPr>
          <w:b/>
          <w:color w:val="000000" w:themeColor="text1"/>
          <w:sz w:val="27"/>
          <w:szCs w:val="27"/>
        </w:rPr>
        <w:t xml:space="preserve"> </w:t>
      </w:r>
      <w:r w:rsidRPr="009368FB">
        <w:rPr>
          <w:rStyle w:val="ac"/>
          <w:color w:val="0A0D10"/>
          <w:sz w:val="28"/>
          <w:szCs w:val="28"/>
        </w:rPr>
        <w:t xml:space="preserve"> </w:t>
      </w:r>
      <w:r>
        <w:rPr>
          <w:rStyle w:val="ac"/>
          <w:color w:val="0A0D10"/>
          <w:sz w:val="28"/>
          <w:szCs w:val="28"/>
        </w:rPr>
        <w:t>детей в возрасте от 1,6</w:t>
      </w:r>
      <w:r w:rsidRPr="00080502">
        <w:rPr>
          <w:rStyle w:val="ac"/>
          <w:color w:val="0A0D10"/>
          <w:sz w:val="28"/>
          <w:szCs w:val="28"/>
        </w:rPr>
        <w:t xml:space="preserve"> до 7 лет</w:t>
      </w:r>
      <w:r>
        <w:rPr>
          <w:rStyle w:val="ac"/>
          <w:color w:val="0A0D10"/>
          <w:sz w:val="28"/>
          <w:szCs w:val="28"/>
        </w:rPr>
        <w:t xml:space="preserve"> </w:t>
      </w:r>
      <w:r w:rsidRPr="00E478A9">
        <w:rPr>
          <w:color w:val="000000" w:themeColor="text1"/>
          <w:sz w:val="28"/>
          <w:szCs w:val="28"/>
        </w:rPr>
        <w:t>с учетом их возрастных и индивидуальных особенностей</w:t>
      </w:r>
      <w:r w:rsidRPr="00E478A9">
        <w:rPr>
          <w:rStyle w:val="ac"/>
          <w:color w:val="0A0D10"/>
          <w:sz w:val="28"/>
          <w:szCs w:val="28"/>
        </w:rPr>
        <w:t xml:space="preserve">. </w:t>
      </w:r>
    </w:p>
    <w:p w:rsidR="00BC786D" w:rsidRPr="00080502" w:rsidRDefault="00BC786D" w:rsidP="00BC786D">
      <w:pPr>
        <w:pStyle w:val="rtejustify"/>
        <w:spacing w:before="0" w:beforeAutospacing="0" w:after="120" w:afterAutospacing="0"/>
        <w:ind w:firstLine="709"/>
        <w:jc w:val="both"/>
        <w:rPr>
          <w:rStyle w:val="ac"/>
          <w:b w:val="0"/>
          <w:color w:val="0A0D10"/>
          <w:sz w:val="28"/>
          <w:szCs w:val="28"/>
        </w:rPr>
      </w:pPr>
      <w:r w:rsidRPr="00080502">
        <w:rPr>
          <w:rStyle w:val="ac"/>
          <w:color w:val="0A0D10"/>
          <w:sz w:val="28"/>
          <w:szCs w:val="28"/>
        </w:rPr>
        <w:t xml:space="preserve">Образование осуществляется на государственном языке Российской Федерации – </w:t>
      </w:r>
      <w:r w:rsidRPr="00362E92">
        <w:rPr>
          <w:rStyle w:val="ac"/>
          <w:color w:val="0A0D10"/>
          <w:sz w:val="28"/>
          <w:szCs w:val="28"/>
        </w:rPr>
        <w:t>русском языке.</w:t>
      </w:r>
    </w:p>
    <w:p w:rsidR="00BC786D" w:rsidRDefault="00BC786D" w:rsidP="00BC786D">
      <w:pPr>
        <w:autoSpaceDE w:val="0"/>
        <w:ind w:firstLine="360"/>
        <w:jc w:val="both"/>
        <w:rPr>
          <w:rFonts w:eastAsia="Calibri"/>
          <w:bCs/>
          <w:color w:val="000000"/>
          <w:sz w:val="28"/>
          <w:szCs w:val="28"/>
        </w:rPr>
      </w:pPr>
      <w:r w:rsidRPr="00B86366">
        <w:rPr>
          <w:rFonts w:eastAsia="Calibri"/>
          <w:b/>
          <w:bCs/>
          <w:color w:val="000000"/>
          <w:sz w:val="28"/>
          <w:szCs w:val="28"/>
        </w:rPr>
        <w:lastRenderedPageBreak/>
        <w:t>Цель программы</w:t>
      </w:r>
      <w:r w:rsidRPr="00B86366">
        <w:rPr>
          <w:rFonts w:eastAsia="Calibri"/>
          <w:bCs/>
          <w:color w:val="000000"/>
          <w:sz w:val="28"/>
          <w:szCs w:val="28"/>
        </w:rPr>
        <w:t xml:space="preserve">: </w:t>
      </w:r>
      <w:r w:rsidRPr="00F2476B">
        <w:rPr>
          <w:rFonts w:eastAsia="Calibri"/>
          <w:bCs/>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C786D" w:rsidRPr="00B86366" w:rsidRDefault="00BC786D" w:rsidP="00BC786D">
      <w:pPr>
        <w:autoSpaceDE w:val="0"/>
        <w:ind w:left="360"/>
        <w:jc w:val="both"/>
        <w:rPr>
          <w:rFonts w:eastAsia="Calibri"/>
          <w:b/>
          <w:color w:val="000000"/>
          <w:sz w:val="28"/>
          <w:szCs w:val="28"/>
        </w:rPr>
      </w:pPr>
      <w:r w:rsidRPr="00B86366">
        <w:rPr>
          <w:rFonts w:eastAsia="Calibri"/>
          <w:b/>
          <w:color w:val="000000"/>
          <w:sz w:val="28"/>
          <w:szCs w:val="28"/>
        </w:rPr>
        <w:t>Задачи:</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забота о здоровье, эмоциональном благополучии и своевременном всестороннем развитии каждого ребенка: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14536B">
        <w:rPr>
          <w:rFonts w:eastAsia="Calibri"/>
          <w:bCs/>
          <w:color w:val="000000"/>
          <w:kern w:val="1"/>
          <w:sz w:val="28"/>
          <w:szCs w:val="28"/>
          <w:lang w:eastAsia="hi-IN" w:bidi="hi-IN"/>
        </w:rPr>
        <w:t>общительными</w:t>
      </w:r>
      <w:proofErr w:type="gramEnd"/>
      <w:r w:rsidRPr="0014536B">
        <w:rPr>
          <w:rFonts w:eastAsia="Calibri"/>
          <w:bCs/>
          <w:color w:val="000000"/>
          <w:kern w:val="1"/>
          <w:sz w:val="28"/>
          <w:szCs w:val="28"/>
          <w:lang w:eastAsia="hi-IN" w:bidi="hi-IN"/>
        </w:rPr>
        <w:t xml:space="preserve">, добрыми, любознательными, инициативными, стремящимися к самостоятельности и творчеству;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14536B">
        <w:rPr>
          <w:rFonts w:eastAsia="Calibri"/>
          <w:bCs/>
          <w:color w:val="000000"/>
          <w:kern w:val="1"/>
          <w:sz w:val="28"/>
          <w:szCs w:val="28"/>
          <w:lang w:eastAsia="hi-IN" w:bidi="hi-IN"/>
        </w:rPr>
        <w:t>воспитательно</w:t>
      </w:r>
      <w:proofErr w:type="spellEnd"/>
      <w:r w:rsidRPr="0014536B">
        <w:rPr>
          <w:rFonts w:eastAsia="Calibri"/>
          <w:bCs/>
          <w:color w:val="000000"/>
          <w:kern w:val="1"/>
          <w:sz w:val="28"/>
          <w:szCs w:val="28"/>
          <w:lang w:eastAsia="hi-IN" w:bidi="hi-IN"/>
        </w:rPr>
        <w:t xml:space="preserve">-образовательного процесса;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творческая организация </w:t>
      </w:r>
      <w:proofErr w:type="spellStart"/>
      <w:r w:rsidRPr="0014536B">
        <w:rPr>
          <w:rFonts w:eastAsia="Calibri"/>
          <w:bCs/>
          <w:color w:val="000000"/>
          <w:kern w:val="1"/>
          <w:sz w:val="28"/>
          <w:szCs w:val="28"/>
          <w:lang w:eastAsia="hi-IN" w:bidi="hi-IN"/>
        </w:rPr>
        <w:t>воспитательно</w:t>
      </w:r>
      <w:proofErr w:type="spellEnd"/>
      <w:r w:rsidRPr="0014536B">
        <w:rPr>
          <w:rFonts w:eastAsia="Calibri"/>
          <w:bCs/>
          <w:color w:val="000000"/>
          <w:kern w:val="1"/>
          <w:sz w:val="28"/>
          <w:szCs w:val="28"/>
          <w:lang w:eastAsia="hi-IN" w:bidi="hi-IN"/>
        </w:rPr>
        <w:t xml:space="preserve"> - образовательного процесса;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уважительное отношение к результатам детского творчества;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 xml:space="preserve">единство подходов к воспитанию детей в условиях дошкольного образовательного учреждения и семьи; </w:t>
      </w:r>
    </w:p>
    <w:p w:rsidR="00BC786D" w:rsidRPr="0014536B"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sidRPr="0014536B">
        <w:rPr>
          <w:rFonts w:eastAsia="Calibri"/>
          <w:bCs/>
          <w:color w:val="000000"/>
          <w:kern w:val="1"/>
          <w:sz w:val="28"/>
          <w:szCs w:val="28"/>
          <w:lang w:eastAsia="hi-IN" w:bidi="hi-I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eastAsia="Calibri"/>
          <w:bCs/>
          <w:color w:val="000000"/>
          <w:kern w:val="1"/>
          <w:sz w:val="28"/>
          <w:szCs w:val="28"/>
          <w:lang w:eastAsia="hi-IN" w:bidi="hi-IN"/>
        </w:rPr>
        <w:t>е давления предметного обучения;</w:t>
      </w:r>
      <w:r w:rsidRPr="0014536B">
        <w:rPr>
          <w:rFonts w:eastAsia="Calibri"/>
          <w:bCs/>
          <w:color w:val="000000"/>
          <w:kern w:val="1"/>
          <w:sz w:val="28"/>
          <w:szCs w:val="28"/>
          <w:lang w:eastAsia="hi-IN" w:bidi="hi-IN"/>
        </w:rPr>
        <w:t xml:space="preserve"> </w:t>
      </w:r>
    </w:p>
    <w:p w:rsidR="00BC786D" w:rsidRPr="00B86366" w:rsidRDefault="00BC786D" w:rsidP="00BC786D">
      <w:pPr>
        <w:widowControl w:val="0"/>
        <w:numPr>
          <w:ilvl w:val="0"/>
          <w:numId w:val="56"/>
        </w:numPr>
        <w:suppressAutoHyphens/>
        <w:autoSpaceDE w:val="0"/>
        <w:jc w:val="both"/>
        <w:rPr>
          <w:rFonts w:eastAsia="Calibri"/>
          <w:b/>
          <w:color w:val="000000"/>
          <w:kern w:val="1"/>
          <w:sz w:val="28"/>
          <w:szCs w:val="28"/>
          <w:lang w:eastAsia="hi-IN" w:bidi="hi-IN"/>
        </w:rPr>
      </w:pPr>
      <w:r>
        <w:rPr>
          <w:rFonts w:eastAsia="Calibri"/>
          <w:bCs/>
          <w:color w:val="000000"/>
          <w:kern w:val="1"/>
          <w:sz w:val="28"/>
          <w:szCs w:val="28"/>
          <w:lang w:eastAsia="hi-IN" w:bidi="hi-IN"/>
        </w:rPr>
        <w:t>о</w:t>
      </w:r>
      <w:r w:rsidRPr="00B86366">
        <w:rPr>
          <w:rFonts w:eastAsia="Calibri"/>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eastAsia="Calibri"/>
          <w:bCs/>
          <w:color w:val="000000"/>
          <w:kern w:val="1"/>
          <w:sz w:val="28"/>
          <w:szCs w:val="28"/>
          <w:lang w:eastAsia="hi-IN" w:bidi="hi-IN"/>
        </w:rPr>
        <w:t>;</w:t>
      </w:r>
    </w:p>
    <w:p w:rsidR="00BC786D" w:rsidRPr="00B86366" w:rsidRDefault="00BC786D" w:rsidP="00BC786D">
      <w:pPr>
        <w:widowControl w:val="0"/>
        <w:numPr>
          <w:ilvl w:val="0"/>
          <w:numId w:val="56"/>
        </w:numPr>
        <w:suppressAutoHyphens/>
        <w:autoSpaceDE w:val="0"/>
        <w:spacing w:after="120"/>
        <w:jc w:val="both"/>
        <w:rPr>
          <w:rFonts w:eastAsia="Calibri"/>
          <w:b/>
          <w:color w:val="000000"/>
          <w:kern w:val="1"/>
          <w:sz w:val="28"/>
          <w:szCs w:val="28"/>
          <w:lang w:eastAsia="hi-IN" w:bidi="hi-IN"/>
        </w:rPr>
      </w:pPr>
      <w:r>
        <w:rPr>
          <w:rFonts w:eastAsia="Calibri"/>
          <w:bCs/>
          <w:color w:val="000000"/>
          <w:kern w:val="1"/>
          <w:sz w:val="28"/>
          <w:szCs w:val="28"/>
          <w:lang w:eastAsia="hi-IN" w:bidi="hi-IN"/>
        </w:rPr>
        <w:t>ф</w:t>
      </w:r>
      <w:r w:rsidRPr="00B86366">
        <w:rPr>
          <w:rFonts w:eastAsia="Calibri"/>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eastAsia="Calibri"/>
          <w:bCs/>
          <w:color w:val="000000"/>
          <w:kern w:val="1"/>
          <w:sz w:val="28"/>
          <w:szCs w:val="28"/>
          <w:lang w:eastAsia="hi-IN" w:bidi="hi-IN"/>
        </w:rPr>
        <w:t>.</w:t>
      </w:r>
    </w:p>
    <w:p w:rsidR="00BC786D" w:rsidRPr="00080502" w:rsidRDefault="00BC786D" w:rsidP="00BC786D">
      <w:pPr>
        <w:pStyle w:val="rtejustify"/>
        <w:spacing w:before="0" w:beforeAutospacing="0" w:after="120" w:afterAutospacing="0"/>
        <w:ind w:firstLine="360"/>
        <w:jc w:val="both"/>
        <w:rPr>
          <w:rFonts w:ascii="Arial" w:hAnsi="Arial" w:cs="Arial"/>
          <w:b/>
          <w:color w:val="0A0D10"/>
          <w:sz w:val="28"/>
          <w:szCs w:val="28"/>
        </w:rPr>
      </w:pPr>
      <w:r w:rsidRPr="00080502">
        <w:rPr>
          <w:rStyle w:val="ac"/>
          <w:color w:val="0A0D10"/>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080502">
        <w:rPr>
          <w:rStyle w:val="ac"/>
          <w:color w:val="0A0D10"/>
          <w:sz w:val="28"/>
          <w:szCs w:val="28"/>
        </w:rPr>
        <w:t>со</w:t>
      </w:r>
      <w:proofErr w:type="gramEnd"/>
      <w:r w:rsidRPr="00080502">
        <w:rPr>
          <w:rStyle w:val="ac"/>
          <w:color w:val="0A0D10"/>
          <w:sz w:val="28"/>
          <w:szCs w:val="28"/>
        </w:rPr>
        <w:t xml:space="preserve"> взрослыми и сверстниками в соответствующих дошкольному возрасту видам деятельности.</w:t>
      </w:r>
    </w:p>
    <w:p w:rsidR="00BC786D" w:rsidRPr="00080502" w:rsidRDefault="00BC786D" w:rsidP="00BC786D">
      <w:pPr>
        <w:pStyle w:val="rtejustify"/>
        <w:spacing w:before="0" w:beforeAutospacing="0" w:after="0" w:afterAutospacing="0"/>
        <w:ind w:firstLine="360"/>
        <w:jc w:val="both"/>
        <w:rPr>
          <w:rFonts w:ascii="Arial" w:hAnsi="Arial" w:cs="Arial"/>
          <w:b/>
          <w:color w:val="0A0D10"/>
          <w:sz w:val="28"/>
          <w:szCs w:val="28"/>
        </w:rPr>
      </w:pPr>
      <w:r w:rsidRPr="00080502">
        <w:rPr>
          <w:rStyle w:val="ac"/>
          <w:color w:val="0A0D1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80502">
        <w:rPr>
          <w:rStyle w:val="ac"/>
          <w:color w:val="0A0D10"/>
          <w:sz w:val="28"/>
          <w:szCs w:val="28"/>
        </w:rPr>
        <w:t>ДО</w:t>
      </w:r>
      <w:proofErr w:type="gramEnd"/>
      <w:r w:rsidRPr="00080502">
        <w:rPr>
          <w:rStyle w:val="ac"/>
          <w:color w:val="0A0D10"/>
          <w:sz w:val="28"/>
          <w:szCs w:val="28"/>
        </w:rPr>
        <w:t>.</w:t>
      </w:r>
    </w:p>
    <w:p w:rsidR="00BC786D" w:rsidRPr="00080502" w:rsidRDefault="00BC786D" w:rsidP="00BC786D">
      <w:pPr>
        <w:pStyle w:val="rtejustify"/>
        <w:spacing w:before="0" w:beforeAutospacing="0" w:after="0" w:afterAutospacing="0"/>
        <w:ind w:firstLine="360"/>
        <w:jc w:val="both"/>
        <w:rPr>
          <w:rFonts w:ascii="Arial" w:hAnsi="Arial" w:cs="Arial"/>
          <w:b/>
          <w:color w:val="0A0D10"/>
          <w:sz w:val="28"/>
          <w:szCs w:val="28"/>
        </w:rPr>
      </w:pPr>
      <w:r w:rsidRPr="00080502">
        <w:rPr>
          <w:rStyle w:val="ac"/>
          <w:color w:val="0A0D10"/>
          <w:sz w:val="28"/>
          <w:szCs w:val="28"/>
        </w:rPr>
        <w:lastRenderedPageBreak/>
        <w:t>Обязательная часть Программы обеспечивает развитие детей в пяти взаимодополняющих образовательных областях:</w:t>
      </w:r>
    </w:p>
    <w:p w:rsidR="00BC786D" w:rsidRPr="00080502" w:rsidRDefault="00BC786D" w:rsidP="00BC786D">
      <w:pPr>
        <w:pStyle w:val="rtejustify"/>
        <w:numPr>
          <w:ilvl w:val="0"/>
          <w:numId w:val="50"/>
        </w:numPr>
        <w:spacing w:before="0" w:beforeAutospacing="0" w:after="0" w:afterAutospacing="0"/>
        <w:jc w:val="both"/>
        <w:rPr>
          <w:rFonts w:ascii="Arial" w:hAnsi="Arial" w:cs="Arial"/>
          <w:b/>
          <w:color w:val="0A0D10"/>
          <w:sz w:val="28"/>
          <w:szCs w:val="28"/>
        </w:rPr>
      </w:pPr>
      <w:r w:rsidRPr="00080502">
        <w:rPr>
          <w:rStyle w:val="ac"/>
          <w:color w:val="0A0D10"/>
          <w:sz w:val="28"/>
          <w:szCs w:val="28"/>
        </w:rPr>
        <w:t>социально-коммуникативное развитие,</w:t>
      </w:r>
    </w:p>
    <w:p w:rsidR="00BC786D" w:rsidRPr="00080502" w:rsidRDefault="00BC786D" w:rsidP="00BC786D">
      <w:pPr>
        <w:pStyle w:val="rtejustify"/>
        <w:numPr>
          <w:ilvl w:val="0"/>
          <w:numId w:val="50"/>
        </w:numPr>
        <w:spacing w:before="0" w:beforeAutospacing="0" w:after="0" w:afterAutospacing="0"/>
        <w:jc w:val="both"/>
        <w:rPr>
          <w:rFonts w:ascii="Arial" w:hAnsi="Arial" w:cs="Arial"/>
          <w:b/>
          <w:color w:val="0A0D10"/>
          <w:sz w:val="28"/>
          <w:szCs w:val="28"/>
        </w:rPr>
      </w:pPr>
      <w:r w:rsidRPr="00080502">
        <w:rPr>
          <w:rStyle w:val="ac"/>
          <w:color w:val="0A0D10"/>
          <w:sz w:val="28"/>
          <w:szCs w:val="28"/>
        </w:rPr>
        <w:t>познавательное развитие,</w:t>
      </w:r>
    </w:p>
    <w:p w:rsidR="00BC786D" w:rsidRPr="00080502" w:rsidRDefault="00BC786D" w:rsidP="00BC786D">
      <w:pPr>
        <w:pStyle w:val="rtejustify"/>
        <w:numPr>
          <w:ilvl w:val="0"/>
          <w:numId w:val="50"/>
        </w:numPr>
        <w:spacing w:before="0" w:beforeAutospacing="0" w:after="0" w:afterAutospacing="0"/>
        <w:jc w:val="both"/>
        <w:rPr>
          <w:rFonts w:ascii="Arial" w:hAnsi="Arial" w:cs="Arial"/>
          <w:b/>
          <w:color w:val="0A0D10"/>
          <w:sz w:val="28"/>
          <w:szCs w:val="28"/>
        </w:rPr>
      </w:pPr>
      <w:r w:rsidRPr="00080502">
        <w:rPr>
          <w:rStyle w:val="ac"/>
          <w:color w:val="0A0D10"/>
          <w:sz w:val="28"/>
          <w:szCs w:val="28"/>
        </w:rPr>
        <w:t>речевое развитие,</w:t>
      </w:r>
    </w:p>
    <w:p w:rsidR="00BC786D" w:rsidRPr="00080502" w:rsidRDefault="00BC786D" w:rsidP="00BC786D">
      <w:pPr>
        <w:pStyle w:val="rtejustify"/>
        <w:numPr>
          <w:ilvl w:val="0"/>
          <w:numId w:val="50"/>
        </w:numPr>
        <w:spacing w:before="0" w:beforeAutospacing="0" w:after="0" w:afterAutospacing="0"/>
        <w:jc w:val="both"/>
        <w:rPr>
          <w:rFonts w:ascii="Arial" w:hAnsi="Arial" w:cs="Arial"/>
          <w:b/>
          <w:color w:val="0A0D10"/>
          <w:sz w:val="28"/>
          <w:szCs w:val="28"/>
        </w:rPr>
      </w:pPr>
      <w:r w:rsidRPr="00080502">
        <w:rPr>
          <w:rStyle w:val="ac"/>
          <w:color w:val="0A0D10"/>
          <w:sz w:val="28"/>
          <w:szCs w:val="28"/>
        </w:rPr>
        <w:t>художественно-эстетическое развитие,</w:t>
      </w:r>
    </w:p>
    <w:p w:rsidR="00BC786D" w:rsidRPr="00080502" w:rsidRDefault="00BC786D" w:rsidP="00BC786D">
      <w:pPr>
        <w:pStyle w:val="rtejustify"/>
        <w:numPr>
          <w:ilvl w:val="0"/>
          <w:numId w:val="50"/>
        </w:numPr>
        <w:spacing w:before="0" w:beforeAutospacing="0" w:after="0" w:afterAutospacing="0"/>
        <w:rPr>
          <w:rFonts w:ascii="Arial" w:hAnsi="Arial" w:cs="Arial"/>
          <w:b/>
          <w:color w:val="0A0D10"/>
          <w:sz w:val="28"/>
          <w:szCs w:val="28"/>
        </w:rPr>
      </w:pPr>
      <w:r w:rsidRPr="00080502">
        <w:rPr>
          <w:rStyle w:val="ac"/>
          <w:color w:val="0A0D10"/>
          <w:sz w:val="28"/>
          <w:szCs w:val="28"/>
        </w:rPr>
        <w:t>физическое развитие.</w:t>
      </w:r>
    </w:p>
    <w:p w:rsidR="00BC786D" w:rsidRPr="00080502" w:rsidRDefault="00BC786D" w:rsidP="00BC786D">
      <w:pPr>
        <w:pStyle w:val="rtejustify"/>
        <w:spacing w:before="180" w:beforeAutospacing="0" w:after="180" w:afterAutospacing="0"/>
        <w:ind w:firstLine="708"/>
        <w:jc w:val="both"/>
        <w:rPr>
          <w:rFonts w:ascii="Arial" w:hAnsi="Arial" w:cs="Arial"/>
          <w:b/>
          <w:color w:val="0A0D10"/>
          <w:sz w:val="28"/>
          <w:szCs w:val="28"/>
        </w:rPr>
      </w:pPr>
      <w:r w:rsidRPr="00C74D82">
        <w:rPr>
          <w:rStyle w:val="ac"/>
          <w:color w:val="0A0D10"/>
          <w:sz w:val="28"/>
          <w:szCs w:val="28"/>
        </w:rPr>
        <w:t xml:space="preserve">Социально-коммуникативное развитие </w:t>
      </w:r>
      <w:r w:rsidRPr="00080502">
        <w:rPr>
          <w:rStyle w:val="ac"/>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80502">
        <w:rPr>
          <w:rStyle w:val="ac"/>
          <w:color w:val="0A0D10"/>
          <w:sz w:val="28"/>
          <w:szCs w:val="28"/>
        </w:rPr>
        <w:t>со</w:t>
      </w:r>
      <w:proofErr w:type="gramEnd"/>
      <w:r w:rsidRPr="00080502">
        <w:rPr>
          <w:rStyle w:val="ac"/>
          <w:color w:val="0A0D10"/>
          <w:sz w:val="28"/>
          <w:szCs w:val="28"/>
        </w:rPr>
        <w:t xml:space="preserve"> взрослыми и сверстниками; становление самостоятельности, целенаправленности и </w:t>
      </w:r>
      <w:proofErr w:type="spellStart"/>
      <w:r w:rsidRPr="00080502">
        <w:rPr>
          <w:rStyle w:val="ac"/>
          <w:color w:val="0A0D10"/>
          <w:sz w:val="28"/>
          <w:szCs w:val="28"/>
        </w:rPr>
        <w:t>саморегуляции</w:t>
      </w:r>
      <w:proofErr w:type="spellEnd"/>
      <w:r w:rsidRPr="00080502">
        <w:rPr>
          <w:rStyle w:val="ac"/>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86D" w:rsidRPr="00080502" w:rsidRDefault="00BC786D" w:rsidP="00BC786D">
      <w:pPr>
        <w:pStyle w:val="rtejustify"/>
        <w:spacing w:before="180" w:beforeAutospacing="0" w:after="180" w:afterAutospacing="0"/>
        <w:ind w:firstLine="708"/>
        <w:jc w:val="both"/>
        <w:rPr>
          <w:rFonts w:ascii="Arial" w:hAnsi="Arial" w:cs="Arial"/>
          <w:b/>
          <w:color w:val="0A0D10"/>
          <w:sz w:val="28"/>
          <w:szCs w:val="28"/>
        </w:rPr>
      </w:pPr>
      <w:r w:rsidRPr="00C74D82">
        <w:rPr>
          <w:rStyle w:val="ac"/>
          <w:color w:val="0A0D10"/>
          <w:sz w:val="28"/>
          <w:szCs w:val="28"/>
        </w:rPr>
        <w:t xml:space="preserve">Познавательное развитие </w:t>
      </w:r>
      <w:r w:rsidRPr="00080502">
        <w:rPr>
          <w:rStyle w:val="ac"/>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0502">
        <w:rPr>
          <w:rStyle w:val="ac"/>
          <w:color w:val="0A0D1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80502">
        <w:rPr>
          <w:rStyle w:val="ac"/>
          <w:color w:val="0A0D10"/>
          <w:sz w:val="28"/>
          <w:szCs w:val="28"/>
        </w:rPr>
        <w:t xml:space="preserve"> </w:t>
      </w:r>
      <w:proofErr w:type="gramStart"/>
      <w:r w:rsidRPr="00080502">
        <w:rPr>
          <w:rStyle w:val="ac"/>
          <w:color w:val="0A0D10"/>
          <w:sz w:val="28"/>
          <w:szCs w:val="28"/>
        </w:rPr>
        <w:t>общем</w:t>
      </w:r>
      <w:proofErr w:type="gramEnd"/>
      <w:r w:rsidRPr="00080502">
        <w:rPr>
          <w:rStyle w:val="ac"/>
          <w:color w:val="0A0D10"/>
          <w:sz w:val="28"/>
          <w:szCs w:val="28"/>
        </w:rPr>
        <w:t xml:space="preserve"> доме людей, об особенностях её природы, многообразии стран и народов мира.</w:t>
      </w:r>
    </w:p>
    <w:p w:rsidR="00BC786D" w:rsidRPr="00080502" w:rsidRDefault="00BC786D" w:rsidP="00BC786D">
      <w:pPr>
        <w:pStyle w:val="rtejustify"/>
        <w:spacing w:before="180" w:beforeAutospacing="0" w:after="180" w:afterAutospacing="0"/>
        <w:ind w:firstLine="708"/>
        <w:jc w:val="both"/>
        <w:rPr>
          <w:rFonts w:ascii="Arial" w:hAnsi="Arial" w:cs="Arial"/>
          <w:b/>
          <w:color w:val="0A0D10"/>
          <w:sz w:val="28"/>
          <w:szCs w:val="28"/>
        </w:rPr>
      </w:pPr>
      <w:proofErr w:type="gramStart"/>
      <w:r w:rsidRPr="00C74D82">
        <w:rPr>
          <w:rStyle w:val="ac"/>
          <w:color w:val="0A0D10"/>
          <w:sz w:val="28"/>
          <w:szCs w:val="28"/>
        </w:rPr>
        <w:t xml:space="preserve">Речевое развитие </w:t>
      </w:r>
      <w:r w:rsidRPr="00080502">
        <w:rPr>
          <w:rStyle w:val="ac"/>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786D" w:rsidRPr="00080502" w:rsidRDefault="00BC786D" w:rsidP="00BC786D">
      <w:pPr>
        <w:pStyle w:val="rtejustify"/>
        <w:spacing w:before="180" w:beforeAutospacing="0" w:after="180" w:afterAutospacing="0"/>
        <w:ind w:firstLine="708"/>
        <w:jc w:val="both"/>
        <w:rPr>
          <w:rFonts w:ascii="Arial" w:hAnsi="Arial" w:cs="Arial"/>
          <w:b/>
          <w:color w:val="0A0D10"/>
          <w:sz w:val="28"/>
          <w:szCs w:val="28"/>
        </w:rPr>
      </w:pPr>
      <w:r w:rsidRPr="00C74D82">
        <w:rPr>
          <w:rStyle w:val="ac"/>
          <w:color w:val="0A0D10"/>
          <w:sz w:val="28"/>
          <w:szCs w:val="28"/>
        </w:rPr>
        <w:t xml:space="preserve">Художественно-эстетическое развитие </w:t>
      </w:r>
      <w:r w:rsidRPr="00080502">
        <w:rPr>
          <w:rStyle w:val="ac"/>
          <w:color w:val="0A0D10"/>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rsidRPr="00080502">
        <w:rPr>
          <w:rStyle w:val="ac"/>
          <w:color w:val="0A0D10"/>
          <w:sz w:val="28"/>
          <w:szCs w:val="28"/>
        </w:rP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C786D" w:rsidRPr="00080502" w:rsidRDefault="00BC786D" w:rsidP="00BC786D">
      <w:pPr>
        <w:pStyle w:val="rtejustify"/>
        <w:spacing w:before="180" w:beforeAutospacing="0" w:after="120" w:afterAutospacing="0"/>
        <w:ind w:firstLine="708"/>
        <w:jc w:val="both"/>
        <w:rPr>
          <w:rFonts w:ascii="Arial" w:hAnsi="Arial" w:cs="Arial"/>
          <w:b/>
          <w:color w:val="0A0D10"/>
          <w:sz w:val="28"/>
          <w:szCs w:val="28"/>
        </w:rPr>
      </w:pPr>
      <w:r w:rsidRPr="00C74D82">
        <w:rPr>
          <w:rStyle w:val="ac"/>
          <w:color w:val="0A0D10"/>
          <w:sz w:val="28"/>
          <w:szCs w:val="28"/>
        </w:rPr>
        <w:t xml:space="preserve">Физическое развитие </w:t>
      </w:r>
      <w:r w:rsidRPr="00080502">
        <w:rPr>
          <w:rStyle w:val="ac"/>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80502">
        <w:rPr>
          <w:rStyle w:val="ac"/>
          <w:color w:val="0A0D1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c"/>
          <w:color w:val="0A0D10"/>
          <w:sz w:val="28"/>
          <w:szCs w:val="28"/>
        </w:rPr>
        <w:t>саморегуляции</w:t>
      </w:r>
      <w:proofErr w:type="spellEnd"/>
      <w:r w:rsidRPr="00080502">
        <w:rPr>
          <w:rStyle w:val="ac"/>
          <w:color w:val="0A0D10"/>
          <w:sz w:val="28"/>
          <w:szCs w:val="28"/>
        </w:rPr>
        <w:t xml:space="preserve"> в двигательной сфере;</w:t>
      </w:r>
      <w:proofErr w:type="gramEnd"/>
      <w:r w:rsidRPr="00080502">
        <w:rPr>
          <w:rStyle w:val="ac"/>
          <w:color w:val="0A0D1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C786D" w:rsidRPr="0065142E" w:rsidRDefault="00BC786D" w:rsidP="00BC786D">
      <w:pPr>
        <w:pStyle w:val="a5"/>
        <w:ind w:firstLine="567"/>
        <w:jc w:val="both"/>
        <w:rPr>
          <w:sz w:val="28"/>
          <w:szCs w:val="28"/>
        </w:rPr>
      </w:pPr>
      <w:r w:rsidRPr="0065142E">
        <w:rPr>
          <w:color w:val="000000"/>
          <w:sz w:val="28"/>
          <w:szCs w:val="28"/>
        </w:rPr>
        <w:t xml:space="preserve">Обязательная часть ООП </w:t>
      </w:r>
      <w:proofErr w:type="gramStart"/>
      <w:r w:rsidRPr="0065142E">
        <w:rPr>
          <w:color w:val="000000"/>
          <w:sz w:val="28"/>
          <w:szCs w:val="28"/>
        </w:rPr>
        <w:t>ДО</w:t>
      </w:r>
      <w:proofErr w:type="gramEnd"/>
      <w:r w:rsidRPr="0065142E">
        <w:rPr>
          <w:color w:val="000000"/>
          <w:sz w:val="28"/>
          <w:szCs w:val="28"/>
        </w:rPr>
        <w:t xml:space="preserve"> </w:t>
      </w:r>
      <w:r w:rsidRPr="0065142E">
        <w:rPr>
          <w:sz w:val="28"/>
          <w:szCs w:val="28"/>
        </w:rPr>
        <w:t xml:space="preserve">составляет не менее 60% </w:t>
      </w:r>
      <w:proofErr w:type="gramStart"/>
      <w:r w:rsidRPr="0065142E">
        <w:rPr>
          <w:spacing w:val="-10"/>
          <w:sz w:val="28"/>
          <w:szCs w:val="28"/>
        </w:rPr>
        <w:t>от</w:t>
      </w:r>
      <w:proofErr w:type="gramEnd"/>
      <w:r w:rsidRPr="0065142E">
        <w:rPr>
          <w:spacing w:val="-10"/>
          <w:sz w:val="28"/>
          <w:szCs w:val="28"/>
        </w:rPr>
        <w:t xml:space="preserve"> общего нормативного времени, отводимого на освоение основной образовательной </w:t>
      </w:r>
      <w:r w:rsidRPr="0065142E">
        <w:rPr>
          <w:sz w:val="28"/>
          <w:szCs w:val="28"/>
        </w:rPr>
        <w:t>программы дошкольного образования.</w:t>
      </w:r>
    </w:p>
    <w:p w:rsidR="00BC786D" w:rsidRPr="009368FB" w:rsidRDefault="00BC786D" w:rsidP="00BC786D">
      <w:pPr>
        <w:pStyle w:val="rtejustify"/>
        <w:spacing w:before="180" w:beforeAutospacing="0" w:after="0" w:afterAutospacing="0"/>
        <w:jc w:val="both"/>
        <w:rPr>
          <w:rFonts w:ascii="Arial" w:hAnsi="Arial" w:cs="Arial"/>
          <w:b/>
          <w:color w:val="0A0D10"/>
          <w:sz w:val="28"/>
          <w:szCs w:val="28"/>
        </w:rPr>
      </w:pPr>
      <w:r w:rsidRPr="009368FB">
        <w:rPr>
          <w:rStyle w:val="ac"/>
          <w:color w:val="0A0D10"/>
          <w:sz w:val="28"/>
          <w:szCs w:val="28"/>
        </w:rPr>
        <w:t>Реализация Программы осуществляется ежедневно:</w:t>
      </w:r>
    </w:p>
    <w:p w:rsidR="00BC786D" w:rsidRPr="00080502" w:rsidRDefault="00BC786D" w:rsidP="00BC786D">
      <w:pPr>
        <w:pStyle w:val="rtejustify"/>
        <w:numPr>
          <w:ilvl w:val="0"/>
          <w:numId w:val="39"/>
        </w:numPr>
        <w:spacing w:before="0" w:beforeAutospacing="0" w:after="0" w:afterAutospacing="0"/>
        <w:jc w:val="both"/>
        <w:rPr>
          <w:rFonts w:ascii="Arial" w:hAnsi="Arial" w:cs="Arial"/>
          <w:b/>
          <w:color w:val="0A0D10"/>
          <w:sz w:val="28"/>
          <w:szCs w:val="28"/>
        </w:rPr>
      </w:pPr>
      <w:r w:rsidRPr="00080502">
        <w:rPr>
          <w:rStyle w:val="ac"/>
          <w:color w:val="0A0D10"/>
          <w:sz w:val="28"/>
          <w:szCs w:val="28"/>
        </w:rPr>
        <w:t>в процессе организованной образовательной деятельности с детьми;</w:t>
      </w:r>
    </w:p>
    <w:p w:rsidR="00BC786D" w:rsidRPr="00080502" w:rsidRDefault="00BC786D" w:rsidP="00BC786D">
      <w:pPr>
        <w:pStyle w:val="rtejustify"/>
        <w:numPr>
          <w:ilvl w:val="0"/>
          <w:numId w:val="39"/>
        </w:numPr>
        <w:spacing w:before="0" w:beforeAutospacing="0" w:after="0" w:afterAutospacing="0"/>
        <w:rPr>
          <w:rFonts w:ascii="Arial" w:hAnsi="Arial" w:cs="Arial"/>
          <w:b/>
          <w:color w:val="0A0D10"/>
          <w:sz w:val="28"/>
          <w:szCs w:val="28"/>
        </w:rPr>
      </w:pPr>
      <w:r w:rsidRPr="00080502">
        <w:rPr>
          <w:rStyle w:val="ac"/>
          <w:color w:val="0A0D10"/>
          <w:sz w:val="28"/>
          <w:szCs w:val="28"/>
        </w:rPr>
        <w:t>в ходе режимных моментов;</w:t>
      </w:r>
    </w:p>
    <w:p w:rsidR="00BC786D" w:rsidRPr="00080502" w:rsidRDefault="00BC786D" w:rsidP="00BC786D">
      <w:pPr>
        <w:pStyle w:val="rtejustify"/>
        <w:numPr>
          <w:ilvl w:val="0"/>
          <w:numId w:val="39"/>
        </w:numPr>
        <w:spacing w:before="0" w:beforeAutospacing="0" w:after="0" w:afterAutospacing="0"/>
        <w:rPr>
          <w:rFonts w:ascii="Arial" w:hAnsi="Arial" w:cs="Arial"/>
          <w:b/>
          <w:color w:val="0A0D10"/>
          <w:sz w:val="28"/>
          <w:szCs w:val="28"/>
        </w:rPr>
      </w:pPr>
      <w:r w:rsidRPr="00080502">
        <w:rPr>
          <w:rStyle w:val="ac"/>
          <w:color w:val="0A0D10"/>
          <w:sz w:val="28"/>
          <w:szCs w:val="28"/>
        </w:rPr>
        <w:t>в процессе самостоятельной деятельности детей в различных видах детской деятельности;</w:t>
      </w:r>
    </w:p>
    <w:p w:rsidR="00BC786D" w:rsidRPr="00080502" w:rsidRDefault="00BC786D" w:rsidP="00BC786D">
      <w:pPr>
        <w:pStyle w:val="rtejustify"/>
        <w:numPr>
          <w:ilvl w:val="0"/>
          <w:numId w:val="39"/>
        </w:numPr>
        <w:spacing w:before="0" w:beforeAutospacing="0" w:after="0" w:afterAutospacing="0"/>
        <w:rPr>
          <w:rFonts w:ascii="Arial" w:hAnsi="Arial" w:cs="Arial"/>
          <w:b/>
          <w:color w:val="0A0D10"/>
          <w:sz w:val="28"/>
          <w:szCs w:val="28"/>
        </w:rPr>
      </w:pPr>
      <w:r w:rsidRPr="00080502">
        <w:rPr>
          <w:rStyle w:val="ac"/>
          <w:color w:val="0A0D10"/>
          <w:sz w:val="28"/>
          <w:szCs w:val="28"/>
        </w:rPr>
        <w:t>в процессе взаимодействия с семьями детей по реализации Программы.</w:t>
      </w:r>
    </w:p>
    <w:p w:rsidR="00BC786D" w:rsidRPr="000B17AB" w:rsidRDefault="00BC786D" w:rsidP="00BC786D">
      <w:pPr>
        <w:pStyle w:val="rtejustify"/>
        <w:spacing w:before="0" w:beforeAutospacing="0" w:after="240" w:afterAutospacing="0"/>
        <w:ind w:firstLine="360"/>
        <w:jc w:val="both"/>
        <w:rPr>
          <w:bCs/>
          <w:color w:val="0A0D10"/>
          <w:sz w:val="28"/>
          <w:szCs w:val="28"/>
        </w:rPr>
      </w:pPr>
      <w:r w:rsidRPr="00080502">
        <w:rPr>
          <w:rStyle w:val="ac"/>
          <w:color w:val="0A0D10"/>
          <w:sz w:val="28"/>
          <w:szCs w:val="28"/>
        </w:rPr>
        <w:t>Реализация программы осуществляется совместно с родителями воспитанников.</w:t>
      </w:r>
    </w:p>
    <w:p w:rsidR="00BC786D" w:rsidRDefault="00BC786D" w:rsidP="00BC786D">
      <w:pPr>
        <w:pStyle w:val="rtecenter"/>
        <w:spacing w:before="0" w:beforeAutospacing="0" w:after="0" w:afterAutospacing="0"/>
        <w:jc w:val="center"/>
        <w:rPr>
          <w:rStyle w:val="ac"/>
          <w:color w:val="0A0D10"/>
          <w:sz w:val="28"/>
          <w:szCs w:val="28"/>
        </w:rPr>
      </w:pPr>
      <w:r w:rsidRPr="000707A3">
        <w:rPr>
          <w:rStyle w:val="ac"/>
          <w:color w:val="0A0D10"/>
          <w:sz w:val="28"/>
          <w:szCs w:val="28"/>
        </w:rPr>
        <w:t xml:space="preserve">Характеристика взаимодействия педагогического коллектива </w:t>
      </w:r>
    </w:p>
    <w:p w:rsidR="00BC786D" w:rsidRPr="000707A3" w:rsidRDefault="00BC786D" w:rsidP="00BC786D">
      <w:pPr>
        <w:pStyle w:val="rtecenter"/>
        <w:spacing w:before="0" w:beforeAutospacing="0" w:after="120" w:afterAutospacing="0"/>
        <w:jc w:val="center"/>
        <w:rPr>
          <w:rFonts w:ascii="Arial" w:hAnsi="Arial" w:cs="Arial"/>
          <w:color w:val="0A0D10"/>
          <w:sz w:val="28"/>
          <w:szCs w:val="28"/>
        </w:rPr>
      </w:pPr>
      <w:r w:rsidRPr="000707A3">
        <w:rPr>
          <w:rStyle w:val="ac"/>
          <w:color w:val="0A0D10"/>
          <w:sz w:val="28"/>
          <w:szCs w:val="28"/>
        </w:rPr>
        <w:t>с семьями детей</w:t>
      </w:r>
    </w:p>
    <w:p w:rsidR="00BC786D" w:rsidRPr="00562605" w:rsidRDefault="00BC786D" w:rsidP="00BC786D">
      <w:pPr>
        <w:spacing w:after="120"/>
        <w:ind w:firstLine="586"/>
        <w:jc w:val="both"/>
        <w:rPr>
          <w:sz w:val="28"/>
          <w:szCs w:val="28"/>
        </w:rPr>
      </w:pPr>
      <w:r w:rsidRPr="00562605">
        <w:rPr>
          <w:rFonts w:eastAsia="Arial"/>
          <w:b/>
          <w:i/>
          <w:sz w:val="28"/>
          <w:szCs w:val="28"/>
        </w:rPr>
        <w:t xml:space="preserve">Основной целью </w:t>
      </w:r>
      <w:r w:rsidRPr="00562605">
        <w:rPr>
          <w:sz w:val="28"/>
          <w:szCs w:val="28"/>
        </w:rPr>
        <w:t>взаимодействия педагогического коллектива с семьями воспитанников</w:t>
      </w:r>
      <w:r w:rsidRPr="00562605">
        <w:rPr>
          <w:rFonts w:eastAsia="Arial"/>
          <w:b/>
          <w:i/>
          <w:sz w:val="28"/>
          <w:szCs w:val="28"/>
        </w:rPr>
        <w:t xml:space="preserve"> </w:t>
      </w:r>
      <w:r w:rsidRPr="00562605">
        <w:rPr>
          <w:sz w:val="28"/>
          <w:szCs w:val="28"/>
        </w:rPr>
        <w:t xml:space="preserve">является создание содружества «родители - дети - педагоги», в </w:t>
      </w:r>
      <w:proofErr w:type="gramStart"/>
      <w:r w:rsidRPr="00562605">
        <w:rPr>
          <w:sz w:val="28"/>
          <w:szCs w:val="28"/>
        </w:rPr>
        <w:t>котором</w:t>
      </w:r>
      <w:proofErr w:type="gramEnd"/>
      <w:r w:rsidRPr="00562605">
        <w:rPr>
          <w:sz w:val="28"/>
          <w:szCs w:val="28"/>
        </w:rPr>
        <w:t xml:space="preserve"> все участники образовательного процесса влияют друг на друга, побуждая к саморазвитию, самореализации и самовоспитанию.</w:t>
      </w:r>
    </w:p>
    <w:p w:rsidR="00BC786D" w:rsidRPr="00562605" w:rsidRDefault="00BC786D" w:rsidP="00BC786D">
      <w:pPr>
        <w:ind w:left="580"/>
        <w:rPr>
          <w:i/>
          <w:sz w:val="28"/>
          <w:szCs w:val="28"/>
        </w:rPr>
      </w:pPr>
      <w:r w:rsidRPr="00562605">
        <w:rPr>
          <w:sz w:val="28"/>
          <w:szCs w:val="28"/>
        </w:rPr>
        <w:t xml:space="preserve">Достижение цели невозможно без решения следующих </w:t>
      </w:r>
      <w:r w:rsidRPr="00562605">
        <w:rPr>
          <w:rFonts w:eastAsia="Arial"/>
          <w:b/>
          <w:i/>
          <w:sz w:val="28"/>
          <w:szCs w:val="28"/>
        </w:rPr>
        <w:t>задач</w:t>
      </w:r>
      <w:r w:rsidRPr="00562605">
        <w:rPr>
          <w:i/>
          <w:sz w:val="28"/>
          <w:szCs w:val="28"/>
        </w:rPr>
        <w:t>:</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установления доверительных, партнерских отношений с каждой семьей;</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создания условий для участия родителей в жизни ребенка в детском саду;</w:t>
      </w:r>
    </w:p>
    <w:p w:rsidR="00BC786D" w:rsidRDefault="00BC786D" w:rsidP="00BC786D">
      <w:pPr>
        <w:pStyle w:val="a4"/>
        <w:numPr>
          <w:ilvl w:val="0"/>
          <w:numId w:val="68"/>
        </w:numPr>
        <w:tabs>
          <w:tab w:val="left" w:pos="720"/>
        </w:tabs>
        <w:spacing w:after="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lastRenderedPageBreak/>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BC786D" w:rsidRDefault="00BC786D" w:rsidP="00BC786D">
      <w:pPr>
        <w:pStyle w:val="a4"/>
        <w:numPr>
          <w:ilvl w:val="0"/>
          <w:numId w:val="68"/>
        </w:numPr>
        <w:tabs>
          <w:tab w:val="left" w:pos="720"/>
        </w:tabs>
        <w:spacing w:after="120" w:line="240" w:lineRule="auto"/>
        <w:rPr>
          <w:rFonts w:ascii="Times New Roman" w:eastAsia="Times New Roman" w:hAnsi="Times New Roman" w:cs="Times New Roman"/>
          <w:sz w:val="28"/>
          <w:szCs w:val="28"/>
        </w:rPr>
      </w:pPr>
      <w:r w:rsidRPr="00562605">
        <w:rPr>
          <w:rFonts w:ascii="Times New Roman" w:eastAsia="Times New Roman" w:hAnsi="Times New Roman" w:cs="Times New Roman"/>
          <w:sz w:val="28"/>
          <w:szCs w:val="28"/>
        </w:rPr>
        <w:t>непрерывное повышение компетентности педагогов в вопросах взаимодействия с семьями воспитанников.</w:t>
      </w:r>
    </w:p>
    <w:p w:rsidR="00BC786D" w:rsidRPr="001258CF" w:rsidRDefault="00BC786D" w:rsidP="00BC786D">
      <w:pPr>
        <w:ind w:left="360"/>
        <w:jc w:val="center"/>
        <w:rPr>
          <w:b/>
          <w:sz w:val="28"/>
          <w:szCs w:val="28"/>
        </w:rPr>
      </w:pPr>
      <w:r w:rsidRPr="00362E92">
        <w:rPr>
          <w:b/>
          <w:sz w:val="28"/>
          <w:szCs w:val="28"/>
        </w:rPr>
        <w:t>Принципы взаимодействия с семьями воспитанников</w:t>
      </w:r>
    </w:p>
    <w:p w:rsidR="00BC786D" w:rsidRPr="00362E92" w:rsidRDefault="00BC786D" w:rsidP="00BC786D">
      <w:pPr>
        <w:spacing w:after="120"/>
        <w:ind w:right="20" w:firstLine="360"/>
        <w:jc w:val="both"/>
        <w:rPr>
          <w:sz w:val="28"/>
          <w:szCs w:val="28"/>
        </w:rPr>
      </w:pPr>
      <w:r w:rsidRPr="00362E92">
        <w:rPr>
          <w:sz w:val="28"/>
          <w:szCs w:val="28"/>
        </w:rPr>
        <w:t xml:space="preserve">Взаимодействие детского сада с семьей реализуется на основе единых принципов </w:t>
      </w:r>
      <w:r w:rsidRPr="00362E92">
        <w:rPr>
          <w:i/>
          <w:sz w:val="28"/>
          <w:szCs w:val="28"/>
        </w:rPr>
        <w:t xml:space="preserve">психологической комфортности, деятельности, минимакса, вариативности, целостности, непрерывности, творчества, </w:t>
      </w:r>
      <w:r w:rsidRPr="00362E92">
        <w:rPr>
          <w:sz w:val="28"/>
          <w:szCs w:val="28"/>
        </w:rPr>
        <w:t>преломленных с позиции взаимодействия</w:t>
      </w:r>
      <w:r w:rsidRPr="00362E92">
        <w:rPr>
          <w:i/>
          <w:sz w:val="28"/>
          <w:szCs w:val="28"/>
        </w:rPr>
        <w:t xml:space="preserve"> </w:t>
      </w:r>
      <w:r w:rsidRPr="00362E92">
        <w:rPr>
          <w:sz w:val="28"/>
          <w:szCs w:val="28"/>
        </w:rPr>
        <w:t>общественного и семейного институтов воспитания.</w:t>
      </w:r>
    </w:p>
    <w:p w:rsidR="00BC786D" w:rsidRDefault="00BC786D" w:rsidP="00BC786D">
      <w:pPr>
        <w:ind w:left="720" w:right="20" w:hanging="706"/>
        <w:rPr>
          <w:b/>
          <w:sz w:val="28"/>
          <w:szCs w:val="28"/>
        </w:rPr>
      </w:pPr>
      <w:r w:rsidRPr="00F21524">
        <w:rPr>
          <w:b/>
          <w:sz w:val="28"/>
          <w:szCs w:val="28"/>
        </w:rPr>
        <w:t xml:space="preserve">Особенности взаимодействия с семьями воспитанников </w:t>
      </w:r>
    </w:p>
    <w:p w:rsidR="00BC786D" w:rsidRPr="00067ED0" w:rsidRDefault="00BC786D" w:rsidP="00BC786D">
      <w:pPr>
        <w:ind w:right="20" w:firstLine="708"/>
        <w:jc w:val="both"/>
        <w:rPr>
          <w:sz w:val="28"/>
          <w:szCs w:val="28"/>
        </w:rPr>
      </w:pPr>
      <w:r w:rsidRPr="00F21524">
        <w:rPr>
          <w:sz w:val="28"/>
          <w:szCs w:val="28"/>
        </w:rPr>
        <w:t>За последние годы как никогда отмечается заинтересованность родителей во всестороннем</w:t>
      </w:r>
      <w:r>
        <w:rPr>
          <w:sz w:val="28"/>
          <w:szCs w:val="28"/>
        </w:rPr>
        <w:t xml:space="preserve"> </w:t>
      </w:r>
      <w:r w:rsidRPr="00F21524">
        <w:rPr>
          <w:sz w:val="28"/>
          <w:szCs w:val="28"/>
        </w:rPr>
        <w:t xml:space="preserve">развитии 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w:t>
      </w:r>
      <w:r>
        <w:rPr>
          <w:sz w:val="28"/>
          <w:szCs w:val="28"/>
        </w:rPr>
        <w:t>МК</w:t>
      </w:r>
      <w:r w:rsidRPr="00F21524">
        <w:rPr>
          <w:sz w:val="28"/>
          <w:szCs w:val="28"/>
        </w:rPr>
        <w:t>ДОУ</w:t>
      </w:r>
      <w:r>
        <w:rPr>
          <w:sz w:val="28"/>
          <w:szCs w:val="28"/>
        </w:rPr>
        <w:t>.</w:t>
      </w:r>
    </w:p>
    <w:p w:rsidR="00BC786D" w:rsidRPr="002A26D2" w:rsidRDefault="00BC786D" w:rsidP="00BC786D">
      <w:pPr>
        <w:ind w:left="20" w:right="20" w:firstLine="700"/>
        <w:jc w:val="both"/>
        <w:rPr>
          <w:sz w:val="28"/>
          <w:szCs w:val="28"/>
        </w:rPr>
      </w:pPr>
      <w:r w:rsidRPr="00F21524">
        <w:rPr>
          <w:sz w:val="28"/>
          <w:szCs w:val="28"/>
        </w:rPr>
        <w:t>Планируя ту или иную форму работы, исходим из представлений о современных родителях, как о современн</w:t>
      </w:r>
      <w:r>
        <w:rPr>
          <w:sz w:val="28"/>
          <w:szCs w:val="28"/>
        </w:rPr>
        <w:t>ы</w:t>
      </w:r>
      <w:r w:rsidRPr="00F21524">
        <w:rPr>
          <w:sz w:val="28"/>
          <w:szCs w:val="28"/>
        </w:rPr>
        <w:t>х людях, готовок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w:t>
      </w:r>
    </w:p>
    <w:p w:rsidR="00BC786D" w:rsidRPr="002A26D2" w:rsidRDefault="00BC786D" w:rsidP="00BC786D">
      <w:pPr>
        <w:rPr>
          <w:b/>
          <w:sz w:val="28"/>
          <w:szCs w:val="28"/>
        </w:rPr>
      </w:pPr>
      <w:r w:rsidRPr="001424AF">
        <w:rPr>
          <w:b/>
          <w:sz w:val="28"/>
          <w:szCs w:val="28"/>
        </w:rPr>
        <w:t>Информационно-аналитические</w:t>
      </w:r>
      <w:r>
        <w:rPr>
          <w:b/>
          <w:sz w:val="28"/>
          <w:szCs w:val="28"/>
        </w:rPr>
        <w:t>:</w:t>
      </w:r>
    </w:p>
    <w:p w:rsidR="00BC786D" w:rsidRPr="002A26D2" w:rsidRDefault="00BC786D" w:rsidP="00BC786D">
      <w:pPr>
        <w:pStyle w:val="a4"/>
        <w:numPr>
          <w:ilvl w:val="0"/>
          <w:numId w:val="70"/>
        </w:numPr>
        <w:tabs>
          <w:tab w:val="left" w:pos="140"/>
        </w:tabs>
        <w:spacing w:after="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анкетирование;</w:t>
      </w:r>
    </w:p>
    <w:p w:rsidR="00BC786D" w:rsidRPr="002A26D2" w:rsidRDefault="00BC786D" w:rsidP="00BC786D">
      <w:pPr>
        <w:pStyle w:val="a4"/>
        <w:numPr>
          <w:ilvl w:val="0"/>
          <w:numId w:val="70"/>
        </w:numPr>
        <w:tabs>
          <w:tab w:val="left" w:pos="140"/>
        </w:tabs>
        <w:spacing w:after="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опрос;</w:t>
      </w:r>
    </w:p>
    <w:p w:rsidR="00BC786D" w:rsidRPr="002A26D2" w:rsidRDefault="00BC786D" w:rsidP="00BC786D">
      <w:pPr>
        <w:pStyle w:val="a4"/>
        <w:numPr>
          <w:ilvl w:val="0"/>
          <w:numId w:val="70"/>
        </w:numPr>
        <w:tabs>
          <w:tab w:val="left" w:pos="140"/>
        </w:tabs>
        <w:spacing w:after="0" w:line="240" w:lineRule="auto"/>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почтовый ящик.</w:t>
      </w:r>
    </w:p>
    <w:p w:rsidR="00BC786D" w:rsidRPr="002A26D2" w:rsidRDefault="00BC786D" w:rsidP="00BC786D">
      <w:pPr>
        <w:rPr>
          <w:b/>
          <w:sz w:val="28"/>
          <w:szCs w:val="28"/>
        </w:rPr>
      </w:pPr>
      <w:r w:rsidRPr="001424AF">
        <w:rPr>
          <w:b/>
          <w:sz w:val="28"/>
          <w:szCs w:val="28"/>
        </w:rPr>
        <w:t>Наглядно-информационные:</w:t>
      </w:r>
    </w:p>
    <w:p w:rsidR="00BC786D" w:rsidRPr="002A26D2" w:rsidRDefault="00BC786D" w:rsidP="00BC786D">
      <w:pPr>
        <w:pStyle w:val="a4"/>
        <w:numPr>
          <w:ilvl w:val="0"/>
          <w:numId w:val="71"/>
        </w:numPr>
        <w:tabs>
          <w:tab w:val="left" w:pos="140"/>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родительские клубы;</w:t>
      </w:r>
    </w:p>
    <w:p w:rsidR="00BC786D" w:rsidRPr="002A26D2" w:rsidRDefault="00BC786D" w:rsidP="00BC786D">
      <w:pPr>
        <w:pStyle w:val="a4"/>
        <w:numPr>
          <w:ilvl w:val="0"/>
          <w:numId w:val="71"/>
        </w:numPr>
        <w:tabs>
          <w:tab w:val="left" w:pos="140"/>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мини-библиотека;</w:t>
      </w:r>
    </w:p>
    <w:p w:rsidR="00BC786D" w:rsidRPr="00A72FD5" w:rsidRDefault="00BC786D" w:rsidP="00BC786D">
      <w:pPr>
        <w:pStyle w:val="a4"/>
        <w:numPr>
          <w:ilvl w:val="0"/>
          <w:numId w:val="71"/>
        </w:numPr>
        <w:tabs>
          <w:tab w:val="left" w:pos="149"/>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информационные стенды;</w:t>
      </w:r>
    </w:p>
    <w:p w:rsidR="00BC786D" w:rsidRPr="00A72FD5" w:rsidRDefault="00BC786D" w:rsidP="00BC786D">
      <w:pPr>
        <w:pStyle w:val="a4"/>
        <w:numPr>
          <w:ilvl w:val="0"/>
          <w:numId w:val="71"/>
        </w:numPr>
        <w:tabs>
          <w:tab w:val="left" w:pos="149"/>
        </w:tabs>
        <w:spacing w:after="0" w:line="240" w:lineRule="auto"/>
        <w:ind w:left="0" w:firstLine="426"/>
        <w:rPr>
          <w:rFonts w:ascii="Times New Roman" w:eastAsia="Times New Roman" w:hAnsi="Times New Roman" w:cs="Times New Roman"/>
          <w:sz w:val="28"/>
          <w:szCs w:val="28"/>
        </w:rPr>
      </w:pPr>
      <w:r w:rsidRPr="00A72FD5">
        <w:rPr>
          <w:rFonts w:ascii="Times New Roman" w:eastAsia="Times New Roman" w:hAnsi="Times New Roman" w:cs="Times New Roman"/>
          <w:sz w:val="28"/>
          <w:szCs w:val="28"/>
        </w:rPr>
        <w:t>выпуск газеты.</w:t>
      </w:r>
    </w:p>
    <w:p w:rsidR="00BC786D" w:rsidRPr="002A26D2" w:rsidRDefault="00BC786D" w:rsidP="00BC786D">
      <w:pPr>
        <w:tabs>
          <w:tab w:val="left" w:pos="149"/>
          <w:tab w:val="left" w:pos="2410"/>
        </w:tabs>
        <w:ind w:right="6661"/>
        <w:jc w:val="both"/>
        <w:rPr>
          <w:b/>
          <w:sz w:val="28"/>
          <w:szCs w:val="28"/>
        </w:rPr>
      </w:pPr>
      <w:r w:rsidRPr="001424AF">
        <w:rPr>
          <w:b/>
          <w:sz w:val="28"/>
          <w:szCs w:val="28"/>
        </w:rPr>
        <w:t>Познавательные:</w:t>
      </w:r>
    </w:p>
    <w:p w:rsidR="00BC786D" w:rsidRPr="002A26D2" w:rsidRDefault="00BC786D" w:rsidP="00BC786D">
      <w:pPr>
        <w:numPr>
          <w:ilvl w:val="0"/>
          <w:numId w:val="72"/>
        </w:numPr>
        <w:tabs>
          <w:tab w:val="left" w:pos="140"/>
        </w:tabs>
        <w:ind w:left="0" w:firstLine="426"/>
        <w:rPr>
          <w:sz w:val="28"/>
          <w:szCs w:val="28"/>
        </w:rPr>
      </w:pPr>
      <w:r w:rsidRPr="00F21524">
        <w:rPr>
          <w:sz w:val="28"/>
          <w:szCs w:val="28"/>
        </w:rPr>
        <w:t>родительские гостиные;</w:t>
      </w:r>
    </w:p>
    <w:p w:rsidR="00BC786D" w:rsidRPr="00067ED0" w:rsidRDefault="00BC786D" w:rsidP="00BC786D">
      <w:pPr>
        <w:numPr>
          <w:ilvl w:val="0"/>
          <w:numId w:val="72"/>
        </w:numPr>
        <w:tabs>
          <w:tab w:val="left" w:pos="140"/>
        </w:tabs>
        <w:ind w:left="0" w:firstLine="426"/>
        <w:rPr>
          <w:sz w:val="28"/>
          <w:szCs w:val="28"/>
        </w:rPr>
      </w:pPr>
      <w:r w:rsidRPr="00F21524">
        <w:rPr>
          <w:sz w:val="28"/>
          <w:szCs w:val="28"/>
        </w:rPr>
        <w:t>нетрадиционные родительские собрания</w:t>
      </w:r>
    </w:p>
    <w:p w:rsidR="00BC786D" w:rsidRPr="001424AF" w:rsidRDefault="00BC786D" w:rsidP="00BC786D">
      <w:pPr>
        <w:pStyle w:val="a4"/>
        <w:numPr>
          <w:ilvl w:val="0"/>
          <w:numId w:val="72"/>
        </w:numPr>
        <w:tabs>
          <w:tab w:val="left" w:pos="135"/>
        </w:tabs>
        <w:spacing w:after="0" w:line="240" w:lineRule="auto"/>
        <w:ind w:left="0" w:firstLine="426"/>
        <w:rPr>
          <w:rFonts w:ascii="Times New Roman" w:eastAsia="Times New Roman" w:hAnsi="Times New Roman" w:cs="Times New Roman"/>
          <w:sz w:val="28"/>
          <w:szCs w:val="28"/>
        </w:rPr>
      </w:pPr>
      <w:r w:rsidRPr="001424AF">
        <w:rPr>
          <w:rFonts w:ascii="Times New Roman" w:eastAsia="Times New Roman" w:hAnsi="Times New Roman" w:cs="Times New Roman"/>
          <w:sz w:val="28"/>
          <w:szCs w:val="28"/>
        </w:rPr>
        <w:t>устные журналы;</w:t>
      </w:r>
    </w:p>
    <w:p w:rsidR="00BC786D" w:rsidRDefault="00BC786D" w:rsidP="00BC786D">
      <w:pPr>
        <w:numPr>
          <w:ilvl w:val="0"/>
          <w:numId w:val="72"/>
        </w:numPr>
        <w:tabs>
          <w:tab w:val="left" w:pos="135"/>
        </w:tabs>
        <w:ind w:left="0" w:firstLine="426"/>
        <w:rPr>
          <w:sz w:val="28"/>
          <w:szCs w:val="28"/>
        </w:rPr>
      </w:pPr>
      <w:r w:rsidRPr="00F21524">
        <w:rPr>
          <w:sz w:val="28"/>
          <w:szCs w:val="28"/>
        </w:rPr>
        <w:t xml:space="preserve">экскурсии. </w:t>
      </w:r>
    </w:p>
    <w:p w:rsidR="00BC786D" w:rsidRPr="001424AF" w:rsidRDefault="00BC786D" w:rsidP="00BC786D">
      <w:pPr>
        <w:tabs>
          <w:tab w:val="left" w:pos="135"/>
        </w:tabs>
        <w:rPr>
          <w:b/>
          <w:sz w:val="28"/>
          <w:szCs w:val="28"/>
        </w:rPr>
      </w:pPr>
      <w:r w:rsidRPr="001424AF">
        <w:rPr>
          <w:b/>
          <w:sz w:val="28"/>
          <w:szCs w:val="28"/>
        </w:rPr>
        <w:t>Досуговые:</w:t>
      </w:r>
    </w:p>
    <w:p w:rsidR="00BC786D" w:rsidRPr="002A26D2" w:rsidRDefault="00BC786D" w:rsidP="00BC786D">
      <w:pPr>
        <w:numPr>
          <w:ilvl w:val="0"/>
          <w:numId w:val="69"/>
        </w:numPr>
        <w:tabs>
          <w:tab w:val="left" w:pos="140"/>
        </w:tabs>
        <w:rPr>
          <w:sz w:val="28"/>
          <w:szCs w:val="28"/>
        </w:rPr>
      </w:pPr>
      <w:r w:rsidRPr="00F21524">
        <w:rPr>
          <w:sz w:val="28"/>
          <w:szCs w:val="28"/>
        </w:rPr>
        <w:t>праздники;</w:t>
      </w:r>
    </w:p>
    <w:p w:rsidR="00BC786D" w:rsidRPr="002A26D2" w:rsidRDefault="00BC786D" w:rsidP="00BC786D">
      <w:pPr>
        <w:numPr>
          <w:ilvl w:val="0"/>
          <w:numId w:val="69"/>
        </w:numPr>
        <w:tabs>
          <w:tab w:val="left" w:pos="140"/>
        </w:tabs>
        <w:rPr>
          <w:sz w:val="28"/>
          <w:szCs w:val="28"/>
        </w:rPr>
      </w:pPr>
      <w:r w:rsidRPr="00F21524">
        <w:rPr>
          <w:sz w:val="28"/>
          <w:szCs w:val="28"/>
        </w:rPr>
        <w:t>совместные досуги;</w:t>
      </w:r>
    </w:p>
    <w:p w:rsidR="00BC786D" w:rsidRPr="002A26D2" w:rsidRDefault="00BC786D" w:rsidP="00BC786D">
      <w:pPr>
        <w:numPr>
          <w:ilvl w:val="0"/>
          <w:numId w:val="69"/>
        </w:numPr>
        <w:tabs>
          <w:tab w:val="left" w:pos="140"/>
        </w:tabs>
        <w:rPr>
          <w:sz w:val="28"/>
          <w:szCs w:val="28"/>
        </w:rPr>
      </w:pPr>
      <w:r w:rsidRPr="00F21524">
        <w:rPr>
          <w:sz w:val="28"/>
          <w:szCs w:val="28"/>
        </w:rPr>
        <w:t>акции;</w:t>
      </w:r>
    </w:p>
    <w:p w:rsidR="00BC786D" w:rsidRPr="002A26D2" w:rsidRDefault="00BC786D" w:rsidP="00BC786D">
      <w:pPr>
        <w:numPr>
          <w:ilvl w:val="0"/>
          <w:numId w:val="69"/>
        </w:numPr>
        <w:tabs>
          <w:tab w:val="left" w:pos="140"/>
        </w:tabs>
        <w:spacing w:after="120"/>
        <w:rPr>
          <w:sz w:val="28"/>
          <w:szCs w:val="28"/>
        </w:rPr>
      </w:pPr>
      <w:r w:rsidRPr="00F21524">
        <w:rPr>
          <w:sz w:val="28"/>
          <w:szCs w:val="28"/>
        </w:rPr>
        <w:t>участие родителей в конкурсах, выставках.</w:t>
      </w:r>
    </w:p>
    <w:p w:rsidR="00BC786D" w:rsidRPr="00F21524" w:rsidRDefault="00BC786D" w:rsidP="00BC786D">
      <w:pPr>
        <w:spacing w:after="120"/>
        <w:ind w:firstLine="708"/>
        <w:jc w:val="both"/>
        <w:rPr>
          <w:sz w:val="28"/>
          <w:szCs w:val="28"/>
        </w:rPr>
      </w:pPr>
      <w:r w:rsidRPr="00F21524">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w:t>
      </w:r>
      <w:r w:rsidRPr="00F21524">
        <w:rPr>
          <w:sz w:val="28"/>
          <w:szCs w:val="28"/>
        </w:rPr>
        <w:lastRenderedPageBreak/>
        <w:t xml:space="preserve">родителей (способности разрешать разные типы </w:t>
      </w:r>
      <w:proofErr w:type="spellStart"/>
      <w:r w:rsidRPr="00F21524">
        <w:rPr>
          <w:sz w:val="28"/>
          <w:szCs w:val="28"/>
        </w:rPr>
        <w:t>социальн</w:t>
      </w:r>
      <w:proofErr w:type="gramStart"/>
      <w:r w:rsidRPr="00F21524">
        <w:rPr>
          <w:sz w:val="28"/>
          <w:szCs w:val="28"/>
        </w:rPr>
        <w:t>o</w:t>
      </w:r>
      <w:proofErr w:type="spellEnd"/>
      <w:proofErr w:type="gramEnd"/>
      <w:r w:rsidRPr="00F21524">
        <w:rPr>
          <w:sz w:val="28"/>
          <w:szCs w:val="28"/>
        </w:rPr>
        <w:t>-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C786D" w:rsidRPr="00F21524" w:rsidRDefault="00BC786D" w:rsidP="00BC786D">
      <w:pPr>
        <w:ind w:firstLine="708"/>
        <w:jc w:val="both"/>
        <w:rPr>
          <w:sz w:val="28"/>
          <w:szCs w:val="28"/>
        </w:rPr>
      </w:pPr>
      <w:r w:rsidRPr="00F21524">
        <w:rPr>
          <w:sz w:val="28"/>
          <w:szCs w:val="28"/>
        </w:rPr>
        <w:t xml:space="preserve">Родителям и воспитателям необходимо преодолеть субординацию, </w:t>
      </w:r>
      <w:proofErr w:type="spellStart"/>
      <w:r w:rsidRPr="00F21524">
        <w:rPr>
          <w:sz w:val="28"/>
          <w:szCs w:val="28"/>
        </w:rPr>
        <w:t>монологизм</w:t>
      </w:r>
      <w:proofErr w:type="spellEnd"/>
      <w:r w:rsidRPr="00F21524">
        <w:rPr>
          <w:sz w:val="28"/>
          <w:szCs w:val="28"/>
        </w:rPr>
        <w:t xml:space="preserve"> в отношениях друг с другом, отказаться от привычки критиковать друг друга, научиться видеть друг</w:t>
      </w:r>
      <w:r>
        <w:rPr>
          <w:sz w:val="28"/>
          <w:szCs w:val="28"/>
        </w:rPr>
        <w:t xml:space="preserve"> в </w:t>
      </w:r>
      <w:r w:rsidRPr="00F21524">
        <w:rPr>
          <w:sz w:val="28"/>
          <w:szCs w:val="28"/>
        </w:rPr>
        <w:t>друге не средство решения своих проблем, а полноправных партнеров, сотрудников. Основные задачи взаимодействия детского сада с семьей:</w:t>
      </w:r>
    </w:p>
    <w:p w:rsidR="00BC786D" w:rsidRDefault="00BC786D" w:rsidP="00BC786D">
      <w:pPr>
        <w:jc w:val="both"/>
        <w:rPr>
          <w:sz w:val="28"/>
          <w:szCs w:val="28"/>
        </w:rPr>
      </w:pPr>
      <w:r w:rsidRPr="00F21524">
        <w:rPr>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786D" w:rsidRPr="00F21524" w:rsidRDefault="00BC786D" w:rsidP="00BC786D">
      <w:pPr>
        <w:jc w:val="both"/>
        <w:rPr>
          <w:sz w:val="28"/>
          <w:szCs w:val="28"/>
        </w:rPr>
      </w:pPr>
      <w:r w:rsidRPr="00F21524">
        <w:rPr>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C786D" w:rsidRDefault="00BC786D" w:rsidP="00BC786D">
      <w:pPr>
        <w:jc w:val="both"/>
        <w:rPr>
          <w:sz w:val="28"/>
          <w:szCs w:val="28"/>
        </w:rPr>
      </w:pPr>
      <w:r w:rsidRPr="00F21524">
        <w:rPr>
          <w:sz w:val="28"/>
          <w:szCs w:val="28"/>
        </w:rPr>
        <w:t>- информирование друг друга об актуальн</w:t>
      </w:r>
      <w:r>
        <w:rPr>
          <w:sz w:val="28"/>
          <w:szCs w:val="28"/>
        </w:rPr>
        <w:t>ы</w:t>
      </w:r>
      <w:r w:rsidRPr="00F21524">
        <w:rPr>
          <w:sz w:val="28"/>
          <w:szCs w:val="28"/>
        </w:rPr>
        <w:t xml:space="preserve">х задачах воспитания и обучения детей и о возможностях детского сада и семьи в решении данных задач; </w:t>
      </w:r>
    </w:p>
    <w:p w:rsidR="00BC786D" w:rsidRPr="00F21524" w:rsidRDefault="00BC786D" w:rsidP="00BC786D">
      <w:pPr>
        <w:jc w:val="both"/>
        <w:rPr>
          <w:sz w:val="28"/>
          <w:szCs w:val="28"/>
        </w:rPr>
      </w:pPr>
      <w:r w:rsidRPr="00F21524">
        <w:rPr>
          <w:sz w:val="28"/>
          <w:szCs w:val="28"/>
        </w:rPr>
        <w:t>- создание в детском саду условий для разнообразного по содержанию и формам сотрудничества,</w:t>
      </w:r>
      <w:r>
        <w:rPr>
          <w:sz w:val="28"/>
          <w:szCs w:val="28"/>
        </w:rPr>
        <w:t xml:space="preserve"> </w:t>
      </w:r>
      <w:r w:rsidRPr="00F21524">
        <w:rPr>
          <w:sz w:val="28"/>
          <w:szCs w:val="28"/>
        </w:rPr>
        <w:t>способствующего развитию конструктивного взаимодействия педагогов и родителей с детьми;</w:t>
      </w:r>
    </w:p>
    <w:p w:rsidR="00BC786D" w:rsidRDefault="00BC786D" w:rsidP="00BC786D">
      <w:pPr>
        <w:ind w:right="20"/>
        <w:jc w:val="both"/>
        <w:rPr>
          <w:sz w:val="28"/>
          <w:szCs w:val="28"/>
        </w:rPr>
      </w:pPr>
      <w:r w:rsidRPr="00F21524">
        <w:rPr>
          <w:sz w:val="28"/>
          <w:szCs w:val="28"/>
        </w:rPr>
        <w:t>- привлечение семей воспитанников к участию в совместных с педагогами мероприятиях, организуемых в районе (</w:t>
      </w:r>
      <w:r>
        <w:rPr>
          <w:sz w:val="28"/>
          <w:szCs w:val="28"/>
        </w:rPr>
        <w:t>республике</w:t>
      </w:r>
      <w:r w:rsidRPr="00F21524">
        <w:rPr>
          <w:sz w:val="28"/>
          <w:szCs w:val="28"/>
        </w:rPr>
        <w:t xml:space="preserve">); </w:t>
      </w:r>
    </w:p>
    <w:p w:rsidR="00BC786D" w:rsidRPr="00F21524" w:rsidRDefault="00BC786D" w:rsidP="00BC786D">
      <w:pPr>
        <w:ind w:right="20"/>
        <w:jc w:val="both"/>
        <w:rPr>
          <w:sz w:val="28"/>
          <w:szCs w:val="28"/>
        </w:rPr>
      </w:pPr>
      <w:r w:rsidRPr="00F21524">
        <w:rPr>
          <w:sz w:val="28"/>
          <w:szCs w:val="28"/>
        </w:rPr>
        <w:t>- поощрение родителей за внимательное отношение к разнообразным стремлениям и потребностям</w:t>
      </w:r>
      <w:r>
        <w:rPr>
          <w:sz w:val="28"/>
          <w:szCs w:val="28"/>
        </w:rPr>
        <w:t xml:space="preserve"> </w:t>
      </w:r>
      <w:r w:rsidRPr="00F21524">
        <w:rPr>
          <w:sz w:val="28"/>
          <w:szCs w:val="28"/>
        </w:rPr>
        <w:t>ребенка, создание необходимых условий для их удовлетворения в семье.</w:t>
      </w:r>
    </w:p>
    <w:p w:rsidR="00BC786D" w:rsidRDefault="00BC786D" w:rsidP="00BC786D">
      <w:pPr>
        <w:jc w:val="both"/>
        <w:rPr>
          <w:sz w:val="28"/>
          <w:szCs w:val="28"/>
        </w:rPr>
      </w:pPr>
    </w:p>
    <w:p w:rsidR="00BC786D" w:rsidRDefault="00BC786D" w:rsidP="00BC786D">
      <w:pPr>
        <w:tabs>
          <w:tab w:val="left" w:pos="720"/>
        </w:tabs>
        <w:rPr>
          <w:sz w:val="28"/>
          <w:szCs w:val="28"/>
        </w:rPr>
      </w:pPr>
    </w:p>
    <w:p w:rsidR="00BC786D" w:rsidRDefault="00BC786D" w:rsidP="00BC786D">
      <w:pPr>
        <w:tabs>
          <w:tab w:val="left" w:pos="720"/>
        </w:tabs>
        <w:rPr>
          <w:sz w:val="28"/>
          <w:szCs w:val="28"/>
        </w:rPr>
      </w:pPr>
    </w:p>
    <w:p w:rsidR="00BC786D" w:rsidRPr="0022429A" w:rsidRDefault="00BC786D" w:rsidP="00BC786D"/>
    <w:p w:rsidR="00A82B9B" w:rsidRDefault="00A82B9B">
      <w:bookmarkStart w:id="2" w:name="_GoBack"/>
      <w:bookmarkEnd w:id="2"/>
    </w:p>
    <w:sectPr w:rsidR="00A82B9B" w:rsidSect="00847DC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rnard MT Condensed">
    <w:altName w:val="Times New Roman"/>
    <w:panose1 w:val="020508060609050204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7C4E7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2">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3">
    <w:nsid w:val="0000000E"/>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5">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9E5369C"/>
    <w:multiLevelType w:val="hybridMultilevel"/>
    <w:tmpl w:val="69EA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AE2371"/>
    <w:multiLevelType w:val="hybridMultilevel"/>
    <w:tmpl w:val="DB68A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711554"/>
    <w:multiLevelType w:val="hybridMultilevel"/>
    <w:tmpl w:val="C97E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1A618E"/>
    <w:multiLevelType w:val="hybridMultilevel"/>
    <w:tmpl w:val="34703E38"/>
    <w:lvl w:ilvl="0" w:tplc="0419000B">
      <w:start w:val="1"/>
      <w:numFmt w:val="bullet"/>
      <w:lvlText w:val=""/>
      <w:lvlJc w:val="left"/>
      <w:pPr>
        <w:ind w:left="720" w:hanging="360"/>
      </w:pPr>
      <w:rPr>
        <w:rFonts w:ascii="Wingdings" w:hAnsi="Wingdings" w:hint="default"/>
      </w:rPr>
    </w:lvl>
    <w:lvl w:ilvl="1" w:tplc="5B180B7E">
      <w:numFmt w:val="bullet"/>
      <w:lvlText w:val="•"/>
      <w:lvlJc w:val="left"/>
      <w:pPr>
        <w:ind w:left="1515" w:hanging="43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nsid w:val="1C6F11A4"/>
    <w:multiLevelType w:val="hybridMultilevel"/>
    <w:tmpl w:val="01428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CC0E84"/>
    <w:multiLevelType w:val="hybridMultilevel"/>
    <w:tmpl w:val="FCCCC2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28E629D9"/>
    <w:multiLevelType w:val="hybridMultilevel"/>
    <w:tmpl w:val="414C7C20"/>
    <w:lvl w:ilvl="0" w:tplc="0419000D">
      <w:start w:val="1"/>
      <w:numFmt w:val="bullet"/>
      <w:lvlText w:val=""/>
      <w:lvlJc w:val="left"/>
      <w:pPr>
        <w:tabs>
          <w:tab w:val="num" w:pos="360"/>
        </w:tabs>
      </w:pPr>
      <w:rPr>
        <w:rFonts w:ascii="Wingdings" w:hAnsi="Wingding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DA26AE5"/>
    <w:multiLevelType w:val="hybridMultilevel"/>
    <w:tmpl w:val="1DD86F3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6">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41E1495"/>
    <w:multiLevelType w:val="hybridMultilevel"/>
    <w:tmpl w:val="662AAF4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E26B75"/>
    <w:multiLevelType w:val="hybridMultilevel"/>
    <w:tmpl w:val="4E28A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815E8A"/>
    <w:multiLevelType w:val="hybridMultilevel"/>
    <w:tmpl w:val="34F2AEC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6">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810485"/>
    <w:multiLevelType w:val="hybridMultilevel"/>
    <w:tmpl w:val="0B7E2BC0"/>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A1A6D53"/>
    <w:multiLevelType w:val="hybridMultilevel"/>
    <w:tmpl w:val="967ED8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55">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477979"/>
    <w:multiLevelType w:val="hybridMultilevel"/>
    <w:tmpl w:val="E9C279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10C4AA8"/>
    <w:multiLevelType w:val="hybridMultilevel"/>
    <w:tmpl w:val="C6AE7F8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FD2F10"/>
    <w:multiLevelType w:val="hybridMultilevel"/>
    <w:tmpl w:val="69DE01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99B2C4B"/>
    <w:multiLevelType w:val="hybridMultilevel"/>
    <w:tmpl w:val="D2AEE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046151"/>
    <w:multiLevelType w:val="hybridMultilevel"/>
    <w:tmpl w:val="574ED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88D1ACB"/>
    <w:multiLevelType w:val="hybridMultilevel"/>
    <w:tmpl w:val="751C4D9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73">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48"/>
  </w:num>
  <w:num w:numId="3">
    <w:abstractNumId w:val="51"/>
  </w:num>
  <w:num w:numId="4">
    <w:abstractNumId w:val="22"/>
  </w:num>
  <w:num w:numId="5">
    <w:abstractNumId w:val="61"/>
  </w:num>
  <w:num w:numId="6">
    <w:abstractNumId w:val="55"/>
  </w:num>
  <w:num w:numId="7">
    <w:abstractNumId w:val="69"/>
  </w:num>
  <w:num w:numId="8">
    <w:abstractNumId w:val="1"/>
  </w:num>
  <w:num w:numId="9">
    <w:abstractNumId w:val="9"/>
  </w:num>
  <w:num w:numId="10">
    <w:abstractNumId w:val="2"/>
  </w:num>
  <w:num w:numId="11">
    <w:abstractNumId w:val="4"/>
  </w:num>
  <w:num w:numId="12">
    <w:abstractNumId w:val="8"/>
  </w:num>
  <w:num w:numId="13">
    <w:abstractNumId w:val="38"/>
  </w:num>
  <w:num w:numId="14">
    <w:abstractNumId w:val="28"/>
  </w:num>
  <w:num w:numId="15">
    <w:abstractNumId w:val="68"/>
  </w:num>
  <w:num w:numId="16">
    <w:abstractNumId w:val="10"/>
  </w:num>
  <w:num w:numId="17">
    <w:abstractNumId w:val="31"/>
  </w:num>
  <w:num w:numId="18">
    <w:abstractNumId w:val="30"/>
  </w:num>
  <w:num w:numId="19">
    <w:abstractNumId w:val="12"/>
  </w:num>
  <w:num w:numId="20">
    <w:abstractNumId w:val="44"/>
  </w:num>
  <w:num w:numId="21">
    <w:abstractNumId w:val="73"/>
  </w:num>
  <w:num w:numId="22">
    <w:abstractNumId w:val="16"/>
  </w:num>
  <w:num w:numId="23">
    <w:abstractNumId w:val="13"/>
  </w:num>
  <w:num w:numId="24">
    <w:abstractNumId w:val="49"/>
  </w:num>
  <w:num w:numId="25">
    <w:abstractNumId w:val="74"/>
  </w:num>
  <w:num w:numId="26">
    <w:abstractNumId w:val="34"/>
  </w:num>
  <w:num w:numId="27">
    <w:abstractNumId w:val="59"/>
  </w:num>
  <w:num w:numId="28">
    <w:abstractNumId w:val="15"/>
  </w:num>
  <w:num w:numId="29">
    <w:abstractNumId w:val="11"/>
  </w:num>
  <w:num w:numId="30">
    <w:abstractNumId w:val="26"/>
  </w:num>
  <w:num w:numId="31">
    <w:abstractNumId w:val="19"/>
  </w:num>
  <w:num w:numId="32">
    <w:abstractNumId w:val="71"/>
  </w:num>
  <w:num w:numId="33">
    <w:abstractNumId w:val="65"/>
  </w:num>
  <w:num w:numId="34">
    <w:abstractNumId w:val="41"/>
  </w:num>
  <w:num w:numId="35">
    <w:abstractNumId w:val="5"/>
  </w:num>
  <w:num w:numId="36">
    <w:abstractNumId w:val="6"/>
  </w:num>
  <w:num w:numId="37">
    <w:abstractNumId w:val="35"/>
  </w:num>
  <w:num w:numId="38">
    <w:abstractNumId w:val="21"/>
  </w:num>
  <w:num w:numId="39">
    <w:abstractNumId w:val="66"/>
  </w:num>
  <w:num w:numId="40">
    <w:abstractNumId w:val="18"/>
  </w:num>
  <w:num w:numId="41">
    <w:abstractNumId w:val="40"/>
  </w:num>
  <w:num w:numId="42">
    <w:abstractNumId w:val="7"/>
  </w:num>
  <w:num w:numId="43">
    <w:abstractNumId w:val="52"/>
  </w:num>
  <w:num w:numId="44">
    <w:abstractNumId w:val="45"/>
  </w:num>
  <w:num w:numId="45">
    <w:abstractNumId w:val="56"/>
  </w:num>
  <w:num w:numId="46">
    <w:abstractNumId w:val="25"/>
  </w:num>
  <w:num w:numId="47">
    <w:abstractNumId w:val="46"/>
  </w:num>
  <w:num w:numId="48">
    <w:abstractNumId w:val="47"/>
  </w:num>
  <w:num w:numId="49">
    <w:abstractNumId w:val="54"/>
  </w:num>
  <w:num w:numId="50">
    <w:abstractNumId w:val="39"/>
  </w:num>
  <w:num w:numId="51">
    <w:abstractNumId w:val="20"/>
  </w:num>
  <w:num w:numId="52">
    <w:abstractNumId w:val="57"/>
  </w:num>
  <w:num w:numId="53">
    <w:abstractNumId w:val="23"/>
  </w:num>
  <w:num w:numId="54">
    <w:abstractNumId w:val="36"/>
  </w:num>
  <w:num w:numId="55">
    <w:abstractNumId w:val="72"/>
  </w:num>
  <w:num w:numId="56">
    <w:abstractNumId w:val="29"/>
  </w:num>
  <w:num w:numId="57">
    <w:abstractNumId w:val="27"/>
  </w:num>
  <w:num w:numId="58">
    <w:abstractNumId w:val="70"/>
  </w:num>
  <w:num w:numId="59">
    <w:abstractNumId w:val="60"/>
  </w:num>
  <w:num w:numId="60">
    <w:abstractNumId w:val="14"/>
  </w:num>
  <w:num w:numId="61">
    <w:abstractNumId w:val="62"/>
  </w:num>
  <w:num w:numId="62">
    <w:abstractNumId w:val="37"/>
  </w:num>
  <w:num w:numId="63">
    <w:abstractNumId w:val="32"/>
  </w:num>
  <w:num w:numId="64">
    <w:abstractNumId w:val="17"/>
  </w:num>
  <w:num w:numId="65">
    <w:abstractNumId w:val="53"/>
  </w:num>
  <w:num w:numId="66">
    <w:abstractNumId w:val="3"/>
  </w:num>
  <w:num w:numId="67">
    <w:abstractNumId w:val="0"/>
  </w:num>
  <w:num w:numId="68">
    <w:abstractNumId w:val="63"/>
  </w:num>
  <w:num w:numId="69">
    <w:abstractNumId w:val="33"/>
  </w:num>
  <w:num w:numId="70">
    <w:abstractNumId w:val="64"/>
  </w:num>
  <w:num w:numId="71">
    <w:abstractNumId w:val="58"/>
  </w:num>
  <w:num w:numId="72">
    <w:abstractNumId w:val="43"/>
  </w:num>
  <w:num w:numId="73">
    <w:abstractNumId w:val="50"/>
  </w:num>
  <w:num w:numId="74">
    <w:abstractNumId w:val="24"/>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12"/>
    <w:rsid w:val="00A82B9B"/>
    <w:rsid w:val="00BC786D"/>
    <w:rsid w:val="00C9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6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C786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C786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C786D"/>
    <w:rPr>
      <w:rFonts w:ascii="Cambria" w:eastAsia="Times New Roman" w:hAnsi="Cambria" w:cs="Times New Roman"/>
      <w:b/>
      <w:bCs/>
      <w:color w:val="4F81BD"/>
      <w:sz w:val="26"/>
      <w:szCs w:val="26"/>
    </w:rPr>
  </w:style>
  <w:style w:type="table" w:styleId="a3">
    <w:name w:val="Table Grid"/>
    <w:basedOn w:val="a1"/>
    <w:uiPriority w:val="59"/>
    <w:rsid w:val="00BC7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C78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uiPriority w:val="99"/>
    <w:rsid w:val="00BC786D"/>
    <w:rPr>
      <w:rFonts w:ascii="Times New Roman" w:hAnsi="Times New Roman" w:cs="Times New Roman"/>
      <w:sz w:val="26"/>
      <w:szCs w:val="26"/>
    </w:rPr>
  </w:style>
  <w:style w:type="paragraph" w:styleId="a5">
    <w:name w:val="No Spacing"/>
    <w:link w:val="a6"/>
    <w:qFormat/>
    <w:rsid w:val="00BC786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rsid w:val="00BC786D"/>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BC786D"/>
    <w:rPr>
      <w:rFonts w:ascii="Times New Roman" w:hAnsi="Times New Roman" w:cs="Times New Roman"/>
      <w:b/>
      <w:bCs/>
      <w:sz w:val="30"/>
      <w:szCs w:val="30"/>
    </w:rPr>
  </w:style>
  <w:style w:type="paragraph" w:customStyle="1" w:styleId="acxsplast">
    <w:name w:val="acxsplast"/>
    <w:basedOn w:val="a"/>
    <w:rsid w:val="00BC786D"/>
    <w:pPr>
      <w:spacing w:before="100" w:beforeAutospacing="1" w:after="100" w:afterAutospacing="1"/>
    </w:pPr>
  </w:style>
  <w:style w:type="character" w:customStyle="1" w:styleId="c1">
    <w:name w:val="c1"/>
    <w:basedOn w:val="a0"/>
    <w:rsid w:val="00BC786D"/>
  </w:style>
  <w:style w:type="paragraph" w:customStyle="1" w:styleId="c3">
    <w:name w:val="c3"/>
    <w:basedOn w:val="a"/>
    <w:rsid w:val="00BC786D"/>
    <w:pPr>
      <w:spacing w:before="90" w:after="90"/>
    </w:pPr>
  </w:style>
  <w:style w:type="paragraph" w:styleId="a7">
    <w:name w:val="Body Text"/>
    <w:basedOn w:val="a"/>
    <w:link w:val="a8"/>
    <w:uiPriority w:val="99"/>
    <w:unhideWhenUsed/>
    <w:rsid w:val="00BC786D"/>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BC786D"/>
  </w:style>
  <w:style w:type="paragraph" w:styleId="a9">
    <w:name w:val="header"/>
    <w:basedOn w:val="a"/>
    <w:link w:val="aa"/>
    <w:rsid w:val="00BC786D"/>
    <w:pPr>
      <w:tabs>
        <w:tab w:val="center" w:pos="4677"/>
        <w:tab w:val="right" w:pos="9355"/>
      </w:tabs>
    </w:pPr>
    <w:rPr>
      <w:szCs w:val="20"/>
    </w:rPr>
  </w:style>
  <w:style w:type="character" w:customStyle="1" w:styleId="aa">
    <w:name w:val="Верхний колонтитул Знак"/>
    <w:basedOn w:val="a0"/>
    <w:link w:val="a9"/>
    <w:rsid w:val="00BC786D"/>
    <w:rPr>
      <w:rFonts w:ascii="Times New Roman" w:eastAsia="Times New Roman" w:hAnsi="Times New Roman" w:cs="Times New Roman"/>
      <w:sz w:val="24"/>
      <w:szCs w:val="20"/>
      <w:lang w:eastAsia="ru-RU"/>
    </w:rPr>
  </w:style>
  <w:style w:type="paragraph" w:styleId="ab">
    <w:name w:val="Normal (Web)"/>
    <w:basedOn w:val="a"/>
    <w:uiPriority w:val="99"/>
    <w:unhideWhenUsed/>
    <w:rsid w:val="00BC786D"/>
    <w:pPr>
      <w:spacing w:before="100" w:beforeAutospacing="1" w:after="100" w:afterAutospacing="1"/>
    </w:pPr>
  </w:style>
  <w:style w:type="character" w:styleId="ac">
    <w:name w:val="Strong"/>
    <w:basedOn w:val="a0"/>
    <w:uiPriority w:val="99"/>
    <w:qFormat/>
    <w:rsid w:val="00BC786D"/>
    <w:rPr>
      <w:b/>
      <w:bCs/>
    </w:rPr>
  </w:style>
  <w:style w:type="character" w:customStyle="1" w:styleId="b-articlesmallinfo">
    <w:name w:val="b-articlesmall_info"/>
    <w:basedOn w:val="a0"/>
    <w:rsid w:val="00BC786D"/>
  </w:style>
  <w:style w:type="character" w:styleId="ad">
    <w:name w:val="Hyperlink"/>
    <w:basedOn w:val="a0"/>
    <w:unhideWhenUsed/>
    <w:rsid w:val="00BC786D"/>
    <w:rPr>
      <w:color w:val="0000FF"/>
      <w:u w:val="single"/>
    </w:rPr>
  </w:style>
  <w:style w:type="character" w:customStyle="1" w:styleId="apple-converted-space">
    <w:name w:val="apple-converted-space"/>
    <w:basedOn w:val="a0"/>
    <w:rsid w:val="00BC786D"/>
  </w:style>
  <w:style w:type="paragraph" w:styleId="21">
    <w:name w:val="Body Text Indent 2"/>
    <w:basedOn w:val="a"/>
    <w:link w:val="22"/>
    <w:uiPriority w:val="99"/>
    <w:unhideWhenUsed/>
    <w:rsid w:val="00BC786D"/>
    <w:pPr>
      <w:spacing w:after="120" w:line="480" w:lineRule="auto"/>
      <w:ind w:left="283"/>
    </w:pPr>
  </w:style>
  <w:style w:type="character" w:customStyle="1" w:styleId="22">
    <w:name w:val="Основной текст с отступом 2 Знак"/>
    <w:basedOn w:val="a0"/>
    <w:link w:val="21"/>
    <w:uiPriority w:val="99"/>
    <w:rsid w:val="00BC786D"/>
    <w:rPr>
      <w:rFonts w:ascii="Times New Roman" w:eastAsia="Times New Roman" w:hAnsi="Times New Roman" w:cs="Times New Roman"/>
      <w:sz w:val="24"/>
      <w:szCs w:val="24"/>
      <w:lang w:eastAsia="ru-RU"/>
    </w:rPr>
  </w:style>
  <w:style w:type="character" w:customStyle="1" w:styleId="FontStyle100">
    <w:name w:val="Font Style100"/>
    <w:basedOn w:val="a0"/>
    <w:uiPriority w:val="99"/>
    <w:rsid w:val="00BC786D"/>
    <w:rPr>
      <w:rFonts w:ascii="Times New Roman" w:hAnsi="Times New Roman" w:cs="Times New Roman"/>
      <w:i/>
      <w:iCs/>
      <w:sz w:val="26"/>
      <w:szCs w:val="26"/>
    </w:rPr>
  </w:style>
  <w:style w:type="paragraph" w:styleId="23">
    <w:name w:val="Body Text 2"/>
    <w:basedOn w:val="a"/>
    <w:link w:val="24"/>
    <w:uiPriority w:val="99"/>
    <w:semiHidden/>
    <w:unhideWhenUsed/>
    <w:rsid w:val="00BC786D"/>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BC786D"/>
  </w:style>
  <w:style w:type="paragraph" w:customStyle="1" w:styleId="c5">
    <w:name w:val="c5"/>
    <w:basedOn w:val="a"/>
    <w:rsid w:val="00BC786D"/>
    <w:pPr>
      <w:spacing w:before="100" w:beforeAutospacing="1" w:after="100" w:afterAutospacing="1"/>
    </w:pPr>
  </w:style>
  <w:style w:type="paragraph" w:customStyle="1" w:styleId="Style1">
    <w:name w:val="Style1"/>
    <w:basedOn w:val="a"/>
    <w:uiPriority w:val="99"/>
    <w:rsid w:val="00BC786D"/>
    <w:pPr>
      <w:widowControl w:val="0"/>
      <w:autoSpaceDE w:val="0"/>
      <w:autoSpaceDN w:val="0"/>
      <w:adjustRightInd w:val="0"/>
      <w:spacing w:line="331" w:lineRule="exact"/>
      <w:ind w:firstLine="523"/>
      <w:jc w:val="both"/>
    </w:pPr>
  </w:style>
  <w:style w:type="character" w:customStyle="1" w:styleId="c10">
    <w:name w:val="c10"/>
    <w:basedOn w:val="a0"/>
    <w:rsid w:val="00BC786D"/>
  </w:style>
  <w:style w:type="character" w:styleId="ae">
    <w:name w:val="Emphasis"/>
    <w:basedOn w:val="a0"/>
    <w:uiPriority w:val="20"/>
    <w:qFormat/>
    <w:rsid w:val="00BC786D"/>
    <w:rPr>
      <w:rFonts w:cs="Times New Roman"/>
      <w:i/>
      <w:iCs/>
    </w:rPr>
  </w:style>
  <w:style w:type="paragraph" w:customStyle="1" w:styleId="headline">
    <w:name w:val="headline"/>
    <w:basedOn w:val="a"/>
    <w:rsid w:val="00BC786D"/>
    <w:pPr>
      <w:spacing w:before="100" w:beforeAutospacing="1" w:after="100" w:afterAutospacing="1"/>
    </w:pPr>
  </w:style>
  <w:style w:type="paragraph" w:styleId="af">
    <w:name w:val="Body Text Indent"/>
    <w:basedOn w:val="a"/>
    <w:link w:val="af0"/>
    <w:uiPriority w:val="99"/>
    <w:unhideWhenUsed/>
    <w:rsid w:val="00BC786D"/>
    <w:pPr>
      <w:spacing w:after="120" w:line="276" w:lineRule="auto"/>
      <w:ind w:left="283"/>
    </w:pPr>
    <w:rPr>
      <w:rFonts w:asciiTheme="minorHAnsi" w:eastAsiaTheme="minorHAnsi" w:hAnsiTheme="minorHAnsi" w:cstheme="minorBidi"/>
      <w:sz w:val="22"/>
      <w:szCs w:val="22"/>
      <w:lang w:eastAsia="en-US"/>
    </w:rPr>
  </w:style>
  <w:style w:type="character" w:customStyle="1" w:styleId="af0">
    <w:name w:val="Основной текст с отступом Знак"/>
    <w:basedOn w:val="a0"/>
    <w:link w:val="af"/>
    <w:uiPriority w:val="99"/>
    <w:rsid w:val="00BC786D"/>
  </w:style>
  <w:style w:type="paragraph" w:customStyle="1" w:styleId="Default">
    <w:name w:val="Default"/>
    <w:rsid w:val="00BC786D"/>
    <w:pPr>
      <w:autoSpaceDE w:val="0"/>
      <w:autoSpaceDN w:val="0"/>
      <w:adjustRightInd w:val="0"/>
      <w:spacing w:after="0" w:line="240" w:lineRule="auto"/>
    </w:pPr>
    <w:rPr>
      <w:rFonts w:ascii="Arial" w:hAnsi="Arial" w:cs="Arial"/>
      <w:color w:val="000000"/>
      <w:sz w:val="24"/>
      <w:szCs w:val="24"/>
    </w:rPr>
  </w:style>
  <w:style w:type="table" w:customStyle="1" w:styleId="11">
    <w:name w:val="Сетка таблицы1"/>
    <w:basedOn w:val="a1"/>
    <w:next w:val="a3"/>
    <w:uiPriority w:val="59"/>
    <w:rsid w:val="00BC786D"/>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BC786D"/>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BC786D"/>
    <w:rPr>
      <w:rFonts w:ascii="Tahoma" w:hAnsi="Tahoma" w:cs="Tahoma"/>
      <w:sz w:val="16"/>
      <w:szCs w:val="16"/>
    </w:rPr>
  </w:style>
  <w:style w:type="paragraph" w:customStyle="1" w:styleId="Style24">
    <w:name w:val="Style24"/>
    <w:basedOn w:val="a"/>
    <w:rsid w:val="00BC786D"/>
    <w:pPr>
      <w:widowControl w:val="0"/>
      <w:autoSpaceDE w:val="0"/>
      <w:autoSpaceDN w:val="0"/>
      <w:adjustRightInd w:val="0"/>
      <w:spacing w:line="262" w:lineRule="exact"/>
      <w:ind w:firstLine="355"/>
    </w:pPr>
    <w:rPr>
      <w:rFonts w:ascii="Tahoma" w:hAnsi="Tahoma" w:cs="Tahoma"/>
    </w:rPr>
  </w:style>
  <w:style w:type="paragraph" w:customStyle="1" w:styleId="rtejustify">
    <w:name w:val="rtejustify"/>
    <w:basedOn w:val="a"/>
    <w:rsid w:val="00BC786D"/>
    <w:pPr>
      <w:spacing w:before="100" w:beforeAutospacing="1" w:after="100" w:afterAutospacing="1"/>
    </w:pPr>
  </w:style>
  <w:style w:type="paragraph" w:customStyle="1" w:styleId="rtecenter">
    <w:name w:val="rtecenter"/>
    <w:basedOn w:val="a"/>
    <w:rsid w:val="00BC786D"/>
    <w:pPr>
      <w:spacing w:before="100" w:beforeAutospacing="1" w:after="100" w:afterAutospacing="1"/>
    </w:pPr>
  </w:style>
  <w:style w:type="paragraph" w:customStyle="1" w:styleId="Style47">
    <w:name w:val="Style47"/>
    <w:basedOn w:val="a"/>
    <w:rsid w:val="00BC786D"/>
    <w:pPr>
      <w:widowControl w:val="0"/>
      <w:autoSpaceDE w:val="0"/>
      <w:autoSpaceDN w:val="0"/>
      <w:adjustRightInd w:val="0"/>
    </w:pPr>
    <w:rPr>
      <w:rFonts w:ascii="Tahoma" w:hAnsi="Tahoma" w:cs="Tahoma"/>
    </w:rPr>
  </w:style>
  <w:style w:type="paragraph" w:customStyle="1" w:styleId="TableParagraph">
    <w:name w:val="Table Paragraph"/>
    <w:basedOn w:val="a"/>
    <w:uiPriority w:val="1"/>
    <w:qFormat/>
    <w:rsid w:val="00BC786D"/>
    <w:pPr>
      <w:widowControl w:val="0"/>
      <w:autoSpaceDE w:val="0"/>
      <w:autoSpaceDN w:val="0"/>
      <w:spacing w:line="268" w:lineRule="exact"/>
      <w:jc w:val="center"/>
    </w:pPr>
    <w:rPr>
      <w:sz w:val="22"/>
      <w:szCs w:val="22"/>
      <w:lang w:val="en-US" w:eastAsia="en-US"/>
    </w:rPr>
  </w:style>
  <w:style w:type="paragraph" w:customStyle="1" w:styleId="ConsPlusNormal">
    <w:name w:val="ConsPlusNormal"/>
    <w:rsid w:val="00BC78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BC786D"/>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BC786D"/>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6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C786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C786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C786D"/>
    <w:rPr>
      <w:rFonts w:ascii="Cambria" w:eastAsia="Times New Roman" w:hAnsi="Cambria" w:cs="Times New Roman"/>
      <w:b/>
      <w:bCs/>
      <w:color w:val="4F81BD"/>
      <w:sz w:val="26"/>
      <w:szCs w:val="26"/>
    </w:rPr>
  </w:style>
  <w:style w:type="table" w:styleId="a3">
    <w:name w:val="Table Grid"/>
    <w:basedOn w:val="a1"/>
    <w:uiPriority w:val="59"/>
    <w:rsid w:val="00BC7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C78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uiPriority w:val="99"/>
    <w:rsid w:val="00BC786D"/>
    <w:rPr>
      <w:rFonts w:ascii="Times New Roman" w:hAnsi="Times New Roman" w:cs="Times New Roman"/>
      <w:sz w:val="26"/>
      <w:szCs w:val="26"/>
    </w:rPr>
  </w:style>
  <w:style w:type="paragraph" w:styleId="a5">
    <w:name w:val="No Spacing"/>
    <w:link w:val="a6"/>
    <w:qFormat/>
    <w:rsid w:val="00BC786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rsid w:val="00BC786D"/>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BC786D"/>
    <w:rPr>
      <w:rFonts w:ascii="Times New Roman" w:hAnsi="Times New Roman" w:cs="Times New Roman"/>
      <w:b/>
      <w:bCs/>
      <w:sz w:val="30"/>
      <w:szCs w:val="30"/>
    </w:rPr>
  </w:style>
  <w:style w:type="paragraph" w:customStyle="1" w:styleId="acxsplast">
    <w:name w:val="acxsplast"/>
    <w:basedOn w:val="a"/>
    <w:rsid w:val="00BC786D"/>
    <w:pPr>
      <w:spacing w:before="100" w:beforeAutospacing="1" w:after="100" w:afterAutospacing="1"/>
    </w:pPr>
  </w:style>
  <w:style w:type="character" w:customStyle="1" w:styleId="c1">
    <w:name w:val="c1"/>
    <w:basedOn w:val="a0"/>
    <w:rsid w:val="00BC786D"/>
  </w:style>
  <w:style w:type="paragraph" w:customStyle="1" w:styleId="c3">
    <w:name w:val="c3"/>
    <w:basedOn w:val="a"/>
    <w:rsid w:val="00BC786D"/>
    <w:pPr>
      <w:spacing w:before="90" w:after="90"/>
    </w:pPr>
  </w:style>
  <w:style w:type="paragraph" w:styleId="a7">
    <w:name w:val="Body Text"/>
    <w:basedOn w:val="a"/>
    <w:link w:val="a8"/>
    <w:uiPriority w:val="99"/>
    <w:unhideWhenUsed/>
    <w:rsid w:val="00BC786D"/>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BC786D"/>
  </w:style>
  <w:style w:type="paragraph" w:styleId="a9">
    <w:name w:val="header"/>
    <w:basedOn w:val="a"/>
    <w:link w:val="aa"/>
    <w:rsid w:val="00BC786D"/>
    <w:pPr>
      <w:tabs>
        <w:tab w:val="center" w:pos="4677"/>
        <w:tab w:val="right" w:pos="9355"/>
      </w:tabs>
    </w:pPr>
    <w:rPr>
      <w:szCs w:val="20"/>
    </w:rPr>
  </w:style>
  <w:style w:type="character" w:customStyle="1" w:styleId="aa">
    <w:name w:val="Верхний колонтитул Знак"/>
    <w:basedOn w:val="a0"/>
    <w:link w:val="a9"/>
    <w:rsid w:val="00BC786D"/>
    <w:rPr>
      <w:rFonts w:ascii="Times New Roman" w:eastAsia="Times New Roman" w:hAnsi="Times New Roman" w:cs="Times New Roman"/>
      <w:sz w:val="24"/>
      <w:szCs w:val="20"/>
      <w:lang w:eastAsia="ru-RU"/>
    </w:rPr>
  </w:style>
  <w:style w:type="paragraph" w:styleId="ab">
    <w:name w:val="Normal (Web)"/>
    <w:basedOn w:val="a"/>
    <w:uiPriority w:val="99"/>
    <w:unhideWhenUsed/>
    <w:rsid w:val="00BC786D"/>
    <w:pPr>
      <w:spacing w:before="100" w:beforeAutospacing="1" w:after="100" w:afterAutospacing="1"/>
    </w:pPr>
  </w:style>
  <w:style w:type="character" w:styleId="ac">
    <w:name w:val="Strong"/>
    <w:basedOn w:val="a0"/>
    <w:uiPriority w:val="99"/>
    <w:qFormat/>
    <w:rsid w:val="00BC786D"/>
    <w:rPr>
      <w:b/>
      <w:bCs/>
    </w:rPr>
  </w:style>
  <w:style w:type="character" w:customStyle="1" w:styleId="b-articlesmallinfo">
    <w:name w:val="b-articlesmall_info"/>
    <w:basedOn w:val="a0"/>
    <w:rsid w:val="00BC786D"/>
  </w:style>
  <w:style w:type="character" w:styleId="ad">
    <w:name w:val="Hyperlink"/>
    <w:basedOn w:val="a0"/>
    <w:unhideWhenUsed/>
    <w:rsid w:val="00BC786D"/>
    <w:rPr>
      <w:color w:val="0000FF"/>
      <w:u w:val="single"/>
    </w:rPr>
  </w:style>
  <w:style w:type="character" w:customStyle="1" w:styleId="apple-converted-space">
    <w:name w:val="apple-converted-space"/>
    <w:basedOn w:val="a0"/>
    <w:rsid w:val="00BC786D"/>
  </w:style>
  <w:style w:type="paragraph" w:styleId="21">
    <w:name w:val="Body Text Indent 2"/>
    <w:basedOn w:val="a"/>
    <w:link w:val="22"/>
    <w:uiPriority w:val="99"/>
    <w:unhideWhenUsed/>
    <w:rsid w:val="00BC786D"/>
    <w:pPr>
      <w:spacing w:after="120" w:line="480" w:lineRule="auto"/>
      <w:ind w:left="283"/>
    </w:pPr>
  </w:style>
  <w:style w:type="character" w:customStyle="1" w:styleId="22">
    <w:name w:val="Основной текст с отступом 2 Знак"/>
    <w:basedOn w:val="a0"/>
    <w:link w:val="21"/>
    <w:uiPriority w:val="99"/>
    <w:rsid w:val="00BC786D"/>
    <w:rPr>
      <w:rFonts w:ascii="Times New Roman" w:eastAsia="Times New Roman" w:hAnsi="Times New Roman" w:cs="Times New Roman"/>
      <w:sz w:val="24"/>
      <w:szCs w:val="24"/>
      <w:lang w:eastAsia="ru-RU"/>
    </w:rPr>
  </w:style>
  <w:style w:type="character" w:customStyle="1" w:styleId="FontStyle100">
    <w:name w:val="Font Style100"/>
    <w:basedOn w:val="a0"/>
    <w:uiPriority w:val="99"/>
    <w:rsid w:val="00BC786D"/>
    <w:rPr>
      <w:rFonts w:ascii="Times New Roman" w:hAnsi="Times New Roman" w:cs="Times New Roman"/>
      <w:i/>
      <w:iCs/>
      <w:sz w:val="26"/>
      <w:szCs w:val="26"/>
    </w:rPr>
  </w:style>
  <w:style w:type="paragraph" w:styleId="23">
    <w:name w:val="Body Text 2"/>
    <w:basedOn w:val="a"/>
    <w:link w:val="24"/>
    <w:uiPriority w:val="99"/>
    <w:semiHidden/>
    <w:unhideWhenUsed/>
    <w:rsid w:val="00BC786D"/>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BC786D"/>
  </w:style>
  <w:style w:type="paragraph" w:customStyle="1" w:styleId="c5">
    <w:name w:val="c5"/>
    <w:basedOn w:val="a"/>
    <w:rsid w:val="00BC786D"/>
    <w:pPr>
      <w:spacing w:before="100" w:beforeAutospacing="1" w:after="100" w:afterAutospacing="1"/>
    </w:pPr>
  </w:style>
  <w:style w:type="paragraph" w:customStyle="1" w:styleId="Style1">
    <w:name w:val="Style1"/>
    <w:basedOn w:val="a"/>
    <w:uiPriority w:val="99"/>
    <w:rsid w:val="00BC786D"/>
    <w:pPr>
      <w:widowControl w:val="0"/>
      <w:autoSpaceDE w:val="0"/>
      <w:autoSpaceDN w:val="0"/>
      <w:adjustRightInd w:val="0"/>
      <w:spacing w:line="331" w:lineRule="exact"/>
      <w:ind w:firstLine="523"/>
      <w:jc w:val="both"/>
    </w:pPr>
  </w:style>
  <w:style w:type="character" w:customStyle="1" w:styleId="c10">
    <w:name w:val="c10"/>
    <w:basedOn w:val="a0"/>
    <w:rsid w:val="00BC786D"/>
  </w:style>
  <w:style w:type="character" w:styleId="ae">
    <w:name w:val="Emphasis"/>
    <w:basedOn w:val="a0"/>
    <w:uiPriority w:val="20"/>
    <w:qFormat/>
    <w:rsid w:val="00BC786D"/>
    <w:rPr>
      <w:rFonts w:cs="Times New Roman"/>
      <w:i/>
      <w:iCs/>
    </w:rPr>
  </w:style>
  <w:style w:type="paragraph" w:customStyle="1" w:styleId="headline">
    <w:name w:val="headline"/>
    <w:basedOn w:val="a"/>
    <w:rsid w:val="00BC786D"/>
    <w:pPr>
      <w:spacing w:before="100" w:beforeAutospacing="1" w:after="100" w:afterAutospacing="1"/>
    </w:pPr>
  </w:style>
  <w:style w:type="paragraph" w:styleId="af">
    <w:name w:val="Body Text Indent"/>
    <w:basedOn w:val="a"/>
    <w:link w:val="af0"/>
    <w:uiPriority w:val="99"/>
    <w:unhideWhenUsed/>
    <w:rsid w:val="00BC786D"/>
    <w:pPr>
      <w:spacing w:after="120" w:line="276" w:lineRule="auto"/>
      <w:ind w:left="283"/>
    </w:pPr>
    <w:rPr>
      <w:rFonts w:asciiTheme="minorHAnsi" w:eastAsiaTheme="minorHAnsi" w:hAnsiTheme="minorHAnsi" w:cstheme="minorBidi"/>
      <w:sz w:val="22"/>
      <w:szCs w:val="22"/>
      <w:lang w:eastAsia="en-US"/>
    </w:rPr>
  </w:style>
  <w:style w:type="character" w:customStyle="1" w:styleId="af0">
    <w:name w:val="Основной текст с отступом Знак"/>
    <w:basedOn w:val="a0"/>
    <w:link w:val="af"/>
    <w:uiPriority w:val="99"/>
    <w:rsid w:val="00BC786D"/>
  </w:style>
  <w:style w:type="paragraph" w:customStyle="1" w:styleId="Default">
    <w:name w:val="Default"/>
    <w:rsid w:val="00BC786D"/>
    <w:pPr>
      <w:autoSpaceDE w:val="0"/>
      <w:autoSpaceDN w:val="0"/>
      <w:adjustRightInd w:val="0"/>
      <w:spacing w:after="0" w:line="240" w:lineRule="auto"/>
    </w:pPr>
    <w:rPr>
      <w:rFonts w:ascii="Arial" w:hAnsi="Arial" w:cs="Arial"/>
      <w:color w:val="000000"/>
      <w:sz w:val="24"/>
      <w:szCs w:val="24"/>
    </w:rPr>
  </w:style>
  <w:style w:type="table" w:customStyle="1" w:styleId="11">
    <w:name w:val="Сетка таблицы1"/>
    <w:basedOn w:val="a1"/>
    <w:next w:val="a3"/>
    <w:uiPriority w:val="59"/>
    <w:rsid w:val="00BC786D"/>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BC786D"/>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BC786D"/>
    <w:rPr>
      <w:rFonts w:ascii="Tahoma" w:hAnsi="Tahoma" w:cs="Tahoma"/>
      <w:sz w:val="16"/>
      <w:szCs w:val="16"/>
    </w:rPr>
  </w:style>
  <w:style w:type="paragraph" w:customStyle="1" w:styleId="Style24">
    <w:name w:val="Style24"/>
    <w:basedOn w:val="a"/>
    <w:rsid w:val="00BC786D"/>
    <w:pPr>
      <w:widowControl w:val="0"/>
      <w:autoSpaceDE w:val="0"/>
      <w:autoSpaceDN w:val="0"/>
      <w:adjustRightInd w:val="0"/>
      <w:spacing w:line="262" w:lineRule="exact"/>
      <w:ind w:firstLine="355"/>
    </w:pPr>
    <w:rPr>
      <w:rFonts w:ascii="Tahoma" w:hAnsi="Tahoma" w:cs="Tahoma"/>
    </w:rPr>
  </w:style>
  <w:style w:type="paragraph" w:customStyle="1" w:styleId="rtejustify">
    <w:name w:val="rtejustify"/>
    <w:basedOn w:val="a"/>
    <w:rsid w:val="00BC786D"/>
    <w:pPr>
      <w:spacing w:before="100" w:beforeAutospacing="1" w:after="100" w:afterAutospacing="1"/>
    </w:pPr>
  </w:style>
  <w:style w:type="paragraph" w:customStyle="1" w:styleId="rtecenter">
    <w:name w:val="rtecenter"/>
    <w:basedOn w:val="a"/>
    <w:rsid w:val="00BC786D"/>
    <w:pPr>
      <w:spacing w:before="100" w:beforeAutospacing="1" w:after="100" w:afterAutospacing="1"/>
    </w:pPr>
  </w:style>
  <w:style w:type="paragraph" w:customStyle="1" w:styleId="Style47">
    <w:name w:val="Style47"/>
    <w:basedOn w:val="a"/>
    <w:rsid w:val="00BC786D"/>
    <w:pPr>
      <w:widowControl w:val="0"/>
      <w:autoSpaceDE w:val="0"/>
      <w:autoSpaceDN w:val="0"/>
      <w:adjustRightInd w:val="0"/>
    </w:pPr>
    <w:rPr>
      <w:rFonts w:ascii="Tahoma" w:hAnsi="Tahoma" w:cs="Tahoma"/>
    </w:rPr>
  </w:style>
  <w:style w:type="paragraph" w:customStyle="1" w:styleId="TableParagraph">
    <w:name w:val="Table Paragraph"/>
    <w:basedOn w:val="a"/>
    <w:uiPriority w:val="1"/>
    <w:qFormat/>
    <w:rsid w:val="00BC786D"/>
    <w:pPr>
      <w:widowControl w:val="0"/>
      <w:autoSpaceDE w:val="0"/>
      <w:autoSpaceDN w:val="0"/>
      <w:spacing w:line="268" w:lineRule="exact"/>
      <w:jc w:val="center"/>
    </w:pPr>
    <w:rPr>
      <w:sz w:val="22"/>
      <w:szCs w:val="22"/>
      <w:lang w:val="en-US" w:eastAsia="en-US"/>
    </w:rPr>
  </w:style>
  <w:style w:type="paragraph" w:customStyle="1" w:styleId="ConsPlusNormal">
    <w:name w:val="ConsPlusNormal"/>
    <w:rsid w:val="00BC78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BC786D"/>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BC786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hyperlink" Target="http://viro.edu.ru/attachments/article/4107/1234_22.10.2012_Gosprogramma_razvitije_obrazovanija_VO_na%202013-201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ro.edu.ru/attachments/article/4107/1234_22.10.2012_Gosprogramma_razvitije_obrazovanija_VO_na%202013-2018.doc"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D13B42-9083-4480-8923-718DDCF1E285}" type="doc">
      <dgm:prSet loTypeId="urn:microsoft.com/office/officeart/2005/8/layout/pyramid2" loCatId="list" qsTypeId="urn:microsoft.com/office/officeart/2005/8/quickstyle/simple1" qsCatId="simple" csTypeId="urn:microsoft.com/office/officeart/2005/8/colors/accent1_2" csCatId="accent1" phldr="1"/>
      <dgm:spPr/>
    </dgm:pt>
    <dgm:pt modelId="{3E501A1F-6305-49DF-BE33-AA2C38145F68}">
      <dgm:prSet phldrT="[Текст]"/>
      <dgm:spPr/>
      <dgm:t>
        <a:bodyPr/>
        <a:lstStyle/>
        <a:p>
          <a:r>
            <a:rPr lang="ru-RU" b="1">
              <a:latin typeface="+mj-lt"/>
            </a:rPr>
            <a:t>Центр познания </a:t>
          </a:r>
        </a:p>
      </dgm:t>
    </dgm:pt>
    <dgm:pt modelId="{75F9914E-F77C-4452-B0AD-2F13F567F4D1}" type="parTrans" cxnId="{324B77CC-57A7-4A25-8709-38DE06C4744B}">
      <dgm:prSet/>
      <dgm:spPr/>
      <dgm:t>
        <a:bodyPr/>
        <a:lstStyle/>
        <a:p>
          <a:endParaRPr lang="ru-RU"/>
        </a:p>
      </dgm:t>
    </dgm:pt>
    <dgm:pt modelId="{0353F4F4-CF6E-4CC0-8D03-CFF349D5BAC1}" type="sibTrans" cxnId="{324B77CC-57A7-4A25-8709-38DE06C4744B}">
      <dgm:prSet/>
      <dgm:spPr/>
      <dgm:t>
        <a:bodyPr/>
        <a:lstStyle/>
        <a:p>
          <a:endParaRPr lang="ru-RU"/>
        </a:p>
      </dgm:t>
    </dgm:pt>
    <dgm:pt modelId="{56C66D38-CA36-4E46-90DB-6FF21A989889}">
      <dgm:prSet phldrT="[Текст]"/>
      <dgm:spPr/>
      <dgm:t>
        <a:bodyPr/>
        <a:lstStyle/>
        <a:p>
          <a:r>
            <a:rPr lang="ru-RU" b="1">
              <a:latin typeface="+mj-lt"/>
            </a:rPr>
            <a:t>Центр творчества</a:t>
          </a:r>
        </a:p>
      </dgm:t>
    </dgm:pt>
    <dgm:pt modelId="{93AF2EEB-C818-4002-B720-57D9DFC91323}" type="parTrans" cxnId="{5F731AED-8AE1-496F-9D07-A3097F0AF091}">
      <dgm:prSet/>
      <dgm:spPr/>
      <dgm:t>
        <a:bodyPr/>
        <a:lstStyle/>
        <a:p>
          <a:endParaRPr lang="ru-RU"/>
        </a:p>
      </dgm:t>
    </dgm:pt>
    <dgm:pt modelId="{5811C554-A476-494D-A250-B9CC86706808}" type="sibTrans" cxnId="{5F731AED-8AE1-496F-9D07-A3097F0AF091}">
      <dgm:prSet/>
      <dgm:spPr/>
      <dgm:t>
        <a:bodyPr/>
        <a:lstStyle/>
        <a:p>
          <a:endParaRPr lang="ru-RU"/>
        </a:p>
      </dgm:t>
    </dgm:pt>
    <dgm:pt modelId="{348FC007-DFC2-47AD-89D0-E64D9D60B8D3}">
      <dgm:prSet phldrT="[Текст]"/>
      <dgm:spPr/>
      <dgm:t>
        <a:bodyPr/>
        <a:lstStyle/>
        <a:p>
          <a:r>
            <a:rPr lang="ru-RU" b="1">
              <a:latin typeface="+mj-lt"/>
            </a:rPr>
            <a:t>Игровой центр</a:t>
          </a:r>
        </a:p>
      </dgm:t>
    </dgm:pt>
    <dgm:pt modelId="{BBE1B93B-0A83-4853-B025-7DE2E701CC86}" type="parTrans" cxnId="{3BC9F107-5F0C-4173-9CD3-263737972C70}">
      <dgm:prSet/>
      <dgm:spPr/>
      <dgm:t>
        <a:bodyPr/>
        <a:lstStyle/>
        <a:p>
          <a:endParaRPr lang="ru-RU"/>
        </a:p>
      </dgm:t>
    </dgm:pt>
    <dgm:pt modelId="{02FE77E3-61AE-4F0D-8173-B5747C36403B}" type="sibTrans" cxnId="{3BC9F107-5F0C-4173-9CD3-263737972C70}">
      <dgm:prSet/>
      <dgm:spPr/>
      <dgm:t>
        <a:bodyPr/>
        <a:lstStyle/>
        <a:p>
          <a:endParaRPr lang="ru-RU"/>
        </a:p>
      </dgm:t>
    </dgm:pt>
    <dgm:pt modelId="{9EC4E6D5-7DF8-48DA-B073-97BF2B8EA292}">
      <dgm:prSet/>
      <dgm:spPr/>
      <dgm:t>
        <a:bodyPr/>
        <a:lstStyle/>
        <a:p>
          <a:r>
            <a:rPr lang="ru-RU" b="1">
              <a:latin typeface="+mj-lt"/>
            </a:rPr>
            <a:t>Спортивный центр</a:t>
          </a:r>
        </a:p>
      </dgm:t>
    </dgm:pt>
    <dgm:pt modelId="{B0EC1ECF-DDDF-49D6-B5C0-26E391E3BF17}" type="parTrans" cxnId="{76D034E4-5D2C-4598-B793-5AE78213BBA1}">
      <dgm:prSet/>
      <dgm:spPr/>
      <dgm:t>
        <a:bodyPr/>
        <a:lstStyle/>
        <a:p>
          <a:endParaRPr lang="ru-RU"/>
        </a:p>
      </dgm:t>
    </dgm:pt>
    <dgm:pt modelId="{26CE6738-3EAC-4439-95CB-11BBCC59EBE8}" type="sibTrans" cxnId="{76D034E4-5D2C-4598-B793-5AE78213BBA1}">
      <dgm:prSet/>
      <dgm:spPr/>
      <dgm:t>
        <a:bodyPr/>
        <a:lstStyle/>
        <a:p>
          <a:endParaRPr lang="ru-RU"/>
        </a:p>
      </dgm:t>
    </dgm:pt>
    <dgm:pt modelId="{88D46F8F-3546-42B5-8F8E-148E6496BE37}">
      <dgm:prSet/>
      <dgm:spPr/>
      <dgm:t>
        <a:bodyPr/>
        <a:lstStyle/>
        <a:p>
          <a:r>
            <a:rPr lang="ru-RU" b="1">
              <a:latin typeface="+mj-lt"/>
            </a:rPr>
            <a:t>Литературный центр</a:t>
          </a:r>
        </a:p>
      </dgm:t>
    </dgm:pt>
    <dgm:pt modelId="{7F91CC6A-659A-48E0-87B0-72B4A491353A}" type="parTrans" cxnId="{624EF959-35A6-4580-82E8-99FFF60F7C7E}">
      <dgm:prSet/>
      <dgm:spPr/>
      <dgm:t>
        <a:bodyPr/>
        <a:lstStyle/>
        <a:p>
          <a:endParaRPr lang="ru-RU"/>
        </a:p>
      </dgm:t>
    </dgm:pt>
    <dgm:pt modelId="{D2844341-077C-44FD-990D-5A887D9BA8F5}" type="sibTrans" cxnId="{624EF959-35A6-4580-82E8-99FFF60F7C7E}">
      <dgm:prSet/>
      <dgm:spPr/>
      <dgm:t>
        <a:bodyPr/>
        <a:lstStyle/>
        <a:p>
          <a:endParaRPr lang="ru-RU"/>
        </a:p>
      </dgm:t>
    </dgm:pt>
    <dgm:pt modelId="{816497EA-11D8-400B-B6FC-A671186A4842}" type="pres">
      <dgm:prSet presAssocID="{20D13B42-9083-4480-8923-718DDCF1E285}" presName="compositeShape" presStyleCnt="0">
        <dgm:presLayoutVars>
          <dgm:dir/>
          <dgm:resizeHandles/>
        </dgm:presLayoutVars>
      </dgm:prSet>
      <dgm:spPr/>
    </dgm:pt>
    <dgm:pt modelId="{A0A8DC0E-62D8-44A5-973C-F81B586516D8}" type="pres">
      <dgm:prSet presAssocID="{20D13B42-9083-4480-8923-718DDCF1E285}" presName="pyramid" presStyleLbl="node1" presStyleIdx="0" presStyleCnt="1" custScaleX="103929" custScaleY="93728"/>
      <dgm:spPr/>
    </dgm:pt>
    <dgm:pt modelId="{E9390A33-E8D4-4E33-9BD9-64E8D076B1FD}" type="pres">
      <dgm:prSet presAssocID="{20D13B42-9083-4480-8923-718DDCF1E285}" presName="theList" presStyleCnt="0"/>
      <dgm:spPr/>
    </dgm:pt>
    <dgm:pt modelId="{4E9A2F12-75C6-4F1E-BA56-AFD377BCC9FF}" type="pres">
      <dgm:prSet presAssocID="{3E501A1F-6305-49DF-BE33-AA2C38145F68}" presName="aNode" presStyleLbl="fgAcc1" presStyleIdx="0" presStyleCnt="5" custScaleX="118773">
        <dgm:presLayoutVars>
          <dgm:bulletEnabled val="1"/>
        </dgm:presLayoutVars>
      </dgm:prSet>
      <dgm:spPr/>
      <dgm:t>
        <a:bodyPr/>
        <a:lstStyle/>
        <a:p>
          <a:endParaRPr lang="ru-RU"/>
        </a:p>
      </dgm:t>
    </dgm:pt>
    <dgm:pt modelId="{DCDF40F8-9030-4144-B4FA-19182EE670FF}" type="pres">
      <dgm:prSet presAssocID="{3E501A1F-6305-49DF-BE33-AA2C38145F68}" presName="aSpace" presStyleCnt="0"/>
      <dgm:spPr/>
    </dgm:pt>
    <dgm:pt modelId="{E2591F95-E544-452A-8F7C-56178FFDFCF8}" type="pres">
      <dgm:prSet presAssocID="{56C66D38-CA36-4E46-90DB-6FF21A989889}" presName="aNode" presStyleLbl="fgAcc1" presStyleIdx="1" presStyleCnt="5" custScaleX="117170">
        <dgm:presLayoutVars>
          <dgm:bulletEnabled val="1"/>
        </dgm:presLayoutVars>
      </dgm:prSet>
      <dgm:spPr/>
      <dgm:t>
        <a:bodyPr/>
        <a:lstStyle/>
        <a:p>
          <a:endParaRPr lang="ru-RU"/>
        </a:p>
      </dgm:t>
    </dgm:pt>
    <dgm:pt modelId="{F7B4F4FB-F6B3-427A-B0D2-0C59E88E17D3}" type="pres">
      <dgm:prSet presAssocID="{56C66D38-CA36-4E46-90DB-6FF21A989889}" presName="aSpace" presStyleCnt="0"/>
      <dgm:spPr/>
    </dgm:pt>
    <dgm:pt modelId="{CEC9AB00-D69F-42D3-89D1-40E9449B5E54}" type="pres">
      <dgm:prSet presAssocID="{348FC007-DFC2-47AD-89D0-E64D9D60B8D3}" presName="aNode" presStyleLbl="fgAcc1" presStyleIdx="2" presStyleCnt="5" custScaleX="117285">
        <dgm:presLayoutVars>
          <dgm:bulletEnabled val="1"/>
        </dgm:presLayoutVars>
      </dgm:prSet>
      <dgm:spPr/>
      <dgm:t>
        <a:bodyPr/>
        <a:lstStyle/>
        <a:p>
          <a:endParaRPr lang="ru-RU"/>
        </a:p>
      </dgm:t>
    </dgm:pt>
    <dgm:pt modelId="{A556ED5B-53FF-45EF-9202-2AB83139E484}" type="pres">
      <dgm:prSet presAssocID="{348FC007-DFC2-47AD-89D0-E64D9D60B8D3}" presName="aSpace" presStyleCnt="0"/>
      <dgm:spPr/>
    </dgm:pt>
    <dgm:pt modelId="{674A0367-966B-4A96-9E2C-AC4474A0267D}" type="pres">
      <dgm:prSet presAssocID="{88D46F8F-3546-42B5-8F8E-148E6496BE37}" presName="aNode" presStyleLbl="fgAcc1" presStyleIdx="3" presStyleCnt="5" custScaleX="118086">
        <dgm:presLayoutVars>
          <dgm:bulletEnabled val="1"/>
        </dgm:presLayoutVars>
      </dgm:prSet>
      <dgm:spPr/>
      <dgm:t>
        <a:bodyPr/>
        <a:lstStyle/>
        <a:p>
          <a:endParaRPr lang="ru-RU"/>
        </a:p>
      </dgm:t>
    </dgm:pt>
    <dgm:pt modelId="{1733A721-F8FE-4E6A-9DA1-E4D6DBB23450}" type="pres">
      <dgm:prSet presAssocID="{88D46F8F-3546-42B5-8F8E-148E6496BE37}" presName="aSpace" presStyleCnt="0"/>
      <dgm:spPr/>
    </dgm:pt>
    <dgm:pt modelId="{F88DAE7B-5F7E-4173-A211-D7823E724BED}" type="pres">
      <dgm:prSet presAssocID="{9EC4E6D5-7DF8-48DA-B073-97BF2B8EA292}" presName="aNode" presStyleLbl="fgAcc1" presStyleIdx="4" presStyleCnt="5" custScaleX="119917">
        <dgm:presLayoutVars>
          <dgm:bulletEnabled val="1"/>
        </dgm:presLayoutVars>
      </dgm:prSet>
      <dgm:spPr/>
      <dgm:t>
        <a:bodyPr/>
        <a:lstStyle/>
        <a:p>
          <a:endParaRPr lang="ru-RU"/>
        </a:p>
      </dgm:t>
    </dgm:pt>
    <dgm:pt modelId="{6857DBF1-CBD5-4D74-8E4C-36B4F8F8AB77}" type="pres">
      <dgm:prSet presAssocID="{9EC4E6D5-7DF8-48DA-B073-97BF2B8EA292}" presName="aSpace" presStyleCnt="0"/>
      <dgm:spPr/>
    </dgm:pt>
  </dgm:ptLst>
  <dgm:cxnLst>
    <dgm:cxn modelId="{76D034E4-5D2C-4598-B793-5AE78213BBA1}" srcId="{20D13B42-9083-4480-8923-718DDCF1E285}" destId="{9EC4E6D5-7DF8-48DA-B073-97BF2B8EA292}" srcOrd="4" destOrd="0" parTransId="{B0EC1ECF-DDDF-49D6-B5C0-26E391E3BF17}" sibTransId="{26CE6738-3EAC-4439-95CB-11BBCC59EBE8}"/>
    <dgm:cxn modelId="{B450EAB7-A0BE-4601-BC41-D9D87E34B2CD}" type="presOf" srcId="{348FC007-DFC2-47AD-89D0-E64D9D60B8D3}" destId="{CEC9AB00-D69F-42D3-89D1-40E9449B5E54}" srcOrd="0" destOrd="0" presId="urn:microsoft.com/office/officeart/2005/8/layout/pyramid2"/>
    <dgm:cxn modelId="{5F731AED-8AE1-496F-9D07-A3097F0AF091}" srcId="{20D13B42-9083-4480-8923-718DDCF1E285}" destId="{56C66D38-CA36-4E46-90DB-6FF21A989889}" srcOrd="1" destOrd="0" parTransId="{93AF2EEB-C818-4002-B720-57D9DFC91323}" sibTransId="{5811C554-A476-494D-A250-B9CC86706808}"/>
    <dgm:cxn modelId="{0378DF30-404B-49B0-A9A5-9B6BF650DD0D}" type="presOf" srcId="{56C66D38-CA36-4E46-90DB-6FF21A989889}" destId="{E2591F95-E544-452A-8F7C-56178FFDFCF8}" srcOrd="0" destOrd="0" presId="urn:microsoft.com/office/officeart/2005/8/layout/pyramid2"/>
    <dgm:cxn modelId="{5DD83AB8-D941-4028-B813-EA02B4C1112D}" type="presOf" srcId="{3E501A1F-6305-49DF-BE33-AA2C38145F68}" destId="{4E9A2F12-75C6-4F1E-BA56-AFD377BCC9FF}" srcOrd="0" destOrd="0" presId="urn:microsoft.com/office/officeart/2005/8/layout/pyramid2"/>
    <dgm:cxn modelId="{29A49144-96F1-4D52-8081-46C18EC5F0A2}" type="presOf" srcId="{88D46F8F-3546-42B5-8F8E-148E6496BE37}" destId="{674A0367-966B-4A96-9E2C-AC4474A0267D}" srcOrd="0" destOrd="0" presId="urn:microsoft.com/office/officeart/2005/8/layout/pyramid2"/>
    <dgm:cxn modelId="{624EF959-35A6-4580-82E8-99FFF60F7C7E}" srcId="{20D13B42-9083-4480-8923-718DDCF1E285}" destId="{88D46F8F-3546-42B5-8F8E-148E6496BE37}" srcOrd="3" destOrd="0" parTransId="{7F91CC6A-659A-48E0-87B0-72B4A491353A}" sibTransId="{D2844341-077C-44FD-990D-5A887D9BA8F5}"/>
    <dgm:cxn modelId="{3BC9F107-5F0C-4173-9CD3-263737972C70}" srcId="{20D13B42-9083-4480-8923-718DDCF1E285}" destId="{348FC007-DFC2-47AD-89D0-E64D9D60B8D3}" srcOrd="2" destOrd="0" parTransId="{BBE1B93B-0A83-4853-B025-7DE2E701CC86}" sibTransId="{02FE77E3-61AE-4F0D-8173-B5747C36403B}"/>
    <dgm:cxn modelId="{94E84901-8105-4832-A2D7-F94FF6DAF9B7}" type="presOf" srcId="{9EC4E6D5-7DF8-48DA-B073-97BF2B8EA292}" destId="{F88DAE7B-5F7E-4173-A211-D7823E724BED}" srcOrd="0" destOrd="0" presId="urn:microsoft.com/office/officeart/2005/8/layout/pyramid2"/>
    <dgm:cxn modelId="{0571B193-867B-4100-B215-D13D43771039}" type="presOf" srcId="{20D13B42-9083-4480-8923-718DDCF1E285}" destId="{816497EA-11D8-400B-B6FC-A671186A4842}" srcOrd="0" destOrd="0" presId="urn:microsoft.com/office/officeart/2005/8/layout/pyramid2"/>
    <dgm:cxn modelId="{324B77CC-57A7-4A25-8709-38DE06C4744B}" srcId="{20D13B42-9083-4480-8923-718DDCF1E285}" destId="{3E501A1F-6305-49DF-BE33-AA2C38145F68}" srcOrd="0" destOrd="0" parTransId="{75F9914E-F77C-4452-B0AD-2F13F567F4D1}" sibTransId="{0353F4F4-CF6E-4CC0-8D03-CFF349D5BAC1}"/>
    <dgm:cxn modelId="{CCC8228B-4432-4426-B26B-52B0AE173FC5}" type="presParOf" srcId="{816497EA-11D8-400B-B6FC-A671186A4842}" destId="{A0A8DC0E-62D8-44A5-973C-F81B586516D8}" srcOrd="0" destOrd="0" presId="urn:microsoft.com/office/officeart/2005/8/layout/pyramid2"/>
    <dgm:cxn modelId="{531B1E4D-0789-4042-8B81-07FB510278A4}" type="presParOf" srcId="{816497EA-11D8-400B-B6FC-A671186A4842}" destId="{E9390A33-E8D4-4E33-9BD9-64E8D076B1FD}" srcOrd="1" destOrd="0" presId="urn:microsoft.com/office/officeart/2005/8/layout/pyramid2"/>
    <dgm:cxn modelId="{C4B483A7-BAF7-4D40-BD5B-E7BF1D589E82}" type="presParOf" srcId="{E9390A33-E8D4-4E33-9BD9-64E8D076B1FD}" destId="{4E9A2F12-75C6-4F1E-BA56-AFD377BCC9FF}" srcOrd="0" destOrd="0" presId="urn:microsoft.com/office/officeart/2005/8/layout/pyramid2"/>
    <dgm:cxn modelId="{F57113D0-BCDC-4A53-A818-76B5793C8A7E}" type="presParOf" srcId="{E9390A33-E8D4-4E33-9BD9-64E8D076B1FD}" destId="{DCDF40F8-9030-4144-B4FA-19182EE670FF}" srcOrd="1" destOrd="0" presId="urn:microsoft.com/office/officeart/2005/8/layout/pyramid2"/>
    <dgm:cxn modelId="{EAA0A591-92AD-4EF4-A9EB-77F734B820E3}" type="presParOf" srcId="{E9390A33-E8D4-4E33-9BD9-64E8D076B1FD}" destId="{E2591F95-E544-452A-8F7C-56178FFDFCF8}" srcOrd="2" destOrd="0" presId="urn:microsoft.com/office/officeart/2005/8/layout/pyramid2"/>
    <dgm:cxn modelId="{31BDF900-F0CD-449D-B63D-AF0ACFC0C31C}" type="presParOf" srcId="{E9390A33-E8D4-4E33-9BD9-64E8D076B1FD}" destId="{F7B4F4FB-F6B3-427A-B0D2-0C59E88E17D3}" srcOrd="3" destOrd="0" presId="urn:microsoft.com/office/officeart/2005/8/layout/pyramid2"/>
    <dgm:cxn modelId="{14F5506C-CC47-4F6F-9FEB-B8BC86EBED01}" type="presParOf" srcId="{E9390A33-E8D4-4E33-9BD9-64E8D076B1FD}" destId="{CEC9AB00-D69F-42D3-89D1-40E9449B5E54}" srcOrd="4" destOrd="0" presId="urn:microsoft.com/office/officeart/2005/8/layout/pyramid2"/>
    <dgm:cxn modelId="{4FCEDBD9-9294-46D1-B3A6-CEC083AAB8A6}" type="presParOf" srcId="{E9390A33-E8D4-4E33-9BD9-64E8D076B1FD}" destId="{A556ED5B-53FF-45EF-9202-2AB83139E484}" srcOrd="5" destOrd="0" presId="urn:microsoft.com/office/officeart/2005/8/layout/pyramid2"/>
    <dgm:cxn modelId="{771AAE1F-3470-4AF0-A7AE-736AB16528EE}" type="presParOf" srcId="{E9390A33-E8D4-4E33-9BD9-64E8D076B1FD}" destId="{674A0367-966B-4A96-9E2C-AC4474A0267D}" srcOrd="6" destOrd="0" presId="urn:microsoft.com/office/officeart/2005/8/layout/pyramid2"/>
    <dgm:cxn modelId="{0F42B2E8-70FB-4547-A6E5-5141D223D076}" type="presParOf" srcId="{E9390A33-E8D4-4E33-9BD9-64E8D076B1FD}" destId="{1733A721-F8FE-4E6A-9DA1-E4D6DBB23450}" srcOrd="7" destOrd="0" presId="urn:microsoft.com/office/officeart/2005/8/layout/pyramid2"/>
    <dgm:cxn modelId="{9409F42C-6810-48AC-B5F2-67BA96CD4F31}" type="presParOf" srcId="{E9390A33-E8D4-4E33-9BD9-64E8D076B1FD}" destId="{F88DAE7B-5F7E-4173-A211-D7823E724BED}" srcOrd="8" destOrd="0" presId="urn:microsoft.com/office/officeart/2005/8/layout/pyramid2"/>
    <dgm:cxn modelId="{BA5A834E-9C9B-43FF-88D1-DA6D0817E946}" type="presParOf" srcId="{E9390A33-E8D4-4E33-9BD9-64E8D076B1FD}" destId="{6857DBF1-CBD5-4D74-8E4C-36B4F8F8AB77}" srcOrd="9"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A8DC0E-62D8-44A5-973C-F81B586516D8}">
      <dsp:nvSpPr>
        <dsp:cNvPr id="0" name=""/>
        <dsp:cNvSpPr/>
      </dsp:nvSpPr>
      <dsp:spPr>
        <a:xfrm>
          <a:off x="397594" y="61831"/>
          <a:ext cx="2049142" cy="1848011"/>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9A2F12-75C6-4F1E-BA56-AFD377BCC9FF}">
      <dsp:nvSpPr>
        <dsp:cNvPr id="0" name=""/>
        <dsp:cNvSpPr/>
      </dsp:nvSpPr>
      <dsp:spPr>
        <a:xfrm>
          <a:off x="1301868" y="197360"/>
          <a:ext cx="1522181" cy="2803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mj-lt"/>
            </a:rPr>
            <a:t>Центр познания </a:t>
          </a:r>
        </a:p>
      </dsp:txBody>
      <dsp:txXfrm>
        <a:off x="1315553" y="211045"/>
        <a:ext cx="1494811" cy="252977"/>
      </dsp:txXfrm>
    </dsp:sp>
    <dsp:sp modelId="{E2591F95-E544-452A-8F7C-56178FFDFCF8}">
      <dsp:nvSpPr>
        <dsp:cNvPr id="0" name=""/>
        <dsp:cNvSpPr/>
      </dsp:nvSpPr>
      <dsp:spPr>
        <a:xfrm>
          <a:off x="1312140" y="512751"/>
          <a:ext cx="1501637" cy="2803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mj-lt"/>
            </a:rPr>
            <a:t>Центр творчества</a:t>
          </a:r>
        </a:p>
      </dsp:txBody>
      <dsp:txXfrm>
        <a:off x="1325825" y="526436"/>
        <a:ext cx="1474267" cy="252977"/>
      </dsp:txXfrm>
    </dsp:sp>
    <dsp:sp modelId="{CEC9AB00-D69F-42D3-89D1-40E9449B5E54}">
      <dsp:nvSpPr>
        <dsp:cNvPr id="0" name=""/>
        <dsp:cNvSpPr/>
      </dsp:nvSpPr>
      <dsp:spPr>
        <a:xfrm>
          <a:off x="1311403" y="828142"/>
          <a:ext cx="1503111" cy="2803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mj-lt"/>
            </a:rPr>
            <a:t>Игровой центр</a:t>
          </a:r>
        </a:p>
      </dsp:txBody>
      <dsp:txXfrm>
        <a:off x="1325088" y="841827"/>
        <a:ext cx="1475741" cy="252977"/>
      </dsp:txXfrm>
    </dsp:sp>
    <dsp:sp modelId="{674A0367-966B-4A96-9E2C-AC4474A0267D}">
      <dsp:nvSpPr>
        <dsp:cNvPr id="0" name=""/>
        <dsp:cNvSpPr/>
      </dsp:nvSpPr>
      <dsp:spPr>
        <a:xfrm>
          <a:off x="1306271" y="1143532"/>
          <a:ext cx="1513376" cy="2803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mj-lt"/>
            </a:rPr>
            <a:t>Литературный центр</a:t>
          </a:r>
        </a:p>
      </dsp:txBody>
      <dsp:txXfrm>
        <a:off x="1319956" y="1157217"/>
        <a:ext cx="1486006" cy="252977"/>
      </dsp:txXfrm>
    </dsp:sp>
    <dsp:sp modelId="{F88DAE7B-5F7E-4173-A211-D7823E724BED}">
      <dsp:nvSpPr>
        <dsp:cNvPr id="0" name=""/>
        <dsp:cNvSpPr/>
      </dsp:nvSpPr>
      <dsp:spPr>
        <a:xfrm>
          <a:off x="1294538" y="1458923"/>
          <a:ext cx="1536842" cy="28034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mj-lt"/>
            </a:rPr>
            <a:t>Спортивный центр</a:t>
          </a:r>
        </a:p>
      </dsp:txBody>
      <dsp:txXfrm>
        <a:off x="1308223" y="1472608"/>
        <a:ext cx="1509472" cy="2529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24927</Words>
  <Characters>142089</Characters>
  <Application>Microsoft Office Word</Application>
  <DocSecurity>0</DocSecurity>
  <Lines>1184</Lines>
  <Paragraphs>333</Paragraphs>
  <ScaleCrop>false</ScaleCrop>
  <Company>SPecialiST RePack</Company>
  <LinksUpToDate>false</LinksUpToDate>
  <CharactersWithSpaces>166683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рерагмао</dc:creator>
  <cp:keywords/>
  <dc:description/>
  <cp:lastModifiedBy>рерагмао</cp:lastModifiedBy>
  <cp:revision>2</cp:revision>
  <dcterms:created xsi:type="dcterms:W3CDTF">2021-03-12T09:15:00Z</dcterms:created>
  <dcterms:modified xsi:type="dcterms:W3CDTF">2021-03-12T09:16:00Z</dcterms:modified>
</cp:coreProperties>
</file>